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8ac5" w14:textId="1178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аудандық мәслихатының 2009 жылғы 23 желтоқсандағы №194 "Алтынсарин ауданының 2010-2012 жылдарға арналған аудандық бюджеті туралы" шешіміне өзгертулер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2010 жылғы 15 қаңтардағы № 203 шешімі. Қостанай облысы Алтынсарин ауданының Әділет басқармасында 2010 жылы 25 қаңтарда № 9-5-101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Бюджеттік кодексінің 2008 жылғы 4 желтоқсандағы </w:t>
      </w:r>
      <w:r>
        <w:rPr>
          <w:rFonts w:ascii="Times New Roman"/>
          <w:b w:val="false"/>
          <w:i w:val="false"/>
          <w:color w:val="000000"/>
          <w:sz w:val="28"/>
        </w:rPr>
        <w:t>79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Қостанай облыстық мәслихатының 2010 жылғы 11 қаңтардағы </w:t>
      </w:r>
      <w:r>
        <w:rPr>
          <w:rFonts w:ascii="Times New Roman"/>
          <w:b w:val="false"/>
          <w:i w:val="false"/>
          <w:color w:val="000000"/>
          <w:sz w:val="28"/>
        </w:rPr>
        <w:t>№ 258</w:t>
      </w:r>
      <w:r>
        <w:rPr>
          <w:rFonts w:ascii="Times New Roman"/>
          <w:b w:val="false"/>
          <w:i w:val="false"/>
          <w:color w:val="000000"/>
          <w:sz w:val="28"/>
        </w:rPr>
        <w:t xml:space="preserve"> "Қостанай облыстық мәслихатының 2009 жылғы 20 желтоқсандағы </w:t>
      </w:r>
      <w:r>
        <w:rPr>
          <w:rFonts w:ascii="Times New Roman"/>
          <w:b w:val="false"/>
          <w:i w:val="false"/>
          <w:color w:val="000000"/>
          <w:sz w:val="28"/>
        </w:rPr>
        <w:t>№ 243</w:t>
      </w:r>
      <w:r>
        <w:rPr>
          <w:rFonts w:ascii="Times New Roman"/>
          <w:b w:val="false"/>
          <w:i w:val="false"/>
          <w:color w:val="000000"/>
          <w:sz w:val="28"/>
        </w:rPr>
        <w:t xml:space="preserve"> "Қостанай облысының 2010-2012 жылдарға арналған облыстық бюджеті туралы" шешіміне өзгертулер мен толықтырулар енгізу туралы және Алтынсарин ауданының 2010 жылғы 14 қаңтардағы № 4 "Алтынсарин ауданының 2010 жылға арналған аудандық бюджетіне өзгертулер мен толықтырулар енгізу туралы" қаулысына сәйкес Алтынсарин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Алтынсарин аудандық мәслихатының 2009 жылғы 23 желтоқсандағы </w:t>
      </w:r>
      <w:r>
        <w:rPr>
          <w:rFonts w:ascii="Times New Roman"/>
          <w:b w:val="false"/>
          <w:i w:val="false"/>
          <w:color w:val="000000"/>
          <w:sz w:val="28"/>
        </w:rPr>
        <w:t>№ 194</w:t>
      </w:r>
      <w:r>
        <w:rPr>
          <w:rFonts w:ascii="Times New Roman"/>
          <w:b w:val="false"/>
          <w:i w:val="false"/>
          <w:color w:val="000000"/>
          <w:sz w:val="28"/>
        </w:rPr>
        <w:t xml:space="preserve"> "Алтынсарин ауданының 2010-2012 жылдарға арналған аудандық бюджеті туралы" шешіміне (нормативті құқықтық актілердің мемлекеттік тізілімінде № 9-5-100 ретімен тіркелген, 2010 жылдың 13 қаңтарында № 2 "Таза бұлақ - Чистый родник" газетінде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- 964239 мың теңге, оның ішінде:</w:t>
      </w:r>
      <w:r>
        <w:br/>
      </w:r>
      <w:r>
        <w:rPr>
          <w:rFonts w:ascii="Times New Roman"/>
          <w:b w:val="false"/>
          <w:i w:val="false"/>
          <w:color w:val="000000"/>
          <w:sz w:val="28"/>
        </w:rPr>
        <w:t>
      салықтық түсімдер бойынша - 273609 мың теңге;</w:t>
      </w:r>
      <w:r>
        <w:br/>
      </w:r>
      <w:r>
        <w:rPr>
          <w:rFonts w:ascii="Times New Roman"/>
          <w:b w:val="false"/>
          <w:i w:val="false"/>
          <w:color w:val="000000"/>
          <w:sz w:val="28"/>
        </w:rPr>
        <w:t>
      салықтық емес түсімдер бойынша – 1420 мың теңге;</w:t>
      </w:r>
      <w:r>
        <w:br/>
      </w:r>
      <w:r>
        <w:rPr>
          <w:rFonts w:ascii="Times New Roman"/>
          <w:b w:val="false"/>
          <w:i w:val="false"/>
          <w:color w:val="000000"/>
          <w:sz w:val="28"/>
        </w:rPr>
        <w:t>
      арнаулы трансферттер түсімі – 689210 мың теңге;</w:t>
      </w:r>
      <w:r>
        <w:br/>
      </w:r>
      <w:r>
        <w:rPr>
          <w:rFonts w:ascii="Times New Roman"/>
          <w:b w:val="false"/>
          <w:i w:val="false"/>
          <w:color w:val="000000"/>
          <w:sz w:val="28"/>
        </w:rPr>
        <w:t>
</w:t>
      </w:r>
      <w:r>
        <w:rPr>
          <w:rFonts w:ascii="Times New Roman"/>
          <w:b w:val="false"/>
          <w:i w:val="false"/>
          <w:color w:val="000000"/>
          <w:sz w:val="28"/>
        </w:rPr>
        <w:t>
      2) шығындар – 988838,1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 4560 мың теңге;</w:t>
      </w:r>
      <w:r>
        <w:br/>
      </w:r>
      <w:r>
        <w:rPr>
          <w:rFonts w:ascii="Times New Roman"/>
          <w:b w:val="false"/>
          <w:i w:val="false"/>
          <w:color w:val="000000"/>
          <w:sz w:val="28"/>
        </w:rPr>
        <w:t>
</w:t>
      </w:r>
      <w:r>
        <w:rPr>
          <w:rFonts w:ascii="Times New Roman"/>
          <w:b w:val="false"/>
          <w:i w:val="false"/>
          <w:color w:val="000000"/>
          <w:sz w:val="28"/>
        </w:rPr>
        <w:t>
      4) таза бюджеттік несиелеу – 9785 мың теңге;</w:t>
      </w:r>
      <w:r>
        <w:br/>
      </w:r>
      <w:r>
        <w:rPr>
          <w:rFonts w:ascii="Times New Roman"/>
          <w:b w:val="false"/>
          <w:i w:val="false"/>
          <w:color w:val="000000"/>
          <w:sz w:val="28"/>
        </w:rPr>
        <w:t>
</w:t>
      </w:r>
      <w:r>
        <w:rPr>
          <w:rFonts w:ascii="Times New Roman"/>
          <w:b w:val="false"/>
          <w:i w:val="false"/>
          <w:color w:val="000000"/>
          <w:sz w:val="28"/>
        </w:rPr>
        <w:t>
      5) бюджет тапшылығы – (профицит) - 38944,1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- 38944,1 мың теңге".</w:t>
      </w:r>
      <w:r>
        <w:br/>
      </w:r>
      <w:r>
        <w:rPr>
          <w:rFonts w:ascii="Times New Roman"/>
          <w:b w:val="false"/>
          <w:i w:val="false"/>
          <w:color w:val="000000"/>
          <w:sz w:val="28"/>
        </w:rPr>
        <w:t>
</w:t>
      </w:r>
      <w:r>
        <w:rPr>
          <w:rFonts w:ascii="Times New Roman"/>
          <w:b w:val="false"/>
          <w:i w:val="false"/>
          <w:color w:val="000000"/>
          <w:sz w:val="28"/>
        </w:rPr>
        <w:t xml:space="preserve">
      Мәслихаттың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"2010 жылға арналған аудандық бюджетте қарастырылған бюджеттік саладағы әлеуметтік салықтық және табыс салығына салық салу базасының өзгеруін есепке ала отырып, еңбек төлемі қорының өзгеруіне байланысты, облыстық бюджетке 56685 мың теңге жалпы сомасындағы ағымдағы нысаналы трансферттердің қайтарылуы ескерілсін".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p>
      <w:pPr>
        <w:spacing w:after="0"/>
        <w:ind w:left="0"/>
        <w:jc w:val="both"/>
      </w:pPr>
      <w:r>
        <w:rPr>
          <w:rFonts w:ascii="Times New Roman"/>
          <w:b w:val="false"/>
          <w:i/>
          <w:color w:val="000000"/>
          <w:sz w:val="28"/>
        </w:rPr>
        <w:t>Алтынсарин аудандық</w:t>
      </w:r>
      <w:r>
        <w:br/>
      </w:r>
      <w:r>
        <w:rPr>
          <w:rFonts w:ascii="Times New Roman"/>
          <w:b w:val="false"/>
          <w:i w:val="false"/>
          <w:color w:val="000000"/>
          <w:sz w:val="28"/>
        </w:rPr>
        <w:t>
</w:t>
      </w:r>
      <w:r>
        <w:rPr>
          <w:rFonts w:ascii="Times New Roman"/>
          <w:b w:val="false"/>
          <w:i/>
          <w:color w:val="000000"/>
          <w:sz w:val="28"/>
        </w:rPr>
        <w:t>мәслихатының кезекті</w:t>
      </w:r>
      <w:r>
        <w:br/>
      </w:r>
      <w:r>
        <w:rPr>
          <w:rFonts w:ascii="Times New Roman"/>
          <w:b w:val="false"/>
          <w:i w:val="false"/>
          <w:color w:val="000000"/>
          <w:sz w:val="28"/>
        </w:rPr>
        <w:t>
</w:t>
      </w:r>
      <w:r>
        <w:rPr>
          <w:rFonts w:ascii="Times New Roman"/>
          <w:b w:val="false"/>
          <w:i/>
          <w:color w:val="000000"/>
          <w:sz w:val="28"/>
        </w:rPr>
        <w:t>сессиясының төрағасы                             Т. Құлмағамбетов</w:t>
      </w:r>
    </w:p>
    <w:p>
      <w:pPr>
        <w:spacing w:after="0"/>
        <w:ind w:left="0"/>
        <w:jc w:val="both"/>
      </w:pPr>
      <w:r>
        <w:rPr>
          <w:rFonts w:ascii="Times New Roman"/>
          <w:b w:val="false"/>
          <w:i/>
          <w:color w:val="000000"/>
          <w:sz w:val="28"/>
        </w:rPr>
        <w:t>Алтынсарин аудандық</w:t>
      </w:r>
      <w:r>
        <w:br/>
      </w:r>
      <w:r>
        <w:rPr>
          <w:rFonts w:ascii="Times New Roman"/>
          <w:b w:val="false"/>
          <w:i w:val="false"/>
          <w:color w:val="000000"/>
          <w:sz w:val="28"/>
        </w:rPr>
        <w:t>
</w:t>
      </w:r>
      <w:r>
        <w:rPr>
          <w:rFonts w:ascii="Times New Roman"/>
          <w:b w:val="false"/>
          <w:i/>
          <w:color w:val="000000"/>
          <w:sz w:val="28"/>
        </w:rPr>
        <w:t>мәслихатының хатшысы                             Т. Құлмағамбетов</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"Алтынсарин ауданы әкімдігінің</w:t>
      </w:r>
      <w:r>
        <w:br/>
      </w: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бөлімі" мемлекеттік мекемесінің</w:t>
      </w:r>
      <w:r>
        <w:br/>
      </w:r>
      <w:r>
        <w:rPr>
          <w:rFonts w:ascii="Times New Roman"/>
          <w:b w:val="false"/>
          <w:i w:val="false"/>
          <w:color w:val="000000"/>
          <w:sz w:val="28"/>
        </w:rPr>
        <w:t>
</w:t>
      </w:r>
      <w:r>
        <w:rPr>
          <w:rFonts w:ascii="Times New Roman"/>
          <w:b w:val="false"/>
          <w:i/>
          <w:color w:val="000000"/>
          <w:sz w:val="28"/>
        </w:rPr>
        <w:t>бастығы</w:t>
      </w:r>
      <w:r>
        <w:br/>
      </w:r>
      <w:r>
        <w:rPr>
          <w:rFonts w:ascii="Times New Roman"/>
          <w:b w:val="false"/>
          <w:i w:val="false"/>
          <w:color w:val="000000"/>
          <w:sz w:val="28"/>
        </w:rPr>
        <w:t>
</w:t>
      </w:r>
      <w:r>
        <w:rPr>
          <w:rFonts w:ascii="Times New Roman"/>
          <w:b w:val="false"/>
          <w:i/>
          <w:color w:val="000000"/>
          <w:sz w:val="28"/>
        </w:rPr>
        <w:t>__________________ Л. Калюжная</w:t>
      </w:r>
    </w:p>
    <w:p>
      <w:pPr>
        <w:spacing w:after="0"/>
        <w:ind w:left="0"/>
        <w:jc w:val="both"/>
      </w:pPr>
      <w:r>
        <w:rPr>
          <w:rFonts w:ascii="Times New Roman"/>
          <w:b w:val="false"/>
          <w:i/>
          <w:color w:val="000000"/>
          <w:sz w:val="28"/>
        </w:rPr>
        <w:t>"Алтынсарин ауданы әкімдігінің</w:t>
      </w:r>
      <w:r>
        <w:br/>
      </w:r>
      <w:r>
        <w:rPr>
          <w:rFonts w:ascii="Times New Roman"/>
          <w:b w:val="false"/>
          <w:i w:val="false"/>
          <w:color w:val="000000"/>
          <w:sz w:val="28"/>
        </w:rPr>
        <w:t>
</w:t>
      </w:r>
      <w:r>
        <w:rPr>
          <w:rFonts w:ascii="Times New Roman"/>
          <w:b w:val="false"/>
          <w:i/>
          <w:color w:val="000000"/>
          <w:sz w:val="28"/>
        </w:rPr>
        <w:t>қаржы бөлімі" мемлекеттік</w:t>
      </w:r>
      <w:r>
        <w:br/>
      </w:r>
      <w:r>
        <w:rPr>
          <w:rFonts w:ascii="Times New Roman"/>
          <w:b w:val="false"/>
          <w:i w:val="false"/>
          <w:color w:val="000000"/>
          <w:sz w:val="28"/>
        </w:rPr>
        <w:t>
</w:t>
      </w:r>
      <w:r>
        <w:rPr>
          <w:rFonts w:ascii="Times New Roman"/>
          <w:b w:val="false"/>
          <w:i/>
          <w:color w:val="000000"/>
          <w:sz w:val="28"/>
        </w:rPr>
        <w:t>мекемесінің бастығы</w:t>
      </w:r>
      <w:r>
        <w:br/>
      </w:r>
      <w:r>
        <w:rPr>
          <w:rFonts w:ascii="Times New Roman"/>
          <w:b w:val="false"/>
          <w:i w:val="false"/>
          <w:color w:val="000000"/>
          <w:sz w:val="28"/>
        </w:rPr>
        <w:t>
</w:t>
      </w:r>
      <w:r>
        <w:rPr>
          <w:rFonts w:ascii="Times New Roman"/>
          <w:b w:val="false"/>
          <w:i/>
          <w:color w:val="000000"/>
          <w:sz w:val="28"/>
        </w:rPr>
        <w:t>_________________ Л. Перова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15 қаңтардағы </w:t>
      </w:r>
      <w:r>
        <w:br/>
      </w:r>
      <w:r>
        <w:rPr>
          <w:rFonts w:ascii="Times New Roman"/>
          <w:b w:val="false"/>
          <w:i w:val="false"/>
          <w:color w:val="000000"/>
          <w:sz w:val="28"/>
        </w:rPr>
        <w:t xml:space="preserve">
№ 203 шешіміне 1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194 шешіміне 1 қосымша  </w:t>
      </w:r>
    </w:p>
    <w:p>
      <w:pPr>
        <w:spacing w:after="0"/>
        <w:ind w:left="0"/>
        <w:jc w:val="both"/>
      </w:pPr>
      <w:r>
        <w:rPr>
          <w:rFonts w:ascii="Times New Roman"/>
          <w:b/>
          <w:i w:val="false"/>
          <w:color w:val="000080"/>
          <w:sz w:val="28"/>
        </w:rPr>
        <w:t>2010 жылға арналған Алтынсарин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633"/>
        <w:gridCol w:w="433"/>
        <w:gridCol w:w="433"/>
        <w:gridCol w:w="7193"/>
        <w:gridCol w:w="23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Төменгі сынып</w:t>
            </w:r>
          </w:p>
        </w:tc>
        <w:tc>
          <w:tcPr>
            <w:tcW w:w="0" w:type="auto"/>
            <w:vMerge/>
            <w:tcBorders>
              <w:top w:val="nil"/>
              <w:left w:val="single" w:color="cfcfcf" w:sz="5"/>
              <w:bottom w:val="single" w:color="cfcfcf" w:sz="5"/>
              <w:right w:val="single" w:color="cfcfcf" w:sz="5"/>
            </w:tcBorders>
          </w:tcPr>
          <w:p/>
        </w:tc>
      </w:tr>
      <w:tr>
        <w:trPr>
          <w:trHeight w:val="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Өзгешелік</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964239</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273609</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128862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128862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91026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91026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46202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30937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9709</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w:t>
            </w:r>
            <w:r>
              <w:rPr>
                <w:rFonts w:ascii="Times New Roman"/>
                <w:b w:val="false"/>
                <w:i w:val="false"/>
                <w:color w:val="000000"/>
                <w:sz w:val="20"/>
              </w:rPr>
              <w:t>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6384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1394</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w:t>
            </w:r>
            <w:r>
              <w:rPr>
                <w:rFonts w:ascii="Times New Roman"/>
                <w:b w:val="false"/>
                <w:i w:val="false"/>
                <w:color w:val="000000"/>
                <w:sz w:val="20"/>
              </w:rPr>
              <w:t>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3725</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w:t>
            </w:r>
            <w:r>
              <w:rPr>
                <w:rFonts w:ascii="Times New Roman"/>
                <w:b w:val="false"/>
                <w:i w:val="false"/>
                <w:color w:val="000000"/>
                <w:sz w:val="20"/>
              </w:rPr>
              <w:t>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1265</w:t>
            </w:r>
          </w:p>
        </w:tc>
      </w:tr>
      <w:tr>
        <w:trPr>
          <w:trHeight w:val="14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w:t>
            </w:r>
            <w:r>
              <w:rPr>
                <w:rFonts w:ascii="Times New Roman"/>
                <w:b w:val="false"/>
                <w:i w:val="false"/>
                <w:color w:val="000000"/>
                <w:sz w:val="20"/>
              </w:rPr>
              <w:t>жасағаны және (немесе) құжаттар</w:t>
            </w:r>
            <w:r>
              <w:br/>
            </w:r>
            <w:r>
              <w:rPr>
                <w:rFonts w:ascii="Times New Roman"/>
                <w:b w:val="false"/>
                <w:i w:val="false"/>
                <w:color w:val="000000"/>
                <w:sz w:val="20"/>
              </w:rPr>
              <w:t>
</w:t>
            </w:r>
            <w:r>
              <w:rPr>
                <w:rFonts w:ascii="Times New Roman"/>
                <w:b w:val="false"/>
                <w:i w:val="false"/>
                <w:color w:val="000000"/>
                <w:sz w:val="20"/>
              </w:rPr>
              <w:t>бергені үшін оған уәкілеттігі бар</w:t>
            </w:r>
            <w:r>
              <w:br/>
            </w:r>
            <w:r>
              <w:rPr>
                <w:rFonts w:ascii="Times New Roman"/>
                <w:b w:val="false"/>
                <w:i w:val="false"/>
                <w:color w:val="000000"/>
                <w:sz w:val="20"/>
              </w:rPr>
              <w:t>
</w:t>
            </w:r>
            <w:r>
              <w:rPr>
                <w:rFonts w:ascii="Times New Roman"/>
                <w:b w:val="false"/>
                <w:i w:val="false"/>
                <w:color w:val="000000"/>
                <w:sz w:val="20"/>
              </w:rPr>
              <w:t>мемлекеттік органдар немесе</w:t>
            </w:r>
            <w:r>
              <w:br/>
            </w:r>
            <w:r>
              <w:rPr>
                <w:rFonts w:ascii="Times New Roman"/>
                <w:b w:val="false"/>
                <w:i w:val="false"/>
                <w:color w:val="000000"/>
                <w:sz w:val="20"/>
              </w:rPr>
              <w:t>
</w:t>
            </w:r>
            <w:r>
              <w:rPr>
                <w:rFonts w:ascii="Times New Roman"/>
                <w:b w:val="false"/>
                <w:i w:val="false"/>
                <w:color w:val="000000"/>
                <w:sz w:val="20"/>
              </w:rPr>
              <w:t>лауазымды адамдар алатын міндетті</w:t>
            </w:r>
            <w:r>
              <w:br/>
            </w:r>
            <w:r>
              <w:rPr>
                <w:rFonts w:ascii="Times New Roman"/>
                <w:b w:val="false"/>
                <w:i w:val="false"/>
                <w:color w:val="000000"/>
                <w:sz w:val="20"/>
              </w:rPr>
              <w:t>
</w:t>
            </w:r>
            <w:r>
              <w:rPr>
                <w:rFonts w:ascii="Times New Roman"/>
                <w:b w:val="false"/>
                <w:i w:val="false"/>
                <w:color w:val="000000"/>
                <w:sz w:val="20"/>
              </w:rPr>
              <w:t>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w:t>
            </w:r>
            <w:r>
              <w:rPr>
                <w:rFonts w:ascii="Times New Roman"/>
                <w:b w:val="false"/>
                <w:i w:val="false"/>
                <w:color w:val="000000"/>
                <w:sz w:val="20"/>
              </w:rPr>
              <w:t>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701</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мекемелердің тауарларын (жұмыс,</w:t>
            </w:r>
            <w:r>
              <w:br/>
            </w:r>
            <w:r>
              <w:rPr>
                <w:rFonts w:ascii="Times New Roman"/>
                <w:b w:val="false"/>
                <w:i w:val="false"/>
                <w:color w:val="000000"/>
                <w:sz w:val="20"/>
              </w:rPr>
              <w:t>
</w:t>
            </w:r>
            <w:r>
              <w:rPr>
                <w:rFonts w:ascii="Times New Roman"/>
                <w:b w:val="false"/>
                <w:i w:val="false"/>
                <w:color w:val="000000"/>
                <w:sz w:val="20"/>
              </w:rPr>
              <w:t>қызмет) іске асырудан түскен</w:t>
            </w:r>
            <w:r>
              <w:br/>
            </w:r>
            <w:r>
              <w:rPr>
                <w:rFonts w:ascii="Times New Roman"/>
                <w:b w:val="false"/>
                <w:i w:val="false"/>
                <w:color w:val="000000"/>
                <w:sz w:val="20"/>
              </w:rPr>
              <w:t>
</w:t>
            </w:r>
            <w:r>
              <w:rPr>
                <w:rFonts w:ascii="Times New Roman"/>
                <w:b w:val="false"/>
                <w:i w:val="false"/>
                <w:color w:val="000000"/>
                <w:sz w:val="20"/>
              </w:rPr>
              <w:t>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мекемелердің тауарларын (жұмыс,</w:t>
            </w:r>
            <w:r>
              <w:br/>
            </w:r>
            <w:r>
              <w:rPr>
                <w:rFonts w:ascii="Times New Roman"/>
                <w:b w:val="false"/>
                <w:i w:val="false"/>
                <w:color w:val="000000"/>
                <w:sz w:val="20"/>
              </w:rPr>
              <w:t>
</w:t>
            </w:r>
            <w:r>
              <w:rPr>
                <w:rFonts w:ascii="Times New Roman"/>
                <w:b w:val="false"/>
                <w:i w:val="false"/>
                <w:color w:val="000000"/>
                <w:sz w:val="20"/>
              </w:rPr>
              <w:t>қызмет) іске асырудан түскен</w:t>
            </w:r>
            <w:r>
              <w:br/>
            </w:r>
            <w:r>
              <w:rPr>
                <w:rFonts w:ascii="Times New Roman"/>
                <w:b w:val="false"/>
                <w:i w:val="false"/>
                <w:color w:val="000000"/>
                <w:sz w:val="20"/>
              </w:rPr>
              <w:t>
</w:t>
            </w:r>
            <w:r>
              <w:rPr>
                <w:rFonts w:ascii="Times New Roman"/>
                <w:b w:val="false"/>
                <w:i w:val="false"/>
                <w:color w:val="000000"/>
                <w:sz w:val="20"/>
              </w:rPr>
              <w:t>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r>
      <w:tr>
        <w:trPr>
          <w:trHeight w:val="20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және Қазақстан</w:t>
            </w:r>
            <w:r>
              <w:br/>
            </w:r>
            <w:r>
              <w:rPr>
                <w:rFonts w:ascii="Times New Roman"/>
                <w:b w:val="false"/>
                <w:i w:val="false"/>
                <w:color w:val="000000"/>
                <w:sz w:val="20"/>
              </w:rPr>
              <w:t>
</w:t>
            </w:r>
            <w:r>
              <w:rPr>
                <w:rFonts w:ascii="Times New Roman"/>
                <w:b w:val="false"/>
                <w:i w:val="false"/>
                <w:color w:val="000000"/>
                <w:sz w:val="20"/>
              </w:rPr>
              <w:t>Республикасының Халық Банкінің</w:t>
            </w:r>
            <w:r>
              <w:br/>
            </w:r>
            <w:r>
              <w:rPr>
                <w:rFonts w:ascii="Times New Roman"/>
                <w:b w:val="false"/>
                <w:i w:val="false"/>
                <w:color w:val="000000"/>
                <w:sz w:val="20"/>
              </w:rPr>
              <w:t>
</w:t>
            </w:r>
            <w:r>
              <w:rPr>
                <w:rFonts w:ascii="Times New Roman"/>
                <w:b w:val="false"/>
                <w:i w:val="false"/>
                <w:color w:val="000000"/>
                <w:sz w:val="20"/>
              </w:rPr>
              <w:t>бюджетінен (шығыс сметасы)</w:t>
            </w:r>
            <w:r>
              <w:br/>
            </w:r>
            <w:r>
              <w:rPr>
                <w:rFonts w:ascii="Times New Roman"/>
                <w:b w:val="false"/>
                <w:i w:val="false"/>
                <w:color w:val="000000"/>
                <w:sz w:val="20"/>
              </w:rPr>
              <w:t>
</w:t>
            </w:r>
            <w:r>
              <w:rPr>
                <w:rFonts w:ascii="Times New Roman"/>
                <w:b w:val="false"/>
                <w:i w:val="false"/>
                <w:color w:val="000000"/>
                <w:sz w:val="20"/>
              </w:rPr>
              <w:t>қаржыландырылатын және ұсталатын,</w:t>
            </w:r>
            <w:r>
              <w:br/>
            </w:r>
            <w:r>
              <w:rPr>
                <w:rFonts w:ascii="Times New Roman"/>
                <w:b w:val="false"/>
                <w:i w:val="false"/>
                <w:color w:val="000000"/>
                <w:sz w:val="20"/>
              </w:rPr>
              <w:t>
</w:t>
            </w:r>
            <w:r>
              <w:rPr>
                <w:rFonts w:ascii="Times New Roman"/>
                <w:b w:val="false"/>
                <w:i w:val="false"/>
                <w:color w:val="000000"/>
                <w:sz w:val="20"/>
              </w:rPr>
              <w:t>мемлекеттік мекемелерге салынантын</w:t>
            </w:r>
            <w:r>
              <w:br/>
            </w:r>
            <w:r>
              <w:rPr>
                <w:rFonts w:ascii="Times New Roman"/>
                <w:b w:val="false"/>
                <w:i w:val="false"/>
                <w:color w:val="000000"/>
                <w:sz w:val="20"/>
              </w:rPr>
              <w:t>
</w:t>
            </w:r>
            <w:r>
              <w:rPr>
                <w:rFonts w:ascii="Times New Roman"/>
                <w:b w:val="false"/>
                <w:i w:val="false"/>
                <w:color w:val="000000"/>
                <w:sz w:val="20"/>
              </w:rPr>
              <w:t>айыппұлдар, өсімдер, санкциялар,</w:t>
            </w:r>
            <w:r>
              <w:br/>
            </w:r>
            <w:r>
              <w:rPr>
                <w:rFonts w:ascii="Times New Roman"/>
                <w:b w:val="false"/>
                <w:i w:val="false"/>
                <w:color w:val="000000"/>
                <w:sz w:val="20"/>
              </w:rPr>
              <w:t>
</w:t>
            </w:r>
            <w:r>
              <w:rPr>
                <w:rFonts w:ascii="Times New Roman"/>
                <w:b w:val="false"/>
                <w:i w:val="false"/>
                <w:color w:val="000000"/>
                <w:sz w:val="20"/>
              </w:rPr>
              <w:t>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w:t>
            </w:r>
          </w:p>
        </w:tc>
      </w:tr>
      <w:tr>
        <w:trPr>
          <w:trHeight w:val="20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және Қазақстан</w:t>
            </w:r>
            <w:r>
              <w:br/>
            </w:r>
            <w:r>
              <w:rPr>
                <w:rFonts w:ascii="Times New Roman"/>
                <w:b w:val="false"/>
                <w:i w:val="false"/>
                <w:color w:val="000000"/>
                <w:sz w:val="20"/>
              </w:rPr>
              <w:t>
</w:t>
            </w:r>
            <w:r>
              <w:rPr>
                <w:rFonts w:ascii="Times New Roman"/>
                <w:b w:val="false"/>
                <w:i w:val="false"/>
                <w:color w:val="000000"/>
                <w:sz w:val="20"/>
              </w:rPr>
              <w:t>Республикасының Халық Банкінің</w:t>
            </w:r>
            <w:r>
              <w:br/>
            </w:r>
            <w:r>
              <w:rPr>
                <w:rFonts w:ascii="Times New Roman"/>
                <w:b w:val="false"/>
                <w:i w:val="false"/>
                <w:color w:val="000000"/>
                <w:sz w:val="20"/>
              </w:rPr>
              <w:t>
</w:t>
            </w:r>
            <w:r>
              <w:rPr>
                <w:rFonts w:ascii="Times New Roman"/>
                <w:b w:val="false"/>
                <w:i w:val="false"/>
                <w:color w:val="000000"/>
                <w:sz w:val="20"/>
              </w:rPr>
              <w:t>бюджетінен (шығыс сметасы)</w:t>
            </w:r>
            <w:r>
              <w:br/>
            </w:r>
            <w:r>
              <w:rPr>
                <w:rFonts w:ascii="Times New Roman"/>
                <w:b w:val="false"/>
                <w:i w:val="false"/>
                <w:color w:val="000000"/>
                <w:sz w:val="20"/>
              </w:rPr>
              <w:t>
</w:t>
            </w:r>
            <w:r>
              <w:rPr>
                <w:rFonts w:ascii="Times New Roman"/>
                <w:b w:val="false"/>
                <w:i w:val="false"/>
                <w:color w:val="000000"/>
                <w:sz w:val="20"/>
              </w:rPr>
              <w:t>қаржыландырылатын және ұсталатын,</w:t>
            </w:r>
            <w:r>
              <w:br/>
            </w:r>
            <w:r>
              <w:rPr>
                <w:rFonts w:ascii="Times New Roman"/>
                <w:b w:val="false"/>
                <w:i w:val="false"/>
                <w:color w:val="000000"/>
                <w:sz w:val="20"/>
              </w:rPr>
              <w:t>
</w:t>
            </w:r>
            <w:r>
              <w:rPr>
                <w:rFonts w:ascii="Times New Roman"/>
                <w:b w:val="false"/>
                <w:i w:val="false"/>
                <w:color w:val="000000"/>
                <w:sz w:val="20"/>
              </w:rPr>
              <w:t>мемлекеттік мекемелерге салынантын</w:t>
            </w:r>
            <w:r>
              <w:br/>
            </w:r>
            <w:r>
              <w:rPr>
                <w:rFonts w:ascii="Times New Roman"/>
                <w:b w:val="false"/>
                <w:i w:val="false"/>
                <w:color w:val="000000"/>
                <w:sz w:val="20"/>
              </w:rPr>
              <w:t>
</w:t>
            </w:r>
            <w:r>
              <w:rPr>
                <w:rFonts w:ascii="Times New Roman"/>
                <w:b w:val="false"/>
                <w:i w:val="false"/>
                <w:color w:val="000000"/>
                <w:sz w:val="20"/>
              </w:rPr>
              <w:t>айыппұлдар, өсімдер, санкциялар,</w:t>
            </w:r>
            <w:r>
              <w:br/>
            </w:r>
            <w:r>
              <w:rPr>
                <w:rFonts w:ascii="Times New Roman"/>
                <w:b w:val="false"/>
                <w:i w:val="false"/>
                <w:color w:val="000000"/>
                <w:sz w:val="20"/>
              </w:rPr>
              <w:t>
</w:t>
            </w:r>
            <w:r>
              <w:rPr>
                <w:rFonts w:ascii="Times New Roman"/>
                <w:b w:val="false"/>
                <w:i w:val="false"/>
                <w:color w:val="000000"/>
                <w:sz w:val="20"/>
              </w:rPr>
              <w:t>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689210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Жоғарғы мемлекеттік басқару</w:t>
            </w:r>
            <w:r>
              <w:br/>
            </w:r>
            <w:r>
              <w:rPr>
                <w:rFonts w:ascii="Times New Roman"/>
                <w:b w:val="false"/>
                <w:i w:val="false"/>
                <w:color w:val="000000"/>
                <w:sz w:val="20"/>
              </w:rPr>
              <w:t>
</w:t>
            </w:r>
            <w:r>
              <w:rPr>
                <w:rFonts w:ascii="Times New Roman"/>
                <w:b w:val="false"/>
                <w:i w:val="false"/>
                <w:color w:val="000000"/>
                <w:sz w:val="20"/>
              </w:rPr>
              <w:t>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689210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633"/>
        <w:gridCol w:w="753"/>
        <w:gridCol w:w="753"/>
        <w:gridCol w:w="453"/>
        <w:gridCol w:w="6073"/>
        <w:gridCol w:w="235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4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988838,1</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w:t>
            </w:r>
            <w:r>
              <w:rPr>
                <w:rFonts w:ascii="Times New Roman"/>
                <w:b w:val="false"/>
                <w:i w:val="false"/>
                <w:color w:val="000000"/>
                <w:sz w:val="20"/>
              </w:rPr>
              <w:t>қызмет көрсетулер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125368</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w:t>
            </w:r>
            <w:r>
              <w:rPr>
                <w:rFonts w:ascii="Times New Roman"/>
                <w:b w:val="false"/>
                <w:i w:val="false"/>
                <w:color w:val="000000"/>
                <w:sz w:val="20"/>
              </w:rPr>
              <w:t>міндеттерін орындайтын</w:t>
            </w:r>
            <w:r>
              <w:br/>
            </w:r>
            <w:r>
              <w:rPr>
                <w:rFonts w:ascii="Times New Roman"/>
                <w:b w:val="false"/>
                <w:i w:val="false"/>
                <w:color w:val="000000"/>
                <w:sz w:val="20"/>
              </w:rPr>
              <w:t>
</w:t>
            </w:r>
            <w:r>
              <w:rPr>
                <w:rFonts w:ascii="Times New Roman"/>
                <w:b w:val="false"/>
                <w:i w:val="false"/>
                <w:color w:val="000000"/>
                <w:sz w:val="20"/>
              </w:rPr>
              <w:t>өкілетті, атқарушы және басқа</w:t>
            </w:r>
            <w:r>
              <w:br/>
            </w:r>
            <w:r>
              <w:rPr>
                <w:rFonts w:ascii="Times New Roman"/>
                <w:b w:val="false"/>
                <w:i w:val="false"/>
                <w:color w:val="000000"/>
                <w:sz w:val="20"/>
              </w:rPr>
              <w:t>
</w:t>
            </w:r>
            <w:r>
              <w:rPr>
                <w:rFonts w:ascii="Times New Roman"/>
                <w:b w:val="false"/>
                <w:i w:val="false"/>
                <w:color w:val="000000"/>
                <w:sz w:val="20"/>
              </w:rPr>
              <w:t>да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110671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мәслихат аппараты</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9828</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w:t>
            </w:r>
            <w:r>
              <w:rPr>
                <w:rFonts w:ascii="Times New Roman"/>
                <w:b w:val="false"/>
                <w:i w:val="false"/>
                <w:color w:val="000000"/>
                <w:sz w:val="20"/>
              </w:rPr>
              <w:t>қамтамасыз ету (облыстық</w:t>
            </w:r>
            <w:r>
              <w:br/>
            </w:r>
            <w:r>
              <w:rPr>
                <w:rFonts w:ascii="Times New Roman"/>
                <w:b w:val="false"/>
                <w:i w:val="false"/>
                <w:color w:val="000000"/>
                <w:sz w:val="20"/>
              </w:rPr>
              <w:t>
</w:t>
            </w:r>
            <w:r>
              <w:rPr>
                <w:rFonts w:ascii="Times New Roman"/>
                <w:b w:val="false"/>
                <w:i w:val="false"/>
                <w:color w:val="000000"/>
                <w:sz w:val="20"/>
              </w:rPr>
              <w:t>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9828</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33336</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бойынша</w:t>
            </w:r>
            <w:r>
              <w:br/>
            </w:r>
            <w:r>
              <w:rPr>
                <w:rFonts w:ascii="Times New Roman"/>
                <w:b w:val="false"/>
                <w:i w:val="false"/>
                <w:color w:val="000000"/>
                <w:sz w:val="20"/>
              </w:rPr>
              <w:t>
</w:t>
            </w:r>
            <w:r>
              <w:rPr>
                <w:rFonts w:ascii="Times New Roman"/>
                <w:b w:val="false"/>
                <w:i w:val="false"/>
                <w:color w:val="000000"/>
                <w:sz w:val="20"/>
              </w:rPr>
              <w:t>қызметтер (облыстық маңызы бар</w:t>
            </w:r>
            <w:r>
              <w:br/>
            </w:r>
            <w:r>
              <w:rPr>
                <w:rFonts w:ascii="Times New Roman"/>
                <w:b w:val="false"/>
                <w:i w:val="false"/>
                <w:color w:val="000000"/>
                <w:sz w:val="20"/>
              </w:rPr>
              <w:t>
</w:t>
            </w:r>
            <w:r>
              <w:rPr>
                <w:rFonts w:ascii="Times New Roman"/>
                <w:b w:val="false"/>
                <w:i w:val="false"/>
                <w:color w:val="000000"/>
                <w:sz w:val="20"/>
              </w:rPr>
              <w:t>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33336</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қаладағы, ауылдың</w:t>
            </w:r>
            <w:r>
              <w:br/>
            </w:r>
            <w:r>
              <w:rPr>
                <w:rFonts w:ascii="Times New Roman"/>
                <w:b w:val="false"/>
                <w:i w:val="false"/>
                <w:color w:val="000000"/>
                <w:sz w:val="20"/>
              </w:rPr>
              <w:t>
</w:t>
            </w:r>
            <w:r>
              <w:rPr>
                <w:rFonts w:ascii="Times New Roman"/>
                <w:b w:val="false"/>
                <w:i w:val="false"/>
                <w:color w:val="000000"/>
                <w:sz w:val="20"/>
              </w:rPr>
              <w:t>(село), ауылдық (селолық)</w:t>
            </w:r>
            <w:r>
              <w:br/>
            </w:r>
            <w:r>
              <w:rPr>
                <w:rFonts w:ascii="Times New Roman"/>
                <w:b w:val="false"/>
                <w:i w:val="false"/>
                <w:color w:val="000000"/>
                <w:sz w:val="20"/>
              </w:rPr>
              <w:t>
</w:t>
            </w:r>
            <w:r>
              <w:rPr>
                <w:rFonts w:ascii="Times New Roman"/>
                <w:b w:val="false"/>
                <w:i w:val="false"/>
                <w:color w:val="000000"/>
                <w:sz w:val="20"/>
              </w:rPr>
              <w:t>округтерінің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67507</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қаладағы, ауылдың</w:t>
            </w:r>
            <w:r>
              <w:br/>
            </w:r>
            <w:r>
              <w:rPr>
                <w:rFonts w:ascii="Times New Roman"/>
                <w:b w:val="false"/>
                <w:i w:val="false"/>
                <w:color w:val="000000"/>
                <w:sz w:val="20"/>
              </w:rPr>
              <w:t>
</w:t>
            </w:r>
            <w:r>
              <w:rPr>
                <w:rFonts w:ascii="Times New Roman"/>
                <w:b w:val="false"/>
                <w:i w:val="false"/>
                <w:color w:val="000000"/>
                <w:sz w:val="20"/>
              </w:rPr>
              <w:t>(село), ауылдық (селолық)</w:t>
            </w:r>
            <w:r>
              <w:br/>
            </w:r>
            <w:r>
              <w:rPr>
                <w:rFonts w:ascii="Times New Roman"/>
                <w:b w:val="false"/>
                <w:i w:val="false"/>
                <w:color w:val="000000"/>
                <w:sz w:val="20"/>
              </w:rPr>
              <w:t>
</w:t>
            </w:r>
            <w:r>
              <w:rPr>
                <w:rFonts w:ascii="Times New Roman"/>
                <w:b w:val="false"/>
                <w:i w:val="false"/>
                <w:color w:val="000000"/>
                <w:sz w:val="20"/>
              </w:rPr>
              <w:t>округтерінің әкімінің</w:t>
            </w:r>
            <w:r>
              <w:br/>
            </w:r>
            <w:r>
              <w:rPr>
                <w:rFonts w:ascii="Times New Roman"/>
                <w:b w:val="false"/>
                <w:i w:val="false"/>
                <w:color w:val="000000"/>
                <w:sz w:val="20"/>
              </w:rPr>
              <w:t>
</w:t>
            </w:r>
            <w:r>
              <w:rPr>
                <w:rFonts w:ascii="Times New Roman"/>
                <w:b w:val="false"/>
                <w:i w:val="false"/>
                <w:color w:val="000000"/>
                <w:sz w:val="20"/>
              </w:rPr>
              <w:t>аппаратының қызмет көрсетуі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67507</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8507</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8507</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коммуналдық меншігін</w:t>
            </w:r>
            <w:r>
              <w:br/>
            </w:r>
            <w:r>
              <w:rPr>
                <w:rFonts w:ascii="Times New Roman"/>
                <w:b w:val="false"/>
                <w:i w:val="false"/>
                <w:color w:val="000000"/>
                <w:sz w:val="20"/>
              </w:rPr>
              <w:t>
</w:t>
            </w:r>
            <w:r>
              <w:rPr>
                <w:rFonts w:ascii="Times New Roman"/>
                <w:b w:val="false"/>
                <w:i w:val="false"/>
                <w:color w:val="000000"/>
                <w:sz w:val="20"/>
              </w:rPr>
              <w:t>басқару және аудан бюджетінің</w:t>
            </w:r>
            <w:r>
              <w:br/>
            </w:r>
            <w:r>
              <w:rPr>
                <w:rFonts w:ascii="Times New Roman"/>
                <w:b w:val="false"/>
                <w:i w:val="false"/>
                <w:color w:val="000000"/>
                <w:sz w:val="20"/>
              </w:rPr>
              <w:t>
</w:t>
            </w:r>
            <w:r>
              <w:rPr>
                <w:rFonts w:ascii="Times New Roman"/>
                <w:b w:val="false"/>
                <w:i w:val="false"/>
                <w:color w:val="000000"/>
                <w:sz w:val="20"/>
              </w:rPr>
              <w:t>орындалуына бақылау жасау</w:t>
            </w:r>
            <w:r>
              <w:br/>
            </w:r>
            <w:r>
              <w:rPr>
                <w:rFonts w:ascii="Times New Roman"/>
                <w:b w:val="false"/>
                <w:i w:val="false"/>
                <w:color w:val="000000"/>
                <w:sz w:val="20"/>
              </w:rPr>
              <w:t>
</w:t>
            </w:r>
            <w:r>
              <w:rPr>
                <w:rFonts w:ascii="Times New Roman"/>
                <w:b w:val="false"/>
                <w:i w:val="false"/>
                <w:color w:val="000000"/>
                <w:sz w:val="20"/>
              </w:rPr>
              <w:t>аясында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8357</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w:t>
            </w:r>
            <w:r>
              <w:rPr>
                <w:rFonts w:ascii="Times New Roman"/>
                <w:b w:val="false"/>
                <w:i w:val="false"/>
                <w:color w:val="000000"/>
                <w:sz w:val="20"/>
              </w:rPr>
              <w:t>мүлікті есепке алу, сақтау,</w:t>
            </w:r>
            <w:r>
              <w:br/>
            </w:r>
            <w:r>
              <w:rPr>
                <w:rFonts w:ascii="Times New Roman"/>
                <w:b w:val="false"/>
                <w:i w:val="false"/>
                <w:color w:val="000000"/>
                <w:sz w:val="20"/>
              </w:rPr>
              <w:t>
</w:t>
            </w:r>
            <w:r>
              <w:rPr>
                <w:rFonts w:ascii="Times New Roman"/>
                <w:b w:val="false"/>
                <w:i w:val="false"/>
                <w:color w:val="000000"/>
                <w:sz w:val="20"/>
              </w:rPr>
              <w:t>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w:t>
            </w:r>
            <w:r>
              <w:rPr>
                <w:rFonts w:ascii="Times New Roman"/>
                <w:b w:val="false"/>
                <w:i w:val="false"/>
                <w:color w:val="000000"/>
                <w:sz w:val="20"/>
              </w:rPr>
              <w:t>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экономика және</w:t>
            </w:r>
            <w:r>
              <w:br/>
            </w:r>
            <w:r>
              <w:rPr>
                <w:rFonts w:ascii="Times New Roman"/>
                <w:b w:val="false"/>
                <w:i w:val="false"/>
                <w:color w:val="000000"/>
                <w:sz w:val="20"/>
              </w:rPr>
              <w:t>
</w:t>
            </w:r>
            <w:r>
              <w:rPr>
                <w:rFonts w:ascii="Times New Roman"/>
                <w:b w:val="false"/>
                <w:i w:val="false"/>
                <w:color w:val="000000"/>
                <w:sz w:val="20"/>
              </w:rPr>
              <w:t>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6190</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мемлекеттік басқару</w:t>
            </w:r>
            <w:r>
              <w:br/>
            </w:r>
            <w:r>
              <w:rPr>
                <w:rFonts w:ascii="Times New Roman"/>
                <w:b w:val="false"/>
                <w:i w:val="false"/>
                <w:color w:val="000000"/>
                <w:sz w:val="20"/>
              </w:rPr>
              <w:t>
</w:t>
            </w:r>
            <w:r>
              <w:rPr>
                <w:rFonts w:ascii="Times New Roman"/>
                <w:b w:val="false"/>
                <w:i w:val="false"/>
                <w:color w:val="000000"/>
                <w:sz w:val="20"/>
              </w:rPr>
              <w:t>және жоспарлау жүйесі,</w:t>
            </w:r>
            <w:r>
              <w:br/>
            </w:r>
            <w:r>
              <w:rPr>
                <w:rFonts w:ascii="Times New Roman"/>
                <w:b w:val="false"/>
                <w:i w:val="false"/>
                <w:color w:val="000000"/>
                <w:sz w:val="20"/>
              </w:rPr>
              <w:t>
</w:t>
            </w:r>
            <w:r>
              <w:rPr>
                <w:rFonts w:ascii="Times New Roman"/>
                <w:b w:val="false"/>
                <w:i w:val="false"/>
                <w:color w:val="000000"/>
                <w:sz w:val="20"/>
              </w:rPr>
              <w:t>экономикалық саясатты құру</w:t>
            </w:r>
            <w:r>
              <w:br/>
            </w:r>
            <w:r>
              <w:rPr>
                <w:rFonts w:ascii="Times New Roman"/>
                <w:b w:val="false"/>
                <w:i w:val="false"/>
                <w:color w:val="000000"/>
                <w:sz w:val="20"/>
              </w:rPr>
              <w:t>
</w:t>
            </w:r>
            <w:r>
              <w:rPr>
                <w:rFonts w:ascii="Times New Roman"/>
                <w:b w:val="false"/>
                <w:i w:val="false"/>
                <w:color w:val="000000"/>
                <w:sz w:val="20"/>
              </w:rPr>
              <w:t>және дамыту аясында</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әскери міндеттерді</w:t>
            </w:r>
            <w:r>
              <w:br/>
            </w:r>
            <w:r>
              <w:rPr>
                <w:rFonts w:ascii="Times New Roman"/>
                <w:b w:val="false"/>
                <w:i w:val="false"/>
                <w:color w:val="000000"/>
                <w:sz w:val="20"/>
              </w:rPr>
              <w:t>
</w:t>
            </w:r>
            <w:r>
              <w:rPr>
                <w:rFonts w:ascii="Times New Roman"/>
                <w:b w:val="false"/>
                <w:i w:val="false"/>
                <w:color w:val="000000"/>
                <w:sz w:val="20"/>
              </w:rPr>
              <w:t>орындау барысындағы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бойынша</w:t>
            </w:r>
            <w:r>
              <w:br/>
            </w:r>
            <w:r>
              <w:rPr>
                <w:rFonts w:ascii="Times New Roman"/>
                <w:b w:val="false"/>
                <w:i w:val="false"/>
                <w:color w:val="000000"/>
                <w:sz w:val="20"/>
              </w:rPr>
              <w:t>
</w:t>
            </w:r>
            <w:r>
              <w:rPr>
                <w:rFonts w:ascii="Times New Roman"/>
                <w:b w:val="false"/>
                <w:i w:val="false"/>
                <w:color w:val="000000"/>
                <w:sz w:val="20"/>
              </w:rPr>
              <w:t>жұмысты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көлемінде төтенше</w:t>
            </w:r>
            <w:r>
              <w:br/>
            </w:r>
            <w:r>
              <w:rPr>
                <w:rFonts w:ascii="Times New Roman"/>
                <w:b w:val="false"/>
                <w:i w:val="false"/>
                <w:color w:val="000000"/>
                <w:sz w:val="20"/>
              </w:rPr>
              <w:t>
</w:t>
            </w:r>
            <w:r>
              <w:rPr>
                <w:rFonts w:ascii="Times New Roman"/>
                <w:b w:val="false"/>
                <w:i w:val="false"/>
                <w:color w:val="000000"/>
                <w:sz w:val="20"/>
              </w:rPr>
              <w:t>жағдайларды ескерту және жою</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542623,3</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Оқыту және мектепке дейінгі</w:t>
            </w:r>
            <w:r>
              <w:br/>
            </w:r>
            <w:r>
              <w:rPr>
                <w:rFonts w:ascii="Times New Roman"/>
                <w:b w:val="false"/>
                <w:i w:val="false"/>
                <w:color w:val="000000"/>
                <w:sz w:val="20"/>
              </w:rPr>
              <w:t>
</w:t>
            </w:r>
            <w:r>
              <w:rPr>
                <w:rFonts w:ascii="Times New Roman"/>
                <w:b w:val="false"/>
                <w:i w:val="false"/>
                <w:color w:val="000000"/>
                <w:sz w:val="20"/>
              </w:rPr>
              <w:t>тәрбие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Оқыту және мектепке дейінгі</w:t>
            </w:r>
            <w:r>
              <w:br/>
            </w:r>
            <w:r>
              <w:rPr>
                <w:rFonts w:ascii="Times New Roman"/>
                <w:b w:val="false"/>
                <w:i w:val="false"/>
                <w:color w:val="000000"/>
                <w:sz w:val="20"/>
              </w:rPr>
              <w:t>
</w:t>
            </w:r>
            <w:r>
              <w:rPr>
                <w:rFonts w:ascii="Times New Roman"/>
                <w:b w:val="false"/>
                <w:i w:val="false"/>
                <w:color w:val="000000"/>
                <w:sz w:val="20"/>
              </w:rPr>
              <w:t>тәрбиенің ұйымдастыру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бастауыш, орта және</w:t>
            </w:r>
            <w:r>
              <w:br/>
            </w:r>
            <w:r>
              <w:rPr>
                <w:rFonts w:ascii="Times New Roman"/>
                <w:b w:val="false"/>
                <w:i w:val="false"/>
                <w:color w:val="000000"/>
                <w:sz w:val="20"/>
              </w:rPr>
              <w:t>
</w:t>
            </w: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492157,3</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492157,3</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 арқылы оқыту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492157,3</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басқа</w:t>
            </w:r>
            <w:r>
              <w:br/>
            </w:r>
            <w:r>
              <w:rPr>
                <w:rFonts w:ascii="Times New Roman"/>
                <w:b w:val="false"/>
                <w:i w:val="false"/>
                <w:color w:val="000000"/>
                <w:sz w:val="20"/>
              </w:rPr>
              <w:t>
</w:t>
            </w:r>
            <w:r>
              <w:rPr>
                <w:rFonts w:ascii="Times New Roman"/>
                <w:b w:val="false"/>
                <w:i w:val="false"/>
                <w:color w:val="000000"/>
                <w:sz w:val="20"/>
              </w:rPr>
              <w:t>да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40366</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11466</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аясында жергілікті</w:t>
            </w:r>
            <w:r>
              <w:br/>
            </w:r>
            <w:r>
              <w:rPr>
                <w:rFonts w:ascii="Times New Roman"/>
                <w:b w:val="false"/>
                <w:i w:val="false"/>
                <w:color w:val="000000"/>
                <w:sz w:val="20"/>
              </w:rPr>
              <w:t>
</w:t>
            </w:r>
            <w:r>
              <w:rPr>
                <w:rFonts w:ascii="Times New Roman"/>
                <w:b w:val="false"/>
                <w:i w:val="false"/>
                <w:color w:val="000000"/>
                <w:sz w:val="20"/>
              </w:rPr>
              <w:t>деңгейде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5409</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мемлекеттік білім</w:t>
            </w:r>
            <w:r>
              <w:br/>
            </w:r>
            <w:r>
              <w:rPr>
                <w:rFonts w:ascii="Times New Roman"/>
                <w:b w:val="false"/>
                <w:i w:val="false"/>
                <w:color w:val="000000"/>
                <w:sz w:val="20"/>
              </w:rPr>
              <w:t>
</w:t>
            </w:r>
            <w:r>
              <w:rPr>
                <w:rFonts w:ascii="Times New Roman"/>
                <w:b w:val="false"/>
                <w:i w:val="false"/>
                <w:color w:val="000000"/>
                <w:sz w:val="20"/>
              </w:rPr>
              <w:t>беру ұйымдарына оқулықтарды,</w:t>
            </w:r>
            <w:r>
              <w:br/>
            </w:r>
            <w:r>
              <w:rPr>
                <w:rFonts w:ascii="Times New Roman"/>
                <w:b w:val="false"/>
                <w:i w:val="false"/>
                <w:color w:val="000000"/>
                <w:sz w:val="20"/>
              </w:rPr>
              <w:t>
</w:t>
            </w:r>
            <w:r>
              <w:rPr>
                <w:rFonts w:ascii="Times New Roman"/>
                <w:b w:val="false"/>
                <w:i w:val="false"/>
                <w:color w:val="000000"/>
                <w:sz w:val="20"/>
              </w:rPr>
              <w:t>оқу-әдістемелік кешендерін</w:t>
            </w:r>
            <w:r>
              <w:br/>
            </w:r>
            <w:r>
              <w:rPr>
                <w:rFonts w:ascii="Times New Roman"/>
                <w:b w:val="false"/>
                <w:i w:val="false"/>
                <w:color w:val="000000"/>
                <w:sz w:val="20"/>
              </w:rPr>
              <w:t>
</w:t>
            </w:r>
            <w:r>
              <w:rPr>
                <w:rFonts w:ascii="Times New Roman"/>
                <w:b w:val="false"/>
                <w:i w:val="false"/>
                <w:color w:val="000000"/>
                <w:sz w:val="20"/>
              </w:rPr>
              <w:t>сатып алу және жеткізу</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5557</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көлеміндегі</w:t>
            </w:r>
            <w:r>
              <w:br/>
            </w:r>
            <w:r>
              <w:rPr>
                <w:rFonts w:ascii="Times New Roman"/>
                <w:b w:val="false"/>
                <w:i w:val="false"/>
                <w:color w:val="000000"/>
                <w:sz w:val="20"/>
              </w:rPr>
              <w:t>
</w:t>
            </w:r>
            <w:r>
              <w:rPr>
                <w:rFonts w:ascii="Times New Roman"/>
                <w:b w:val="false"/>
                <w:i w:val="false"/>
                <w:color w:val="000000"/>
                <w:sz w:val="20"/>
              </w:rPr>
              <w:t>конкурстар және мектептен тыс</w:t>
            </w:r>
            <w:r>
              <w:br/>
            </w:r>
            <w:r>
              <w:rPr>
                <w:rFonts w:ascii="Times New Roman"/>
                <w:b w:val="false"/>
                <w:i w:val="false"/>
                <w:color w:val="000000"/>
                <w:sz w:val="20"/>
              </w:rPr>
              <w:t>
</w:t>
            </w:r>
            <w:r>
              <w:rPr>
                <w:rFonts w:ascii="Times New Roman"/>
                <w:b w:val="false"/>
                <w:i w:val="false"/>
                <w:color w:val="000000"/>
                <w:sz w:val="20"/>
              </w:rPr>
              <w:t>шараларды, мектеп</w:t>
            </w:r>
            <w:r>
              <w:br/>
            </w:r>
            <w:r>
              <w:rPr>
                <w:rFonts w:ascii="Times New Roman"/>
                <w:b w:val="false"/>
                <w:i w:val="false"/>
                <w:color w:val="000000"/>
                <w:sz w:val="20"/>
              </w:rPr>
              <w:t>
</w:t>
            </w:r>
            <w:r>
              <w:rPr>
                <w:rFonts w:ascii="Times New Roman"/>
                <w:b w:val="false"/>
                <w:i w:val="false"/>
                <w:color w:val="000000"/>
                <w:sz w:val="20"/>
              </w:rPr>
              <w:t>олимпиадаларын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28900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объектілерінен</w:t>
            </w:r>
            <w:r>
              <w:br/>
            </w:r>
            <w:r>
              <w:rPr>
                <w:rFonts w:ascii="Times New Roman"/>
                <w:b w:val="false"/>
                <w:i w:val="false"/>
                <w:color w:val="000000"/>
                <w:sz w:val="20"/>
              </w:rPr>
              <w:t>
</w:t>
            </w:r>
            <w:r>
              <w:rPr>
                <w:rFonts w:ascii="Times New Roman"/>
                <w:b w:val="false"/>
                <w:i w:val="false"/>
                <w:color w:val="000000"/>
                <w:sz w:val="20"/>
              </w:rPr>
              <w:t>қайта жаңарту және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28900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қамсыздандыру және</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65481</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55670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 (облыстық маңызы бар</w:t>
            </w:r>
            <w:r>
              <w:br/>
            </w:r>
            <w:r>
              <w:rPr>
                <w:rFonts w:ascii="Times New Roman"/>
                <w:b w:val="false"/>
                <w:i w:val="false"/>
                <w:color w:val="000000"/>
                <w:sz w:val="20"/>
              </w:rPr>
              <w:t>
</w:t>
            </w:r>
            <w:r>
              <w:rPr>
                <w:rFonts w:ascii="Times New Roman"/>
                <w:b w:val="false"/>
                <w:i w:val="false"/>
                <w:color w:val="000000"/>
                <w:sz w:val="20"/>
              </w:rPr>
              <w:t>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55670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23477</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w:t>
            </w:r>
            <w:r>
              <w:rPr>
                <w:rFonts w:ascii="Times New Roman"/>
                <w:b w:val="false"/>
                <w:i w:val="false"/>
                <w:color w:val="000000"/>
                <w:sz w:val="20"/>
              </w:rPr>
              <w:t>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3740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w:t>
            </w:r>
            <w:r>
              <w:rPr>
                <w:rFonts w:ascii="Times New Roman"/>
                <w:b w:val="false"/>
                <w:i w:val="false"/>
                <w:color w:val="000000"/>
                <w:sz w:val="20"/>
              </w:rPr>
              <w:t>органдарының шешімдері бойынша</w:t>
            </w:r>
            <w:r>
              <w:br/>
            </w:r>
            <w:r>
              <w:rPr>
                <w:rFonts w:ascii="Times New Roman"/>
                <w:b w:val="false"/>
                <w:i w:val="false"/>
                <w:color w:val="000000"/>
                <w:sz w:val="20"/>
              </w:rPr>
              <w:t>
</w:t>
            </w:r>
            <w:r>
              <w:rPr>
                <w:rFonts w:ascii="Times New Roman"/>
                <w:b w:val="false"/>
                <w:i w:val="false"/>
                <w:color w:val="000000"/>
                <w:sz w:val="20"/>
              </w:rPr>
              <w:t>мұқтаж азаматтардың жеке</w:t>
            </w:r>
            <w:r>
              <w:br/>
            </w:r>
            <w:r>
              <w:rPr>
                <w:rFonts w:ascii="Times New Roman"/>
                <w:b w:val="false"/>
                <w:i w:val="false"/>
                <w:color w:val="000000"/>
                <w:sz w:val="20"/>
              </w:rPr>
              <w:t>
</w:t>
            </w:r>
            <w:r>
              <w:rPr>
                <w:rFonts w:ascii="Times New Roman"/>
                <w:b w:val="false"/>
                <w:i w:val="false"/>
                <w:color w:val="000000"/>
                <w:sz w:val="20"/>
              </w:rPr>
              <w:t>санаттарына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10209</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 жағдайында тәрбиеленіп</w:t>
            </w:r>
            <w:r>
              <w:br/>
            </w:r>
            <w:r>
              <w:rPr>
                <w:rFonts w:ascii="Times New Roman"/>
                <w:b w:val="false"/>
                <w:i w:val="false"/>
                <w:color w:val="000000"/>
                <w:sz w:val="20"/>
              </w:rPr>
              <w:t>
</w:t>
            </w:r>
            <w:r>
              <w:rPr>
                <w:rFonts w:ascii="Times New Roman"/>
                <w:b w:val="false"/>
                <w:i w:val="false"/>
                <w:color w:val="000000"/>
                <w:sz w:val="20"/>
              </w:rPr>
              <w:t>оқитын мүгедек балаларға</w:t>
            </w:r>
            <w:r>
              <w:br/>
            </w:r>
            <w:r>
              <w:rPr>
                <w:rFonts w:ascii="Times New Roman"/>
                <w:b w:val="false"/>
                <w:i w:val="false"/>
                <w:color w:val="000000"/>
                <w:sz w:val="20"/>
              </w:rPr>
              <w:t>
</w:t>
            </w:r>
            <w:r>
              <w:rPr>
                <w:rFonts w:ascii="Times New Roman"/>
                <w:b w:val="false"/>
                <w:i w:val="false"/>
                <w:color w:val="000000"/>
                <w:sz w:val="20"/>
              </w:rPr>
              <w:t>материалдық көмекті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w:t>
            </w:r>
            <w:r>
              <w:br/>
            </w:r>
            <w:r>
              <w:rPr>
                <w:rFonts w:ascii="Times New Roman"/>
                <w:b w:val="false"/>
                <w:i w:val="false"/>
                <w:color w:val="000000"/>
                <w:sz w:val="20"/>
              </w:rPr>
              <w:t>
</w:t>
            </w:r>
            <w:r>
              <w:rPr>
                <w:rFonts w:ascii="Times New Roman"/>
                <w:b w:val="false"/>
                <w:i w:val="false"/>
                <w:color w:val="000000"/>
                <w:sz w:val="20"/>
              </w:rPr>
              <w:t>жағдайында әлеуметтік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w:t>
            </w:r>
            <w:r>
              <w:rPr>
                <w:rFonts w:ascii="Times New Roman"/>
                <w:b w:val="false"/>
                <w:i w:val="false"/>
                <w:color w:val="000000"/>
                <w:sz w:val="20"/>
              </w:rPr>
              <w:t>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9158</w:t>
            </w:r>
          </w:p>
        </w:tc>
      </w:tr>
      <w:tr>
        <w:trPr>
          <w:trHeight w:val="14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w:t>
            </w:r>
            <w:r>
              <w:br/>
            </w:r>
            <w:r>
              <w:rPr>
                <w:rFonts w:ascii="Times New Roman"/>
                <w:b w:val="false"/>
                <w:i w:val="false"/>
                <w:color w:val="000000"/>
                <w:sz w:val="20"/>
              </w:rPr>
              <w:t>
</w:t>
            </w:r>
            <w:r>
              <w:rPr>
                <w:rFonts w:ascii="Times New Roman"/>
                <w:b w:val="false"/>
                <w:i w:val="false"/>
                <w:color w:val="000000"/>
                <w:sz w:val="20"/>
              </w:rPr>
              <w:t>бағдарламасына сәйкес мұқтаж</w:t>
            </w:r>
            <w:r>
              <w:br/>
            </w:r>
            <w:r>
              <w:rPr>
                <w:rFonts w:ascii="Times New Roman"/>
                <w:b w:val="false"/>
                <w:i w:val="false"/>
                <w:color w:val="000000"/>
                <w:sz w:val="20"/>
              </w:rPr>
              <w:t>
</w:t>
            </w:r>
            <w:r>
              <w:rPr>
                <w:rFonts w:ascii="Times New Roman"/>
                <w:b w:val="false"/>
                <w:i w:val="false"/>
                <w:color w:val="000000"/>
                <w:sz w:val="20"/>
              </w:rPr>
              <w:t>мүгедектерді міндетті</w:t>
            </w:r>
            <w:r>
              <w:br/>
            </w:r>
            <w:r>
              <w:rPr>
                <w:rFonts w:ascii="Times New Roman"/>
                <w:b w:val="false"/>
                <w:i w:val="false"/>
                <w:color w:val="000000"/>
                <w:sz w:val="20"/>
              </w:rPr>
              <w:t>
</w:t>
            </w:r>
            <w:r>
              <w:rPr>
                <w:rFonts w:ascii="Times New Roman"/>
                <w:b w:val="false"/>
                <w:i w:val="false"/>
                <w:color w:val="000000"/>
                <w:sz w:val="20"/>
              </w:rPr>
              <w:t>гигиеналық құралдармен</w:t>
            </w:r>
            <w:r>
              <w:br/>
            </w:r>
            <w:r>
              <w:rPr>
                <w:rFonts w:ascii="Times New Roman"/>
                <w:b w:val="false"/>
                <w:i w:val="false"/>
                <w:color w:val="000000"/>
                <w:sz w:val="20"/>
              </w:rPr>
              <w:t>
</w:t>
            </w:r>
            <w:r>
              <w:rPr>
                <w:rFonts w:ascii="Times New Roman"/>
                <w:b w:val="false"/>
                <w:i w:val="false"/>
                <w:color w:val="000000"/>
                <w:sz w:val="20"/>
              </w:rPr>
              <w:t>қамтамасыз ету және ымдау тілі</w:t>
            </w:r>
            <w:r>
              <w:br/>
            </w:r>
            <w:r>
              <w:rPr>
                <w:rFonts w:ascii="Times New Roman"/>
                <w:b w:val="false"/>
                <w:i w:val="false"/>
                <w:color w:val="000000"/>
                <w:sz w:val="20"/>
              </w:rPr>
              <w:t>
</w:t>
            </w:r>
            <w:r>
              <w:rPr>
                <w:rFonts w:ascii="Times New Roman"/>
                <w:b w:val="false"/>
                <w:i w:val="false"/>
                <w:color w:val="000000"/>
                <w:sz w:val="20"/>
              </w:rPr>
              <w:t>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қызметтерін</w:t>
            </w:r>
            <w:r>
              <w:br/>
            </w:r>
            <w:r>
              <w:rPr>
                <w:rFonts w:ascii="Times New Roman"/>
                <w:b w:val="false"/>
                <w:i w:val="false"/>
                <w:color w:val="000000"/>
                <w:sz w:val="20"/>
              </w:rPr>
              <w:t>
</w:t>
            </w:r>
            <w:r>
              <w:rPr>
                <w:rFonts w:ascii="Times New Roman"/>
                <w:b w:val="false"/>
                <w:i w:val="false"/>
                <w:color w:val="000000"/>
                <w:sz w:val="20"/>
              </w:rPr>
              <w:t>ұсыну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976</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w:t>
            </w:r>
            <w:r>
              <w:rPr>
                <w:rFonts w:ascii="Times New Roman"/>
                <w:b w:val="false"/>
                <w:i w:val="false"/>
                <w:color w:val="000000"/>
                <w:sz w:val="20"/>
              </w:rPr>
              <w:t>әлеуметтік қамтамасыз ету</w:t>
            </w:r>
            <w:r>
              <w:br/>
            </w:r>
            <w:r>
              <w:rPr>
                <w:rFonts w:ascii="Times New Roman"/>
                <w:b w:val="false"/>
                <w:i w:val="false"/>
                <w:color w:val="000000"/>
                <w:sz w:val="20"/>
              </w:rPr>
              <w:t>
</w:t>
            </w:r>
            <w:r>
              <w:rPr>
                <w:rFonts w:ascii="Times New Roman"/>
                <w:b w:val="false"/>
                <w:i w:val="false"/>
                <w:color w:val="000000"/>
                <w:sz w:val="20"/>
              </w:rPr>
              <w:t>саласындағы басқа да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9811</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 (облыстық маңызы бар</w:t>
            </w:r>
            <w:r>
              <w:br/>
            </w:r>
            <w:r>
              <w:rPr>
                <w:rFonts w:ascii="Times New Roman"/>
                <w:b w:val="false"/>
                <w:i w:val="false"/>
                <w:color w:val="000000"/>
                <w:sz w:val="20"/>
              </w:rPr>
              <w:t>
</w:t>
            </w:r>
            <w:r>
              <w:rPr>
                <w:rFonts w:ascii="Times New Roman"/>
                <w:b w:val="false"/>
                <w:i w:val="false"/>
                <w:color w:val="000000"/>
                <w:sz w:val="20"/>
              </w:rPr>
              <w:t>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9811</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Тұрғындар үшін жұмыспен қамту</w:t>
            </w:r>
            <w:r>
              <w:br/>
            </w:r>
            <w:r>
              <w:rPr>
                <w:rFonts w:ascii="Times New Roman"/>
                <w:b w:val="false"/>
                <w:i w:val="false"/>
                <w:color w:val="000000"/>
                <w:sz w:val="20"/>
              </w:rPr>
              <w:t>
</w:t>
            </w:r>
            <w:r>
              <w:rPr>
                <w:rFonts w:ascii="Times New Roman"/>
                <w:b w:val="false"/>
                <w:i w:val="false"/>
                <w:color w:val="000000"/>
                <w:sz w:val="20"/>
              </w:rPr>
              <w:t>және әлеуметтік</w:t>
            </w:r>
            <w:r>
              <w:br/>
            </w:r>
            <w:r>
              <w:rPr>
                <w:rFonts w:ascii="Times New Roman"/>
                <w:b w:val="false"/>
                <w:i w:val="false"/>
                <w:color w:val="000000"/>
                <w:sz w:val="20"/>
              </w:rPr>
              <w:t>
</w:t>
            </w:r>
            <w:r>
              <w:rPr>
                <w:rFonts w:ascii="Times New Roman"/>
                <w:b w:val="false"/>
                <w:i w:val="false"/>
                <w:color w:val="000000"/>
                <w:sz w:val="20"/>
              </w:rPr>
              <w:t>бағдарламаларды қамтамасыз ету</w:t>
            </w:r>
            <w:r>
              <w:br/>
            </w:r>
            <w:r>
              <w:rPr>
                <w:rFonts w:ascii="Times New Roman"/>
                <w:b w:val="false"/>
                <w:i w:val="false"/>
                <w:color w:val="000000"/>
                <w:sz w:val="20"/>
              </w:rPr>
              <w:t>
</w:t>
            </w:r>
            <w:r>
              <w:rPr>
                <w:rFonts w:ascii="Times New Roman"/>
                <w:b w:val="false"/>
                <w:i w:val="false"/>
                <w:color w:val="000000"/>
                <w:sz w:val="20"/>
              </w:rPr>
              <w:t>аясында жергілікті деңгейдегі</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9593</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 ақыны есептегені,</w:t>
            </w:r>
            <w:r>
              <w:br/>
            </w:r>
            <w:r>
              <w:rPr>
                <w:rFonts w:ascii="Times New Roman"/>
                <w:b w:val="false"/>
                <w:i w:val="false"/>
                <w:color w:val="000000"/>
                <w:sz w:val="20"/>
              </w:rPr>
              <w:t>
</w:t>
            </w:r>
            <w:r>
              <w:rPr>
                <w:rFonts w:ascii="Times New Roman"/>
                <w:b w:val="false"/>
                <w:i w:val="false"/>
                <w:color w:val="000000"/>
                <w:sz w:val="20"/>
              </w:rPr>
              <w:t>төлегені және апарғаны үшін</w:t>
            </w:r>
            <w:r>
              <w:br/>
            </w:r>
            <w:r>
              <w:rPr>
                <w:rFonts w:ascii="Times New Roman"/>
                <w:b w:val="false"/>
                <w:i w:val="false"/>
                <w:color w:val="000000"/>
                <w:sz w:val="20"/>
              </w:rPr>
              <w:t>
</w:t>
            </w:r>
            <w:r>
              <w:rPr>
                <w:rFonts w:ascii="Times New Roman"/>
                <w:b w:val="false"/>
                <w:i w:val="false"/>
                <w:color w:val="000000"/>
                <w:sz w:val="20"/>
              </w:rPr>
              <w:t>төлем және басқа да әлеуметтік</w:t>
            </w:r>
            <w:r>
              <w:br/>
            </w:r>
            <w:r>
              <w:rPr>
                <w:rFonts w:ascii="Times New Roman"/>
                <w:b w:val="false"/>
                <w:i w:val="false"/>
                <w:color w:val="000000"/>
                <w:sz w:val="20"/>
              </w:rPr>
              <w:t>
</w:t>
            </w:r>
            <w:r>
              <w:rPr>
                <w:rFonts w:ascii="Times New Roman"/>
                <w:b w:val="false"/>
                <w:i w:val="false"/>
                <w:color w:val="000000"/>
                <w:sz w:val="20"/>
              </w:rPr>
              <w:t>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w:t>
            </w:r>
            <w:r>
              <w:br/>
            </w:r>
            <w:r>
              <w:rPr>
                <w:rFonts w:ascii="Times New Roman"/>
                <w:b w:val="false"/>
                <w:i w:val="false"/>
                <w:color w:val="000000"/>
                <w:sz w:val="20"/>
              </w:rPr>
              <w:t>
</w:t>
            </w:r>
            <w:r>
              <w:rPr>
                <w:rFonts w:ascii="Times New Roman"/>
                <w:b w:val="false"/>
                <w:i w:val="false"/>
                <w:color w:val="000000"/>
                <w:sz w:val="20"/>
              </w:rPr>
              <w:t>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27099</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22491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(облыстық</w:t>
            </w:r>
            <w:r>
              <w:br/>
            </w:r>
            <w:r>
              <w:rPr>
                <w:rFonts w:ascii="Times New Roman"/>
                <w:b w:val="false"/>
                <w:i w:val="false"/>
                <w:color w:val="000000"/>
                <w:sz w:val="20"/>
              </w:rPr>
              <w:t>
</w:t>
            </w:r>
            <w:r>
              <w:rPr>
                <w:rFonts w:ascii="Times New Roman"/>
                <w:b w:val="false"/>
                <w:i w:val="false"/>
                <w:color w:val="000000"/>
                <w:sz w:val="20"/>
              </w:rPr>
              <w:t>маңызы бар қала)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22491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w:t>
            </w:r>
            <w:r>
              <w:rPr>
                <w:rFonts w:ascii="Times New Roman"/>
                <w:b w:val="false"/>
                <w:i w:val="false"/>
                <w:color w:val="000000"/>
                <w:sz w:val="20"/>
              </w:rPr>
              <w:t>үй қорынның тұрғын үй</w:t>
            </w:r>
            <w:r>
              <w:br/>
            </w:r>
            <w:r>
              <w:rPr>
                <w:rFonts w:ascii="Times New Roman"/>
                <w:b w:val="false"/>
                <w:i w:val="false"/>
                <w:color w:val="000000"/>
                <w:sz w:val="20"/>
              </w:rPr>
              <w:t>
</w:t>
            </w:r>
            <w:r>
              <w:rPr>
                <w:rFonts w:ascii="Times New Roman"/>
                <w:b w:val="false"/>
                <w:i w:val="false"/>
                <w:color w:val="000000"/>
                <w:sz w:val="20"/>
              </w:rPr>
              <w:t>мүліктену (немесе) және</w:t>
            </w:r>
            <w:r>
              <w:br/>
            </w:r>
            <w:r>
              <w:rPr>
                <w:rFonts w:ascii="Times New Roman"/>
                <w:b w:val="false"/>
                <w:i w:val="false"/>
                <w:color w:val="000000"/>
                <w:sz w:val="20"/>
              </w:rPr>
              <w:t>
</w:t>
            </w:r>
            <w:r>
              <w:rPr>
                <w:rFonts w:ascii="Times New Roman"/>
                <w:b w:val="false"/>
                <w:i w:val="false"/>
                <w:color w:val="000000"/>
                <w:sz w:val="20"/>
              </w:rPr>
              <w:t>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1937</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w:t>
            </w:r>
            <w:r>
              <w:rPr>
                <w:rFonts w:ascii="Times New Roman"/>
                <w:b w:val="false"/>
                <w:i w:val="false"/>
                <w:color w:val="000000"/>
                <w:sz w:val="20"/>
              </w:rPr>
              <w:t>инфроқұрылымды дамыту және</w:t>
            </w:r>
            <w:r>
              <w:br/>
            </w:r>
            <w:r>
              <w:rPr>
                <w:rFonts w:ascii="Times New Roman"/>
                <w:b w:val="false"/>
                <w:i w:val="false"/>
                <w:color w:val="000000"/>
                <w:sz w:val="20"/>
              </w:rPr>
              <w:t>
</w:t>
            </w:r>
            <w:r>
              <w:rPr>
                <w:rFonts w:ascii="Times New Roman"/>
                <w:b w:val="false"/>
                <w:i w:val="false"/>
                <w:color w:val="000000"/>
                <w:sz w:val="20"/>
              </w:rPr>
              <w:t>жайластыру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20554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 тіректерін көркейту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4608</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округтердегі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мекендеріндегі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2658</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r>
              <w:rPr>
                <w:rFonts w:ascii="Times New Roman"/>
                <w:b w:val="false"/>
                <w:i w:val="false"/>
                <w:color w:val="000000"/>
                <w:sz w:val="20"/>
              </w:rPr>
              <w:t>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кеңістік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53596</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20190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20190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20190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2633</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тәрбиесі және</w:t>
            </w:r>
            <w:r>
              <w:br/>
            </w:r>
            <w:r>
              <w:rPr>
                <w:rFonts w:ascii="Times New Roman"/>
                <w:b w:val="false"/>
                <w:i w:val="false"/>
                <w:color w:val="000000"/>
                <w:sz w:val="20"/>
              </w:rPr>
              <w:t>
</w:t>
            </w:r>
            <w:r>
              <w:rPr>
                <w:rFonts w:ascii="Times New Roman"/>
                <w:b w:val="false"/>
                <w:i w:val="false"/>
                <w:color w:val="000000"/>
                <w:sz w:val="20"/>
              </w:rPr>
              <w:t>спорт бөлімі (облыстық маңызы</w:t>
            </w:r>
            <w:r>
              <w:br/>
            </w:r>
            <w:r>
              <w:rPr>
                <w:rFonts w:ascii="Times New Roman"/>
                <w:b w:val="false"/>
                <w:i w:val="false"/>
                <w:color w:val="000000"/>
                <w:sz w:val="20"/>
              </w:rPr>
              <w:t>
</w:t>
            </w:r>
            <w:r>
              <w:rPr>
                <w:rFonts w:ascii="Times New Roman"/>
                <w:b w:val="false"/>
                <w:i w:val="false"/>
                <w:color w:val="000000"/>
                <w:sz w:val="20"/>
              </w:rPr>
              <w:t>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2633</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w:t>
            </w:r>
            <w:r>
              <w:br/>
            </w:r>
            <w:r>
              <w:rPr>
                <w:rFonts w:ascii="Times New Roman"/>
                <w:b w:val="false"/>
                <w:i w:val="false"/>
                <w:color w:val="000000"/>
                <w:sz w:val="20"/>
              </w:rPr>
              <w:t>
</w:t>
            </w:r>
            <w:r>
              <w:rPr>
                <w:rFonts w:ascii="Times New Roman"/>
                <w:b w:val="false"/>
                <w:i w:val="false"/>
                <w:color w:val="000000"/>
                <w:sz w:val="20"/>
              </w:rPr>
              <w:t>жарыстар өткізу (облыстық</w:t>
            </w:r>
            <w:r>
              <w:br/>
            </w:r>
            <w:r>
              <w:rPr>
                <w:rFonts w:ascii="Times New Roman"/>
                <w:b w:val="false"/>
                <w:i w:val="false"/>
                <w:color w:val="000000"/>
                <w:sz w:val="20"/>
              </w:rPr>
              <w:t>
</w:t>
            </w:r>
            <w:r>
              <w:rPr>
                <w:rFonts w:ascii="Times New Roman"/>
                <w:b w:val="false"/>
                <w:i w:val="false"/>
                <w:color w:val="000000"/>
                <w:sz w:val="20"/>
              </w:rPr>
              <w:t>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спорт жарыстарына</w:t>
            </w:r>
            <w:r>
              <w:br/>
            </w:r>
            <w:r>
              <w:rPr>
                <w:rFonts w:ascii="Times New Roman"/>
                <w:b w:val="false"/>
                <w:i w:val="false"/>
                <w:color w:val="000000"/>
                <w:sz w:val="20"/>
              </w:rPr>
              <w:t>
</w:t>
            </w:r>
            <w:r>
              <w:rPr>
                <w:rFonts w:ascii="Times New Roman"/>
                <w:b w:val="false"/>
                <w:i w:val="false"/>
                <w:color w:val="000000"/>
                <w:sz w:val="20"/>
              </w:rPr>
              <w:t>спорт түрлері бойынша ауданның</w:t>
            </w:r>
            <w:r>
              <w:br/>
            </w:r>
            <w:r>
              <w:rPr>
                <w:rFonts w:ascii="Times New Roman"/>
                <w:b w:val="false"/>
                <w:i w:val="false"/>
                <w:color w:val="000000"/>
                <w:sz w:val="20"/>
              </w:rPr>
              <w:t>
</w:t>
            </w:r>
            <w:r>
              <w:rPr>
                <w:rFonts w:ascii="Times New Roman"/>
                <w:b w:val="false"/>
                <w:i w:val="false"/>
                <w:color w:val="000000"/>
                <w:sz w:val="20"/>
              </w:rPr>
              <w:t>(облыстық маңызы бар қала)</w:t>
            </w:r>
            <w:r>
              <w:br/>
            </w:r>
            <w:r>
              <w:rPr>
                <w:rFonts w:ascii="Times New Roman"/>
                <w:b w:val="false"/>
                <w:i w:val="false"/>
                <w:color w:val="000000"/>
                <w:sz w:val="20"/>
              </w:rPr>
              <w:t>
</w:t>
            </w:r>
            <w:r>
              <w:rPr>
                <w:rFonts w:ascii="Times New Roman"/>
                <w:b w:val="false"/>
                <w:i w:val="false"/>
                <w:color w:val="000000"/>
                <w:sz w:val="20"/>
              </w:rPr>
              <w:t>команда мүшелерін дайындау</w:t>
            </w:r>
            <w:r>
              <w:br/>
            </w:r>
            <w:r>
              <w:rPr>
                <w:rFonts w:ascii="Times New Roman"/>
                <w:b w:val="false"/>
                <w:i w:val="false"/>
                <w:color w:val="000000"/>
                <w:sz w:val="20"/>
              </w:rPr>
              <w:t>
</w:t>
            </w:r>
            <w:r>
              <w:rPr>
                <w:rFonts w:ascii="Times New Roman"/>
                <w:b w:val="false"/>
                <w:i w:val="false"/>
                <w:color w:val="000000"/>
                <w:sz w:val="20"/>
              </w:rPr>
              <w:t>және қатыстыру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15955</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15307</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w:t>
            </w:r>
            <w:r>
              <w:rPr>
                <w:rFonts w:ascii="Times New Roman"/>
                <w:b w:val="false"/>
                <w:i w:val="false"/>
                <w:color w:val="000000"/>
                <w:sz w:val="20"/>
              </w:rPr>
              <w:t>кітапханалардың қызмет 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14457</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w:t>
            </w:r>
            <w:r>
              <w:rPr>
                <w:rFonts w:ascii="Times New Roman"/>
                <w:b w:val="false"/>
                <w:i w:val="false"/>
                <w:color w:val="000000"/>
                <w:sz w:val="20"/>
              </w:rPr>
              <w:t>Қазақстанның басқа да тілдерін</w:t>
            </w:r>
            <w:r>
              <w:br/>
            </w:r>
            <w:r>
              <w:rPr>
                <w:rFonts w:ascii="Times New Roman"/>
                <w:b w:val="false"/>
                <w:i w:val="false"/>
                <w:color w:val="000000"/>
                <w:sz w:val="20"/>
              </w:rPr>
              <w:t>
</w:t>
            </w:r>
            <w:r>
              <w:rPr>
                <w:rFonts w:ascii="Times New Roman"/>
                <w:b w:val="false"/>
                <w:i w:val="false"/>
                <w:color w:val="000000"/>
                <w:sz w:val="20"/>
              </w:rPr>
              <w:t>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648</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w:t>
            </w:r>
            <w:r>
              <w:rPr>
                <w:rFonts w:ascii="Times New Roman"/>
                <w:b w:val="false"/>
                <w:i w:val="false"/>
                <w:color w:val="000000"/>
                <w:sz w:val="20"/>
              </w:rPr>
              <w:t>арқылы мемлекеттік ақпараттық</w:t>
            </w:r>
            <w:r>
              <w:br/>
            </w:r>
            <w:r>
              <w:rPr>
                <w:rFonts w:ascii="Times New Roman"/>
                <w:b w:val="false"/>
                <w:i w:val="false"/>
                <w:color w:val="000000"/>
                <w:sz w:val="20"/>
              </w:rPr>
              <w:t>
</w:t>
            </w:r>
            <w:r>
              <w:rPr>
                <w:rFonts w:ascii="Times New Roman"/>
                <w:b w:val="false"/>
                <w:i w:val="false"/>
                <w:color w:val="000000"/>
                <w:sz w:val="20"/>
              </w:rPr>
              <w:t>саясатын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 кеңістігін ұйымдастыру</w:t>
            </w:r>
            <w:r>
              <w:br/>
            </w:r>
            <w:r>
              <w:rPr>
                <w:rFonts w:ascii="Times New Roman"/>
                <w:b w:val="false"/>
                <w:i w:val="false"/>
                <w:color w:val="000000"/>
                <w:sz w:val="20"/>
              </w:rPr>
              <w:t>
</w:t>
            </w:r>
            <w:r>
              <w:rPr>
                <w:rFonts w:ascii="Times New Roman"/>
                <w:b w:val="false"/>
                <w:i w:val="false"/>
                <w:color w:val="000000"/>
                <w:sz w:val="20"/>
              </w:rPr>
              <w:t>жөніндегі басқа да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14818</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5409</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w:t>
            </w:r>
            <w:r>
              <w:rPr>
                <w:rFonts w:ascii="Times New Roman"/>
                <w:b w:val="false"/>
                <w:i w:val="false"/>
                <w:color w:val="000000"/>
                <w:sz w:val="20"/>
              </w:rPr>
              <w:t>аясында жергілікті деңгейдегі</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5409</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5649</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әлеуметтік</w:t>
            </w:r>
            <w:r>
              <w:br/>
            </w:r>
            <w:r>
              <w:rPr>
                <w:rFonts w:ascii="Times New Roman"/>
                <w:b w:val="false"/>
                <w:i w:val="false"/>
                <w:color w:val="000000"/>
                <w:sz w:val="20"/>
              </w:rPr>
              <w:t>
</w:t>
            </w:r>
            <w:r>
              <w:rPr>
                <w:rFonts w:ascii="Times New Roman"/>
                <w:b w:val="false"/>
                <w:i w:val="false"/>
                <w:color w:val="000000"/>
                <w:sz w:val="20"/>
              </w:rPr>
              <w:t>оптимизмін құру және</w:t>
            </w:r>
            <w:r>
              <w:br/>
            </w:r>
            <w:r>
              <w:rPr>
                <w:rFonts w:ascii="Times New Roman"/>
                <w:b w:val="false"/>
                <w:i w:val="false"/>
                <w:color w:val="000000"/>
                <w:sz w:val="20"/>
              </w:rPr>
              <w:t>
</w:t>
            </w:r>
            <w:r>
              <w:rPr>
                <w:rFonts w:ascii="Times New Roman"/>
                <w:b w:val="false"/>
                <w:i w:val="false"/>
                <w:color w:val="000000"/>
                <w:sz w:val="20"/>
              </w:rPr>
              <w:t>мемлекеттілігін нығайту,</w:t>
            </w:r>
            <w:r>
              <w:br/>
            </w:r>
            <w:r>
              <w:rPr>
                <w:rFonts w:ascii="Times New Roman"/>
                <w:b w:val="false"/>
                <w:i w:val="false"/>
                <w:color w:val="000000"/>
                <w:sz w:val="20"/>
              </w:rPr>
              <w:t>
</w:t>
            </w:r>
            <w:r>
              <w:rPr>
                <w:rFonts w:ascii="Times New Roman"/>
                <w:b w:val="false"/>
                <w:i w:val="false"/>
                <w:color w:val="000000"/>
                <w:sz w:val="20"/>
              </w:rPr>
              <w:t>ақпарат аясында жергілікті</w:t>
            </w:r>
            <w:r>
              <w:br/>
            </w:r>
            <w:r>
              <w:rPr>
                <w:rFonts w:ascii="Times New Roman"/>
                <w:b w:val="false"/>
                <w:i w:val="false"/>
                <w:color w:val="000000"/>
                <w:sz w:val="20"/>
              </w:rPr>
              <w:t>
</w:t>
            </w:r>
            <w:r>
              <w:rPr>
                <w:rFonts w:ascii="Times New Roman"/>
                <w:b w:val="false"/>
                <w:i w:val="false"/>
                <w:color w:val="000000"/>
                <w:sz w:val="20"/>
              </w:rPr>
              <w:t>деңгейдегі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бойынша</w:t>
            </w:r>
            <w:r>
              <w:br/>
            </w:r>
            <w:r>
              <w:rPr>
                <w:rFonts w:ascii="Times New Roman"/>
                <w:b w:val="false"/>
                <w:i w:val="false"/>
                <w:color w:val="000000"/>
                <w:sz w:val="20"/>
              </w:rPr>
              <w:t>
</w:t>
            </w:r>
            <w:r>
              <w:rPr>
                <w:rFonts w:ascii="Times New Roman"/>
                <w:b w:val="false"/>
                <w:i w:val="false"/>
                <w:color w:val="000000"/>
                <w:sz w:val="20"/>
              </w:rPr>
              <w:t>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5273</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аясында өңірлік</w:t>
            </w:r>
            <w:r>
              <w:br/>
            </w:r>
            <w:r>
              <w:rPr>
                <w:rFonts w:ascii="Times New Roman"/>
                <w:b w:val="false"/>
                <w:i w:val="false"/>
                <w:color w:val="000000"/>
                <w:sz w:val="20"/>
              </w:rPr>
              <w:t>
</w:t>
            </w:r>
            <w:r>
              <w:rPr>
                <w:rFonts w:ascii="Times New Roman"/>
                <w:b w:val="false"/>
                <w:i w:val="false"/>
                <w:color w:val="000000"/>
                <w:sz w:val="20"/>
              </w:rPr>
              <w:t>бағдарламаны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тәрбиесі және</w:t>
            </w:r>
            <w:r>
              <w:br/>
            </w:r>
            <w:r>
              <w:rPr>
                <w:rFonts w:ascii="Times New Roman"/>
                <w:b w:val="false"/>
                <w:i w:val="false"/>
                <w:color w:val="000000"/>
                <w:sz w:val="20"/>
              </w:rPr>
              <w:t>
</w:t>
            </w:r>
            <w:r>
              <w:rPr>
                <w:rFonts w:ascii="Times New Roman"/>
                <w:b w:val="false"/>
                <w:i w:val="false"/>
                <w:color w:val="000000"/>
                <w:sz w:val="20"/>
              </w:rPr>
              <w:t>спорт бөлімі (облыстық маңызы</w:t>
            </w:r>
            <w:r>
              <w:br/>
            </w:r>
            <w:r>
              <w:rPr>
                <w:rFonts w:ascii="Times New Roman"/>
                <w:b w:val="false"/>
                <w:i w:val="false"/>
                <w:color w:val="000000"/>
                <w:sz w:val="20"/>
              </w:rPr>
              <w:t>
</w:t>
            </w:r>
            <w:r>
              <w:rPr>
                <w:rFonts w:ascii="Times New Roman"/>
                <w:b w:val="false"/>
                <w:i w:val="false"/>
                <w:color w:val="000000"/>
                <w:sz w:val="20"/>
              </w:rPr>
              <w:t>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тәрбиесі және спорт</w:t>
            </w:r>
            <w:r>
              <w:br/>
            </w:r>
            <w:r>
              <w:rPr>
                <w:rFonts w:ascii="Times New Roman"/>
                <w:b w:val="false"/>
                <w:i w:val="false"/>
                <w:color w:val="000000"/>
                <w:sz w:val="20"/>
              </w:rPr>
              <w:t>
</w:t>
            </w:r>
            <w:r>
              <w:rPr>
                <w:rFonts w:ascii="Times New Roman"/>
                <w:b w:val="false"/>
                <w:i w:val="false"/>
                <w:color w:val="000000"/>
                <w:sz w:val="20"/>
              </w:rPr>
              <w:t>аясында жергілікті деңгейде</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аса қорғалатын</w:t>
            </w:r>
            <w:r>
              <w:br/>
            </w:r>
            <w:r>
              <w:rPr>
                <w:rFonts w:ascii="Times New Roman"/>
                <w:b w:val="false"/>
                <w:i w:val="false"/>
                <w:color w:val="000000"/>
                <w:sz w:val="20"/>
              </w:rPr>
              <w:t>
</w:t>
            </w:r>
            <w:r>
              <w:rPr>
                <w:rFonts w:ascii="Times New Roman"/>
                <w:b w:val="false"/>
                <w:i w:val="false"/>
                <w:color w:val="000000"/>
                <w:sz w:val="20"/>
              </w:rPr>
              <w:t>табиғи аумақтар, қоршаған</w:t>
            </w:r>
            <w:r>
              <w:br/>
            </w:r>
            <w:r>
              <w:rPr>
                <w:rFonts w:ascii="Times New Roman"/>
                <w:b w:val="false"/>
                <w:i w:val="false"/>
                <w:color w:val="000000"/>
                <w:sz w:val="20"/>
              </w:rPr>
              <w:t>
</w:t>
            </w:r>
            <w:r>
              <w:rPr>
                <w:rFonts w:ascii="Times New Roman"/>
                <w:b w:val="false"/>
                <w:i w:val="false"/>
                <w:color w:val="000000"/>
                <w:sz w:val="20"/>
              </w:rPr>
              <w:t>ортаны және жануарлар әлемін</w:t>
            </w:r>
            <w:r>
              <w:br/>
            </w:r>
            <w:r>
              <w:rPr>
                <w:rFonts w:ascii="Times New Roman"/>
                <w:b w:val="false"/>
                <w:i w:val="false"/>
                <w:color w:val="000000"/>
                <w:sz w:val="20"/>
              </w:rPr>
              <w:t>
</w:t>
            </w:r>
            <w:r>
              <w:rPr>
                <w:rFonts w:ascii="Times New Roman"/>
                <w:b w:val="false"/>
                <w:i w:val="false"/>
                <w:color w:val="000000"/>
                <w:sz w:val="20"/>
              </w:rPr>
              <w:t>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11034</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шаруашылығы</w:t>
            </w:r>
            <w:r>
              <w:br/>
            </w:r>
            <w:r>
              <w:rPr>
                <w:rFonts w:ascii="Times New Roman"/>
                <w:b w:val="false"/>
                <w:i w:val="false"/>
                <w:color w:val="000000"/>
                <w:sz w:val="20"/>
              </w:rPr>
              <w:t>
</w:t>
            </w:r>
            <w:r>
              <w:rPr>
                <w:rFonts w:ascii="Times New Roman"/>
                <w:b w:val="false"/>
                <w:i w:val="false"/>
                <w:color w:val="000000"/>
                <w:sz w:val="20"/>
              </w:rPr>
              <w:t>бөлімі (облыстық маңызы бар</w:t>
            </w:r>
            <w:r>
              <w:br/>
            </w:r>
            <w:r>
              <w:rPr>
                <w:rFonts w:ascii="Times New Roman"/>
                <w:b w:val="false"/>
                <w:i w:val="false"/>
                <w:color w:val="000000"/>
                <w:sz w:val="20"/>
              </w:rPr>
              <w:t>
</w:t>
            </w:r>
            <w:r>
              <w:rPr>
                <w:rFonts w:ascii="Times New Roman"/>
                <w:b w:val="false"/>
                <w:i w:val="false"/>
                <w:color w:val="000000"/>
                <w:sz w:val="20"/>
              </w:rPr>
              <w:t>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11034</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аясында</w:t>
            </w:r>
            <w:r>
              <w:br/>
            </w:r>
            <w:r>
              <w:rPr>
                <w:rFonts w:ascii="Times New Roman"/>
                <w:b w:val="false"/>
                <w:i w:val="false"/>
                <w:color w:val="000000"/>
                <w:sz w:val="20"/>
              </w:rPr>
              <w:t>
</w:t>
            </w:r>
            <w:r>
              <w:rPr>
                <w:rFonts w:ascii="Times New Roman"/>
                <w:b w:val="false"/>
                <w:i w:val="false"/>
                <w:color w:val="000000"/>
                <w:sz w:val="20"/>
              </w:rPr>
              <w:t>жергілікті деңгейде</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9653</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 есебiнен ауылдық</w:t>
            </w:r>
            <w:r>
              <w:br/>
            </w:r>
            <w:r>
              <w:rPr>
                <w:rFonts w:ascii="Times New Roman"/>
                <w:b w:val="false"/>
                <w:i w:val="false"/>
                <w:color w:val="000000"/>
                <w:sz w:val="20"/>
              </w:rPr>
              <w:t>
</w:t>
            </w:r>
            <w:r>
              <w:rPr>
                <w:rFonts w:ascii="Times New Roman"/>
                <w:b w:val="false"/>
                <w:i w:val="false"/>
                <w:color w:val="000000"/>
                <w:sz w:val="20"/>
              </w:rPr>
              <w:t>елді мекендер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1381</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w:t>
            </w:r>
            <w:r>
              <w:br/>
            </w:r>
            <w:r>
              <w:rPr>
                <w:rFonts w:ascii="Times New Roman"/>
                <w:b w:val="false"/>
                <w:i w:val="false"/>
                <w:color w:val="000000"/>
                <w:sz w:val="20"/>
              </w:rPr>
              <w:t>
</w:t>
            </w:r>
            <w:r>
              <w:rPr>
                <w:rFonts w:ascii="Times New Roman"/>
                <w:b w:val="false"/>
                <w:i w:val="false"/>
                <w:color w:val="000000"/>
                <w:sz w:val="20"/>
              </w:rPr>
              <w:t>бөлімі (облыстық маңызы бар</w:t>
            </w:r>
            <w:r>
              <w:br/>
            </w:r>
            <w:r>
              <w:rPr>
                <w:rFonts w:ascii="Times New Roman"/>
                <w:b w:val="false"/>
                <w:i w:val="false"/>
                <w:color w:val="000000"/>
                <w:sz w:val="20"/>
              </w:rPr>
              <w:t>
</w:t>
            </w:r>
            <w:r>
              <w:rPr>
                <w:rFonts w:ascii="Times New Roman"/>
                <w:b w:val="false"/>
                <w:i w:val="false"/>
                <w:color w:val="000000"/>
                <w:sz w:val="20"/>
              </w:rPr>
              <w:t>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w:t>
            </w:r>
            <w:r>
              <w:rPr>
                <w:rFonts w:ascii="Times New Roman"/>
                <w:b w:val="false"/>
                <w:i w:val="false"/>
                <w:color w:val="000000"/>
                <w:sz w:val="20"/>
              </w:rPr>
              <w:t>қатынастарын реттеу аясында</w:t>
            </w:r>
            <w:r>
              <w:br/>
            </w:r>
            <w:r>
              <w:rPr>
                <w:rFonts w:ascii="Times New Roman"/>
                <w:b w:val="false"/>
                <w:i w:val="false"/>
                <w:color w:val="000000"/>
                <w:sz w:val="20"/>
              </w:rPr>
              <w:t>
</w:t>
            </w:r>
            <w:r>
              <w:rPr>
                <w:rFonts w:ascii="Times New Roman"/>
                <w:b w:val="false"/>
                <w:i w:val="false"/>
                <w:color w:val="000000"/>
                <w:sz w:val="20"/>
              </w:rPr>
              <w:t>жергілікті деңгейде</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шаруашылық, су, орман,</w:t>
            </w:r>
            <w:r>
              <w:br/>
            </w:r>
            <w:r>
              <w:rPr>
                <w:rFonts w:ascii="Times New Roman"/>
                <w:b w:val="false"/>
                <w:i w:val="false"/>
                <w:color w:val="000000"/>
                <w:sz w:val="20"/>
              </w:rPr>
              <w:t>
</w:t>
            </w:r>
            <w:r>
              <w:rPr>
                <w:rFonts w:ascii="Times New Roman"/>
                <w:b w:val="false"/>
                <w:i w:val="false"/>
                <w:color w:val="000000"/>
                <w:sz w:val="20"/>
              </w:rPr>
              <w:t>балық шаруашылығы, қоршаған</w:t>
            </w:r>
            <w:r>
              <w:br/>
            </w:r>
            <w:r>
              <w:rPr>
                <w:rFonts w:ascii="Times New Roman"/>
                <w:b w:val="false"/>
                <w:i w:val="false"/>
                <w:color w:val="000000"/>
                <w:sz w:val="20"/>
              </w:rPr>
              <w:t>
</w:t>
            </w:r>
            <w:r>
              <w:rPr>
                <w:rFonts w:ascii="Times New Roman"/>
                <w:b w:val="false"/>
                <w:i w:val="false"/>
                <w:color w:val="000000"/>
                <w:sz w:val="20"/>
              </w:rPr>
              <w:t>ортаны қорғау және жер</w:t>
            </w:r>
            <w:r>
              <w:br/>
            </w:r>
            <w:r>
              <w:rPr>
                <w:rFonts w:ascii="Times New Roman"/>
                <w:b w:val="false"/>
                <w:i w:val="false"/>
                <w:color w:val="000000"/>
                <w:sz w:val="20"/>
              </w:rPr>
              <w:t>
</w:t>
            </w:r>
            <w:r>
              <w:rPr>
                <w:rFonts w:ascii="Times New Roman"/>
                <w:b w:val="false"/>
                <w:i w:val="false"/>
                <w:color w:val="000000"/>
                <w:sz w:val="20"/>
              </w:rPr>
              <w:t>қатынастары саласындағы басқа</w:t>
            </w:r>
            <w:r>
              <w:br/>
            </w:r>
            <w:r>
              <w:rPr>
                <w:rFonts w:ascii="Times New Roman"/>
                <w:b w:val="false"/>
                <w:i w:val="false"/>
                <w:color w:val="000000"/>
                <w:sz w:val="20"/>
              </w:rPr>
              <w:t>
</w:t>
            </w:r>
            <w:r>
              <w:rPr>
                <w:rFonts w:ascii="Times New Roman"/>
                <w:b w:val="false"/>
                <w:i w:val="false"/>
                <w:color w:val="000000"/>
                <w:sz w:val="20"/>
              </w:rPr>
              <w:t>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10136</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14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Кенттерде, ауылдарда</w:t>
            </w:r>
            <w:r>
              <w:br/>
            </w:r>
            <w:r>
              <w:rPr>
                <w:rFonts w:ascii="Times New Roman"/>
                <w:b w:val="false"/>
                <w:i w:val="false"/>
                <w:color w:val="000000"/>
                <w:sz w:val="20"/>
              </w:rPr>
              <w:t>
</w:t>
            </w:r>
            <w:r>
              <w:rPr>
                <w:rFonts w:ascii="Times New Roman"/>
                <w:b w:val="false"/>
                <w:i w:val="false"/>
                <w:color w:val="000000"/>
                <w:sz w:val="20"/>
              </w:rPr>
              <w:t>(селоларда), ауылдық (селолық)</w:t>
            </w:r>
            <w:r>
              <w:br/>
            </w:r>
            <w:r>
              <w:rPr>
                <w:rFonts w:ascii="Times New Roman"/>
                <w:b w:val="false"/>
                <w:i w:val="false"/>
                <w:color w:val="000000"/>
                <w:sz w:val="20"/>
              </w:rPr>
              <w:t>
</w:t>
            </w:r>
            <w:r>
              <w:rPr>
                <w:rFonts w:ascii="Times New Roman"/>
                <w:b w:val="false"/>
                <w:i w:val="false"/>
                <w:color w:val="000000"/>
                <w:sz w:val="20"/>
              </w:rPr>
              <w:t>округтерде өңірлік жұмыспен</w:t>
            </w:r>
            <w:r>
              <w:br/>
            </w:r>
            <w:r>
              <w:rPr>
                <w:rFonts w:ascii="Times New Roman"/>
                <w:b w:val="false"/>
                <w:i w:val="false"/>
                <w:color w:val="000000"/>
                <w:sz w:val="20"/>
              </w:rPr>
              <w:t>
</w:t>
            </w:r>
            <w:r>
              <w:rPr>
                <w:rFonts w:ascii="Times New Roman"/>
                <w:b w:val="false"/>
                <w:i w:val="false"/>
                <w:color w:val="000000"/>
                <w:sz w:val="20"/>
              </w:rPr>
              <w:t>қамту 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 басымды</w:t>
            </w:r>
            <w:r>
              <w:br/>
            </w:r>
            <w:r>
              <w:rPr>
                <w:rFonts w:ascii="Times New Roman"/>
                <w:b w:val="false"/>
                <w:i w:val="false"/>
                <w:color w:val="000000"/>
                <w:sz w:val="20"/>
              </w:rPr>
              <w:t>
</w:t>
            </w:r>
            <w:r>
              <w:rPr>
                <w:rFonts w:ascii="Times New Roman"/>
                <w:b w:val="false"/>
                <w:i w:val="false"/>
                <w:color w:val="000000"/>
                <w:sz w:val="20"/>
              </w:rPr>
              <w:t>әлеуметтік жобаларды</w:t>
            </w:r>
            <w:r>
              <w:br/>
            </w:r>
            <w:r>
              <w:rPr>
                <w:rFonts w:ascii="Times New Roman"/>
                <w:b w:val="false"/>
                <w:i w:val="false"/>
                <w:color w:val="000000"/>
                <w:sz w:val="20"/>
              </w:rPr>
              <w:t>
</w:t>
            </w:r>
            <w:r>
              <w:rPr>
                <w:rFonts w:ascii="Times New Roman"/>
                <w:b w:val="false"/>
                <w:i w:val="false"/>
                <w:color w:val="000000"/>
                <w:sz w:val="20"/>
              </w:rPr>
              <w:t>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шаруашылығы</w:t>
            </w:r>
            <w:r>
              <w:br/>
            </w:r>
            <w:r>
              <w:rPr>
                <w:rFonts w:ascii="Times New Roman"/>
                <w:b w:val="false"/>
                <w:i w:val="false"/>
                <w:color w:val="000000"/>
                <w:sz w:val="20"/>
              </w:rPr>
              <w:t>
</w:t>
            </w:r>
            <w:r>
              <w:rPr>
                <w:rFonts w:ascii="Times New Roman"/>
                <w:b w:val="false"/>
                <w:i w:val="false"/>
                <w:color w:val="000000"/>
                <w:sz w:val="20"/>
              </w:rPr>
              <w:t>бөлімі (облыстық маңызы бар</w:t>
            </w:r>
            <w:r>
              <w:br/>
            </w:r>
            <w:r>
              <w:rPr>
                <w:rFonts w:ascii="Times New Roman"/>
                <w:b w:val="false"/>
                <w:i w:val="false"/>
                <w:color w:val="000000"/>
                <w:sz w:val="20"/>
              </w:rPr>
              <w:t>
</w:t>
            </w:r>
            <w:r>
              <w:rPr>
                <w:rFonts w:ascii="Times New Roman"/>
                <w:b w:val="false"/>
                <w:i w:val="false"/>
                <w:color w:val="000000"/>
                <w:sz w:val="20"/>
              </w:rPr>
              <w:t>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5636</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w:t>
            </w:r>
            <w:r>
              <w:rPr>
                <w:rFonts w:ascii="Times New Roman"/>
                <w:b w:val="false"/>
                <w:i w:val="false"/>
                <w:color w:val="000000"/>
                <w:sz w:val="20"/>
              </w:rPr>
              <w:t>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5636</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w:t>
            </w:r>
            <w:r>
              <w:rPr>
                <w:rFonts w:ascii="Times New Roman"/>
                <w:b w:val="false"/>
                <w:i w:val="false"/>
                <w:color w:val="000000"/>
                <w:sz w:val="20"/>
              </w:rPr>
              <w:t>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9259</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w:t>
            </w:r>
            <w:r>
              <w:rPr>
                <w:rFonts w:ascii="Times New Roman"/>
                <w:b w:val="false"/>
                <w:i w:val="false"/>
                <w:color w:val="000000"/>
                <w:sz w:val="20"/>
              </w:rPr>
              <w:t>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9259</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4827</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аясында жергілікті</w:t>
            </w:r>
            <w:r>
              <w:br/>
            </w:r>
            <w:r>
              <w:rPr>
                <w:rFonts w:ascii="Times New Roman"/>
                <w:b w:val="false"/>
                <w:i w:val="false"/>
                <w:color w:val="000000"/>
                <w:sz w:val="20"/>
              </w:rPr>
              <w:t>
</w:t>
            </w:r>
            <w:r>
              <w:rPr>
                <w:rFonts w:ascii="Times New Roman"/>
                <w:b w:val="false"/>
                <w:i w:val="false"/>
                <w:color w:val="000000"/>
                <w:sz w:val="20"/>
              </w:rPr>
              <w:t>деңгейде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4827</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w:t>
            </w:r>
            <w:r>
              <w:rPr>
                <w:rFonts w:ascii="Times New Roman"/>
                <w:b w:val="false"/>
                <w:i w:val="false"/>
                <w:color w:val="000000"/>
                <w:sz w:val="20"/>
              </w:rPr>
              <w:t>құрылысы бөлімі (облыстық</w:t>
            </w:r>
            <w:r>
              <w:br/>
            </w:r>
            <w:r>
              <w:rPr>
                <w:rFonts w:ascii="Times New Roman"/>
                <w:b w:val="false"/>
                <w:i w:val="false"/>
                <w:color w:val="000000"/>
                <w:sz w:val="20"/>
              </w:rPr>
              <w:t>
</w:t>
            </w:r>
            <w:r>
              <w:rPr>
                <w:rFonts w:ascii="Times New Roman"/>
                <w:b w:val="false"/>
                <w:i w:val="false"/>
                <w:color w:val="000000"/>
                <w:sz w:val="20"/>
              </w:rPr>
              <w:t>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4432</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w:t>
            </w:r>
            <w:r>
              <w:rPr>
                <w:rFonts w:ascii="Times New Roman"/>
                <w:b w:val="false"/>
                <w:i w:val="false"/>
                <w:color w:val="000000"/>
                <w:sz w:val="20"/>
              </w:rPr>
              <w:t>құрылысы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4432</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69516</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Автомобилдік көлік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69516</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қаладағы, ауылдың</w:t>
            </w:r>
            <w:r>
              <w:br/>
            </w:r>
            <w:r>
              <w:rPr>
                <w:rFonts w:ascii="Times New Roman"/>
                <w:b w:val="false"/>
                <w:i w:val="false"/>
                <w:color w:val="000000"/>
                <w:sz w:val="20"/>
              </w:rPr>
              <w:t>
</w:t>
            </w:r>
            <w:r>
              <w:rPr>
                <w:rFonts w:ascii="Times New Roman"/>
                <w:b w:val="false"/>
                <w:i w:val="false"/>
                <w:color w:val="000000"/>
                <w:sz w:val="20"/>
              </w:rPr>
              <w:t>(село), ауылдық (селолық)</w:t>
            </w:r>
            <w:r>
              <w:br/>
            </w:r>
            <w:r>
              <w:rPr>
                <w:rFonts w:ascii="Times New Roman"/>
                <w:b w:val="false"/>
                <w:i w:val="false"/>
                <w:color w:val="000000"/>
                <w:sz w:val="20"/>
              </w:rPr>
              <w:t>
</w:t>
            </w:r>
            <w:r>
              <w:rPr>
                <w:rFonts w:ascii="Times New Roman"/>
                <w:b w:val="false"/>
                <w:i w:val="false"/>
                <w:color w:val="000000"/>
                <w:sz w:val="20"/>
              </w:rPr>
              <w:t>округтерінің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2570</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қаладағы, ауылдың</w:t>
            </w:r>
            <w:r>
              <w:br/>
            </w:r>
            <w:r>
              <w:rPr>
                <w:rFonts w:ascii="Times New Roman"/>
                <w:b w:val="false"/>
                <w:i w:val="false"/>
                <w:color w:val="000000"/>
                <w:sz w:val="20"/>
              </w:rPr>
              <w:t>
</w:t>
            </w:r>
            <w:r>
              <w:rPr>
                <w:rFonts w:ascii="Times New Roman"/>
                <w:b w:val="false"/>
                <w:i w:val="false"/>
                <w:color w:val="000000"/>
                <w:sz w:val="20"/>
              </w:rPr>
              <w:t>(село), ауылдық (селолық)</w:t>
            </w:r>
            <w:r>
              <w:br/>
            </w:r>
            <w:r>
              <w:rPr>
                <w:rFonts w:ascii="Times New Roman"/>
                <w:b w:val="false"/>
                <w:i w:val="false"/>
                <w:color w:val="000000"/>
                <w:sz w:val="20"/>
              </w:rPr>
              <w:t>
</w:t>
            </w:r>
            <w:r>
              <w:rPr>
                <w:rFonts w:ascii="Times New Roman"/>
                <w:b w:val="false"/>
                <w:i w:val="false"/>
                <w:color w:val="000000"/>
                <w:sz w:val="20"/>
              </w:rPr>
              <w:t>округтердегі автомобиль</w:t>
            </w:r>
            <w:r>
              <w:br/>
            </w:r>
            <w:r>
              <w:rPr>
                <w:rFonts w:ascii="Times New Roman"/>
                <w:b w:val="false"/>
                <w:i w:val="false"/>
                <w:color w:val="000000"/>
                <w:sz w:val="20"/>
              </w:rPr>
              <w:t>
</w:t>
            </w:r>
            <w:r>
              <w:rPr>
                <w:rFonts w:ascii="Times New Roman"/>
                <w:b w:val="false"/>
                <w:i w:val="false"/>
                <w:color w:val="000000"/>
                <w:sz w:val="20"/>
              </w:rPr>
              <w:t>жолдарының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w:t>
            </w:r>
            <w:r>
              <w:br/>
            </w:r>
            <w:r>
              <w:rPr>
                <w:rFonts w:ascii="Times New Roman"/>
                <w:b w:val="false"/>
                <w:i w:val="false"/>
                <w:color w:val="000000"/>
                <w:sz w:val="20"/>
              </w:rPr>
              <w:t>
</w:t>
            </w:r>
            <w:r>
              <w:rPr>
                <w:rFonts w:ascii="Times New Roman"/>
                <w:b w:val="false"/>
                <w:i w:val="false"/>
                <w:color w:val="000000"/>
                <w:sz w:val="20"/>
              </w:rPr>
              <w:t>автокөлігі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бөлімі (облыстық</w:t>
            </w:r>
            <w:r>
              <w:br/>
            </w:r>
            <w:r>
              <w:rPr>
                <w:rFonts w:ascii="Times New Roman"/>
                <w:b w:val="false"/>
                <w:i w:val="false"/>
                <w:color w:val="000000"/>
                <w:sz w:val="20"/>
              </w:rPr>
              <w:t>
</w:t>
            </w:r>
            <w:r>
              <w:rPr>
                <w:rFonts w:ascii="Times New Roman"/>
                <w:b w:val="false"/>
                <w:i w:val="false"/>
                <w:color w:val="000000"/>
                <w:sz w:val="20"/>
              </w:rPr>
              <w:t>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66946</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66946</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12239</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rPr>
                <w:rFonts w:ascii="Times New Roman"/>
                <w:b w:val="false"/>
                <w:i w:val="false"/>
                <w:color w:val="000000"/>
                <w:sz w:val="20"/>
              </w:rPr>
              <w:t>және бәсекелестікті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4535</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4535</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өнеркәсіпті</w:t>
            </w:r>
            <w:r>
              <w:br/>
            </w:r>
            <w:r>
              <w:rPr>
                <w:rFonts w:ascii="Times New Roman"/>
                <w:b w:val="false"/>
                <w:i w:val="false"/>
                <w:color w:val="000000"/>
                <w:sz w:val="20"/>
              </w:rPr>
              <w:t>
</w:t>
            </w:r>
            <w:r>
              <w:rPr>
                <w:rFonts w:ascii="Times New Roman"/>
                <w:b w:val="false"/>
                <w:i w:val="false"/>
                <w:color w:val="000000"/>
                <w:sz w:val="20"/>
              </w:rPr>
              <w:t>дамыту аясында жергілікті</w:t>
            </w:r>
            <w:r>
              <w:br/>
            </w:r>
            <w:r>
              <w:rPr>
                <w:rFonts w:ascii="Times New Roman"/>
                <w:b w:val="false"/>
                <w:i w:val="false"/>
                <w:color w:val="000000"/>
                <w:sz w:val="20"/>
              </w:rPr>
              <w:t>
</w:t>
            </w:r>
            <w:r>
              <w:rPr>
                <w:rFonts w:ascii="Times New Roman"/>
                <w:b w:val="false"/>
                <w:i w:val="false"/>
                <w:color w:val="000000"/>
                <w:sz w:val="20"/>
              </w:rPr>
              <w:t>деңгейде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4535</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7704</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жергілікті атқарушы</w:t>
            </w:r>
            <w:r>
              <w:br/>
            </w:r>
            <w:r>
              <w:rPr>
                <w:rFonts w:ascii="Times New Roman"/>
                <w:b w:val="false"/>
                <w:i w:val="false"/>
                <w:color w:val="000000"/>
                <w:sz w:val="20"/>
              </w:rPr>
              <w:t>
</w:t>
            </w:r>
            <w:r>
              <w:rPr>
                <w:rFonts w:ascii="Times New Roman"/>
                <w:b w:val="false"/>
                <w:i w:val="false"/>
                <w:color w:val="000000"/>
                <w:sz w:val="20"/>
              </w:rPr>
              <w:t>органдарының резерві (облыстық</w:t>
            </w:r>
            <w:r>
              <w:br/>
            </w:r>
            <w:r>
              <w:rPr>
                <w:rFonts w:ascii="Times New Roman"/>
                <w:b w:val="false"/>
                <w:i w:val="false"/>
                <w:color w:val="000000"/>
                <w:sz w:val="20"/>
              </w:rPr>
              <w:t>
</w:t>
            </w:r>
            <w:r>
              <w:rPr>
                <w:rFonts w:ascii="Times New Roman"/>
                <w:b w:val="false"/>
                <w:i w:val="false"/>
                <w:color w:val="000000"/>
                <w:sz w:val="20"/>
              </w:rPr>
              <w:t>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w:t>
            </w:r>
            <w:r>
              <w:br/>
            </w:r>
            <w:r>
              <w:rPr>
                <w:rFonts w:ascii="Times New Roman"/>
                <w:b w:val="false"/>
                <w:i w:val="false"/>
                <w:color w:val="000000"/>
                <w:sz w:val="20"/>
              </w:rPr>
              <w:t>
</w:t>
            </w:r>
            <w:r>
              <w:rPr>
                <w:rFonts w:ascii="Times New Roman"/>
                <w:b w:val="false"/>
                <w:i w:val="false"/>
                <w:color w:val="000000"/>
                <w:sz w:val="20"/>
              </w:rPr>
              <w:t>автокөлігі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бөлімі (облыстық</w:t>
            </w:r>
            <w:r>
              <w:br/>
            </w:r>
            <w:r>
              <w:rPr>
                <w:rFonts w:ascii="Times New Roman"/>
                <w:b w:val="false"/>
                <w:i w:val="false"/>
                <w:color w:val="000000"/>
                <w:sz w:val="20"/>
              </w:rPr>
              <w:t>
</w:t>
            </w:r>
            <w:r>
              <w:rPr>
                <w:rFonts w:ascii="Times New Roman"/>
                <w:b w:val="false"/>
                <w:i w:val="false"/>
                <w:color w:val="000000"/>
                <w:sz w:val="20"/>
              </w:rPr>
              <w:t>маңызы бар қала)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5084</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w:t>
            </w:r>
            <w:r>
              <w:br/>
            </w:r>
            <w:r>
              <w:rPr>
                <w:rFonts w:ascii="Times New Roman"/>
                <w:b w:val="false"/>
                <w:i w:val="false"/>
                <w:color w:val="000000"/>
                <w:sz w:val="20"/>
              </w:rPr>
              <w:t>
</w:t>
            </w:r>
            <w:r>
              <w:rPr>
                <w:rFonts w:ascii="Times New Roman"/>
                <w:b w:val="false"/>
                <w:i w:val="false"/>
                <w:color w:val="000000"/>
                <w:sz w:val="20"/>
              </w:rPr>
              <w:t>автокөлігі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аясында жергілікті</w:t>
            </w:r>
            <w:r>
              <w:br/>
            </w:r>
            <w:r>
              <w:rPr>
                <w:rFonts w:ascii="Times New Roman"/>
                <w:b w:val="false"/>
                <w:i w:val="false"/>
                <w:color w:val="000000"/>
                <w:sz w:val="20"/>
              </w:rPr>
              <w:t>
</w:t>
            </w:r>
            <w:r>
              <w:rPr>
                <w:rFonts w:ascii="Times New Roman"/>
                <w:b w:val="false"/>
                <w:i w:val="false"/>
                <w:color w:val="000000"/>
                <w:sz w:val="20"/>
              </w:rPr>
              <w:t>деңгейде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5084</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56689,8</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56689,8</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56689,8</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w:t>
            </w:r>
            <w:r>
              <w:rPr>
                <w:rFonts w:ascii="Times New Roman"/>
                <w:b w:val="false"/>
                <w:i w:val="false"/>
                <w:color w:val="000000"/>
                <w:sz w:val="20"/>
              </w:rPr>
              <w:t>(толық пайдаланылмаған)</w:t>
            </w:r>
            <w:r>
              <w:br/>
            </w:r>
            <w:r>
              <w:rPr>
                <w:rFonts w:ascii="Times New Roman"/>
                <w:b w:val="false"/>
                <w:i w:val="false"/>
                <w:color w:val="000000"/>
                <w:sz w:val="20"/>
              </w:rPr>
              <w:t>
</w:t>
            </w:r>
            <w:r>
              <w:rPr>
                <w:rFonts w:ascii="Times New Roman"/>
                <w:b w:val="false"/>
                <w:i w:val="false"/>
                <w:color w:val="000000"/>
                <w:sz w:val="20"/>
              </w:rPr>
              <w:t>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w:t>
            </w:r>
            <w:r>
              <w:rPr>
                <w:rFonts w:ascii="Times New Roman"/>
                <w:b w:val="false"/>
                <w:i w:val="false"/>
                <w:color w:val="000000"/>
                <w:sz w:val="20"/>
              </w:rPr>
              <w:t>төлеу қорының өзгеруіне</w:t>
            </w:r>
            <w:r>
              <w:br/>
            </w:r>
            <w:r>
              <w:rPr>
                <w:rFonts w:ascii="Times New Roman"/>
                <w:b w:val="false"/>
                <w:i w:val="false"/>
                <w:color w:val="000000"/>
                <w:sz w:val="20"/>
              </w:rPr>
              <w:t>
</w:t>
            </w:r>
            <w:r>
              <w:rPr>
                <w:rFonts w:ascii="Times New Roman"/>
                <w:b w:val="false"/>
                <w:i w:val="false"/>
                <w:color w:val="000000"/>
                <w:sz w:val="20"/>
              </w:rPr>
              <w:t>байланысты жоғары тұрған</w:t>
            </w:r>
            <w:r>
              <w:br/>
            </w:r>
            <w:r>
              <w:rPr>
                <w:rFonts w:ascii="Times New Roman"/>
                <w:b w:val="false"/>
                <w:i w:val="false"/>
                <w:color w:val="000000"/>
                <w:sz w:val="20"/>
              </w:rPr>
              <w:t>
</w:t>
            </w:r>
            <w:r>
              <w:rPr>
                <w:rFonts w:ascii="Times New Roman"/>
                <w:b w:val="false"/>
                <w:i w:val="false"/>
                <w:color w:val="000000"/>
                <w:sz w:val="20"/>
              </w:rPr>
              <w:t>бюджеттерге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56685</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несиелеу: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ерекше қорғалатын</w:t>
            </w:r>
            <w:r>
              <w:br/>
            </w:r>
            <w:r>
              <w:rPr>
                <w:rFonts w:ascii="Times New Roman"/>
                <w:b w:val="false"/>
                <w:i w:val="false"/>
                <w:color w:val="000000"/>
                <w:sz w:val="20"/>
              </w:rPr>
              <w:t>
</w:t>
            </w:r>
            <w:r>
              <w:rPr>
                <w:rFonts w:ascii="Times New Roman"/>
                <w:b w:val="false"/>
                <w:i w:val="false"/>
                <w:color w:val="000000"/>
                <w:sz w:val="20"/>
              </w:rPr>
              <w:t>табиғи аумақтар, қоршаған</w:t>
            </w:r>
            <w:r>
              <w:br/>
            </w:r>
            <w:r>
              <w:rPr>
                <w:rFonts w:ascii="Times New Roman"/>
                <w:b w:val="false"/>
                <w:i w:val="false"/>
                <w:color w:val="000000"/>
                <w:sz w:val="20"/>
              </w:rPr>
              <w:t>
</w:t>
            </w:r>
            <w:r>
              <w:rPr>
                <w:rFonts w:ascii="Times New Roman"/>
                <w:b w:val="false"/>
                <w:i w:val="false"/>
                <w:color w:val="000000"/>
                <w:sz w:val="20"/>
              </w:rPr>
              <w:t>ортаны және жануарлар дүниесін</w:t>
            </w:r>
            <w:r>
              <w:br/>
            </w:r>
            <w:r>
              <w:rPr>
                <w:rFonts w:ascii="Times New Roman"/>
                <w:b w:val="false"/>
                <w:i w:val="false"/>
                <w:color w:val="000000"/>
                <w:sz w:val="20"/>
              </w:rPr>
              <w:t>
</w:t>
            </w:r>
            <w:r>
              <w:rPr>
                <w:rFonts w:ascii="Times New Roman"/>
                <w:b w:val="false"/>
                <w:i w:val="false"/>
                <w:color w:val="000000"/>
                <w:sz w:val="20"/>
              </w:rPr>
              <w:t>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w:t>
            </w:r>
            <w:r>
              <w:br/>
            </w:r>
            <w:r>
              <w:rPr>
                <w:rFonts w:ascii="Times New Roman"/>
                <w:b w:val="false"/>
                <w:i w:val="false"/>
                <w:color w:val="000000"/>
                <w:sz w:val="20"/>
              </w:rPr>
              <w:t>
</w:t>
            </w:r>
            <w:r>
              <w:rPr>
                <w:rFonts w:ascii="Times New Roman"/>
                <w:b w:val="false"/>
                <w:i w:val="false"/>
                <w:color w:val="000000"/>
                <w:sz w:val="20"/>
              </w:rPr>
              <w:t>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w:t>
            </w:r>
            <w:r>
              <w:rPr>
                <w:rFonts w:ascii="Times New Roman"/>
                <w:b w:val="false"/>
                <w:i w:val="false"/>
                <w:color w:val="000000"/>
                <w:sz w:val="20"/>
              </w:rPr>
              <w:t>әлеуметтік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 үшін</w:t>
            </w:r>
            <w:r>
              <w:br/>
            </w:r>
            <w:r>
              <w:rPr>
                <w:rFonts w:ascii="Times New Roman"/>
                <w:b w:val="false"/>
                <w:i w:val="false"/>
                <w:color w:val="000000"/>
                <w:sz w:val="20"/>
              </w:rPr>
              <w:t>
</w:t>
            </w:r>
            <w:r>
              <w:rPr>
                <w:rFonts w:ascii="Times New Roman"/>
                <w:b w:val="false"/>
                <w:i w:val="false"/>
                <w:color w:val="000000"/>
                <w:sz w:val="20"/>
              </w:rPr>
              <w:t>жергілікті атқарушы органдарға</w:t>
            </w:r>
            <w:r>
              <w:br/>
            </w:r>
            <w:r>
              <w:rPr>
                <w:rFonts w:ascii="Times New Roman"/>
                <w:b w:val="false"/>
                <w:i w:val="false"/>
                <w:color w:val="000000"/>
                <w:sz w:val="20"/>
              </w:rPr>
              <w:t>
</w:t>
            </w:r>
            <w:r>
              <w:rPr>
                <w:rFonts w:ascii="Times New Roman"/>
                <w:b w:val="false"/>
                <w:i w:val="false"/>
                <w:color w:val="000000"/>
                <w:sz w:val="20"/>
              </w:rPr>
              <w:t>берілетін 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w:t>
            </w:r>
            <w:r>
              <w:rPr>
                <w:rFonts w:ascii="Times New Roman"/>
                <w:b w:val="false"/>
                <w:i w:val="false"/>
                <w:color w:val="000000"/>
                <w:sz w:val="20"/>
              </w:rPr>
              <w:t>операция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4560</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w:t>
            </w:r>
            <w:r>
              <w:rPr>
                <w:rFonts w:ascii="Times New Roman"/>
                <w:b w:val="false"/>
                <w:i w:val="false"/>
                <w:color w:val="000000"/>
                <w:sz w:val="20"/>
              </w:rPr>
              <w:t>капиталын қалыптастыру немесе</w:t>
            </w:r>
            <w:r>
              <w:br/>
            </w:r>
            <w:r>
              <w:rPr>
                <w:rFonts w:ascii="Times New Roman"/>
                <w:b w:val="false"/>
                <w:i w:val="false"/>
                <w:color w:val="000000"/>
                <w:sz w:val="20"/>
              </w:rPr>
              <w:t>
</w:t>
            </w:r>
            <w:r>
              <w:rPr>
                <w:rFonts w:ascii="Times New Roman"/>
                <w:b w:val="false"/>
                <w:i w:val="false"/>
                <w:color w:val="000000"/>
                <w:sz w:val="20"/>
              </w:rPr>
              <w:t>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дефициті (профицит)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38944,1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дефицитін</w:t>
            </w:r>
            <w:r>
              <w:br/>
            </w:r>
            <w:r>
              <w:rPr>
                <w:rFonts w:ascii="Times New Roman"/>
                <w:b w:val="false"/>
                <w:i w:val="false"/>
                <w:color w:val="000000"/>
                <w:sz w:val="20"/>
              </w:rPr>
              <w:t>
</w:t>
            </w:r>
            <w:r>
              <w:rPr>
                <w:rFonts w:ascii="Times New Roman"/>
                <w:b w:val="false"/>
                <w:i w:val="false"/>
                <w:color w:val="000000"/>
                <w:sz w:val="20"/>
              </w:rPr>
              <w:t>қаржыландыру (профицитті</w:t>
            </w:r>
            <w:r>
              <w:br/>
            </w:r>
            <w:r>
              <w:rPr>
                <w:rFonts w:ascii="Times New Roman"/>
                <w:b w:val="false"/>
                <w:i w:val="false"/>
                <w:color w:val="000000"/>
                <w:sz w:val="20"/>
              </w:rPr>
              <w:t>
</w:t>
            </w:r>
            <w:r>
              <w:rPr>
                <w:rFonts w:ascii="Times New Roman"/>
                <w:b w:val="false"/>
                <w:i w:val="false"/>
                <w:color w:val="000000"/>
                <w:sz w:val="20"/>
              </w:rPr>
              <w:t>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38944,1</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Қарыздардың түсуі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мемлекеттік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Келісім-шарт қарыздары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Аудандағы жергілікті атқарушы</w:t>
            </w:r>
            <w:r>
              <w:br/>
            </w:r>
            <w:r>
              <w:rPr>
                <w:rFonts w:ascii="Times New Roman"/>
                <w:b w:val="false"/>
                <w:i w:val="false"/>
                <w:color w:val="000000"/>
                <w:sz w:val="20"/>
              </w:rPr>
              <w:t>
</w:t>
            </w:r>
            <w:r>
              <w:rPr>
                <w:rFonts w:ascii="Times New Roman"/>
                <w:b w:val="false"/>
                <w:i w:val="false"/>
                <w:color w:val="000000"/>
                <w:sz w:val="20"/>
              </w:rPr>
              <w:t>органдардан алатын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Пайдаланудан қалған бюджеттік</w:t>
            </w:r>
            <w:r>
              <w:br/>
            </w:r>
            <w:r>
              <w:rPr>
                <w:rFonts w:ascii="Times New Roman"/>
                <w:b w:val="false"/>
                <w:i w:val="false"/>
                <w:color w:val="000000"/>
                <w:sz w:val="20"/>
              </w:rPr>
              <w:t>
</w:t>
            </w:r>
            <w:r>
              <w:rPr>
                <w:rFonts w:ascii="Times New Roman"/>
                <w:b w:val="false"/>
                <w:i w:val="false"/>
                <w:color w:val="000000"/>
                <w:sz w:val="20"/>
              </w:rPr>
              <w:t>қаржылар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29159,1</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Түскен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29159,1</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29159,1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Пайдалынылатын бюджет</w:t>
            </w:r>
            <w:r>
              <w:br/>
            </w:r>
            <w:r>
              <w:rPr>
                <w:rFonts w:ascii="Times New Roman"/>
                <w:b w:val="false"/>
                <w:i w:val="false"/>
                <w:color w:val="000000"/>
                <w:sz w:val="20"/>
              </w:rPr>
              <w:t>
</w:t>
            </w:r>
            <w:r>
              <w:rPr>
                <w:rFonts w:ascii="Times New Roman"/>
                <w:b w:val="false"/>
                <w:i w:val="false"/>
                <w:color w:val="000000"/>
                <w:sz w:val="20"/>
              </w:rPr>
              <w:t>қаражаттарының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29159,1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15 қаңтардағы </w:t>
      </w:r>
      <w:r>
        <w:br/>
      </w:r>
      <w:r>
        <w:rPr>
          <w:rFonts w:ascii="Times New Roman"/>
          <w:b w:val="false"/>
          <w:i w:val="false"/>
          <w:color w:val="000000"/>
          <w:sz w:val="28"/>
        </w:rPr>
        <w:t xml:space="preserve">
№ 203 шешіміне 2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194 шешіміне 5 қосымша  </w:t>
      </w:r>
    </w:p>
    <w:p>
      <w:pPr>
        <w:spacing w:after="0"/>
        <w:ind w:left="0"/>
        <w:jc w:val="both"/>
      </w:pPr>
      <w:r>
        <w:rPr>
          <w:rFonts w:ascii="Times New Roman"/>
          <w:b/>
          <w:i w:val="false"/>
          <w:color w:val="000080"/>
          <w:sz w:val="28"/>
        </w:rPr>
        <w:t>2010 жылға арналған Алтынсарин ауданының ауыл (село),</w:t>
      </w:r>
      <w:r>
        <w:br/>
      </w:r>
      <w:r>
        <w:rPr>
          <w:rFonts w:ascii="Times New Roman"/>
          <w:b w:val="false"/>
          <w:i w:val="false"/>
          <w:color w:val="000000"/>
          <w:sz w:val="28"/>
        </w:rPr>
        <w:t>
</w:t>
      </w:r>
      <w:r>
        <w:rPr>
          <w:rFonts w:ascii="Times New Roman"/>
          <w:b/>
          <w:i w:val="false"/>
          <w:color w:val="000080"/>
          <w:sz w:val="28"/>
        </w:rPr>
        <w:t>ауылдық (селолық) округтердің бюджеттік</w:t>
      </w:r>
      <w:r>
        <w:br/>
      </w:r>
      <w:r>
        <w:rPr>
          <w:rFonts w:ascii="Times New Roman"/>
          <w:b w:val="false"/>
          <w:i w:val="false"/>
          <w:color w:val="000000"/>
          <w:sz w:val="28"/>
        </w:rPr>
        <w:t>
</w:t>
      </w:r>
      <w:r>
        <w:rPr>
          <w:rFonts w:ascii="Times New Roman"/>
          <w:b/>
          <w:i w:val="false"/>
          <w:color w:val="000080"/>
          <w:sz w:val="28"/>
        </w:rPr>
        <w:t>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73"/>
        <w:gridCol w:w="633"/>
        <w:gridCol w:w="633"/>
        <w:gridCol w:w="6933"/>
        <w:gridCol w:w="233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7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67507</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67507</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67507</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67507</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5862</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5363</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5896</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5573</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Лермонтов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5695</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Маяковский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5832</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5747</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5747</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Приозерный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5394</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5394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Силантьев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6106</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6106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w:t>
            </w:r>
            <w:r>
              <w:rPr>
                <w:rFonts w:ascii="Times New Roman"/>
                <w:b w:val="false"/>
                <w:i w:val="false"/>
                <w:color w:val="000000"/>
                <w:sz w:val="20"/>
              </w:rPr>
              <w:t>әкімі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5453</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5952</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w:t>
            </w:r>
            <w:r>
              <w:rPr>
                <w:rFonts w:ascii="Times New Roman"/>
                <w:b w:val="false"/>
                <w:i w:val="false"/>
                <w:color w:val="000000"/>
                <w:sz w:val="20"/>
              </w:rPr>
              <w:t>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4634</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4608</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4608</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4608</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Лермонтов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Маяковский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Приозерный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Силантьев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w:t>
            </w:r>
            <w:r>
              <w:rPr>
                <w:rFonts w:ascii="Times New Roman"/>
                <w:b w:val="false"/>
                <w:i w:val="false"/>
                <w:color w:val="000000"/>
                <w:sz w:val="20"/>
              </w:rPr>
              <w:t>әкімі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w:t>
            </w:r>
            <w:r>
              <w:rPr>
                <w:rFonts w:ascii="Times New Roman"/>
                <w:b w:val="false"/>
                <w:i w:val="false"/>
                <w:color w:val="000000"/>
                <w:sz w:val="20"/>
              </w:rPr>
              <w:t>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w:t>
            </w:r>
            <w:r>
              <w:rPr>
                <w:rFonts w:ascii="Times New Roman"/>
                <w:b w:val="false"/>
                <w:i w:val="false"/>
                <w:color w:val="000000"/>
                <w:sz w:val="20"/>
              </w:rPr>
              <w:t>бар қала, кент, ауыл (село),</w:t>
            </w:r>
            <w:r>
              <w:br/>
            </w:r>
            <w:r>
              <w:rPr>
                <w:rFonts w:ascii="Times New Roman"/>
                <w:b w:val="false"/>
                <w:i w:val="false"/>
                <w:color w:val="000000"/>
                <w:sz w:val="20"/>
              </w:rPr>
              <w:t>
</w:t>
            </w:r>
            <w:r>
              <w:rPr>
                <w:rFonts w:ascii="Times New Roman"/>
                <w:b w:val="false"/>
                <w:i w:val="false"/>
                <w:color w:val="000000"/>
                <w:sz w:val="20"/>
              </w:rPr>
              <w:t>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Лермонтов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Маяковский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Приозерный ауылдық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Силантьев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w:t>
            </w:r>
            <w:r>
              <w:rPr>
                <w:rFonts w:ascii="Times New Roman"/>
                <w:b w:val="false"/>
                <w:i w:val="false"/>
                <w:color w:val="000000"/>
                <w:sz w:val="20"/>
              </w:rPr>
              <w:t>әкімі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w:t>
            </w:r>
            <w:r>
              <w:rPr>
                <w:rFonts w:ascii="Times New Roman"/>
                <w:b w:val="false"/>
                <w:i w:val="false"/>
                <w:color w:val="000000"/>
                <w:sz w:val="20"/>
              </w:rPr>
              <w:t>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