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55a" w14:textId="1ed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Алтынсарин ауданының әкімшілік аумағында тұратын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2010 жылғы 7 сәуірдегі № 95 қаулысы. Қостанай облысы Алтынсарин ауданының Әділет бсқармасында 2010 жылғы 21 сәуірде № 9-5-105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23 қаңтар 2001 жылғы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23 қаңтар 2001 жылғы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арналған, Алтынсарин ауданының әкімшілік аумағында тұратын халықтың нысаналы топтары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тұрғындардың нысаналы топтарына жататын тұлғалардың жұмысқа орналасуына жәрдем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бірінші орынбасарының міндетін атқарушы А.А. Кенжеғаринге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сәуір № 95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арналған, Алтынсарин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әкімшілік аумағында тұратын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Қосымшаға өзгерту енгізілді - Қостанай облысы Алтынсарин ауданы әкімдігінің 2010.04.28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Жиырма үш жасқа дейінгі балалар үйлерінің тәрбиеленушілері, жетім балалар және ата-анасының қамқорлығынсыз қалған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Кәмелеттік жасқа толмаған балаларды тәрбиелеуші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Қазақстан Республикасының Заңдарында белгіленген тәртіппен асырауында тұрақты күтімді, көмекті немесе қадағалауды қажет етеді деп танылған,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Зейнеткерлікке шығу алдындағы тұлғалар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Бас бостандығынан айыру және (немесе) мәжбүрлеп емдеу орындарынан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000000"/>
          <w:sz w:val="28"/>
        </w:rPr>
        <w:t>Жоғары және жоғары оқу орнынан кейінгі білім беру ұйымдарын бітірушілер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Жұмыс берушінің-заңды тұлғаның таратылуына немесе жұмыс берушінің-жеке тұлғаның қызметін тоқтатуына, қызметкерлердің штаты немесе санының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Орта білімнен кейін және техникалық, кәсіби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Үш және оданда көп ай кіріс әкелетін жұмыс түрімен айналыспайтын еңбекке жарамды жастағы жұмыссыз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