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5a77" w14:textId="7515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әлеуметтік қамсыздандыру, білім беру, мәдениет салаларының қызметшілеріне жиырма бес пайызға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2010 жылғы 19 сәуірдегі № 218 шешімі. Қостанай облысы Алтынсарин ауданының Әділет басқармасында 2010 жылғы 21 мамырда № 9-5-107 тіркелді. Күші жойылды - Қостанай облысы Алтынсарин ауданы мәслихатының 2014 жылғы 19 маусымдағы № 210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Алтынсарин ауданы мәслихатының 19.06.2014 № 210 шешімімен (қабылданған күннен бастап күшіне енеді).</w:t>
      </w:r>
    </w:p>
    <w:bookmarkEnd w:id="0"/>
    <w:bookmarkStart w:name="z2" w:id="1"/>
    <w:p>
      <w:pPr>
        <w:spacing w:after="0"/>
        <w:ind w:left="0"/>
        <w:jc w:val="both"/>
      </w:pPr>
      <w:r>
        <w:rPr>
          <w:rFonts w:ascii="Times New Roman"/>
          <w:b w:val="false"/>
          <w:i w:val="false"/>
          <w:color w:val="000000"/>
          <w:sz w:val="28"/>
        </w:rPr>
        <w:t>      Қазақстан Республикасы Еңбек кодексінің 238 бабының </w:t>
      </w:r>
      <w:r>
        <w:rPr>
          <w:rFonts w:ascii="Times New Roman"/>
          <w:b w:val="false"/>
          <w:i w:val="false"/>
          <w:color w:val="000000"/>
          <w:sz w:val="28"/>
        </w:rPr>
        <w:t>2 тармағын</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15) тармақшасын</w:t>
      </w:r>
      <w:r>
        <w:rPr>
          <w:rFonts w:ascii="Times New Roman"/>
          <w:b w:val="false"/>
          <w:i w:val="false"/>
          <w:color w:val="000000"/>
          <w:sz w:val="28"/>
        </w:rPr>
        <w:t xml:space="preserve"> және 2010 жылғы 25 қаңтардағы Алтынсарин аудандық әкімдігінің </w:t>
      </w:r>
      <w:r>
        <w:rPr>
          <w:rFonts w:ascii="Times New Roman"/>
          <w:b w:val="false"/>
          <w:i w:val="false"/>
          <w:color w:val="000000"/>
          <w:sz w:val="28"/>
        </w:rPr>
        <w:t>№ 34</w:t>
      </w:r>
      <w:r>
        <w:rPr>
          <w:rFonts w:ascii="Times New Roman"/>
          <w:b w:val="false"/>
          <w:i w:val="false"/>
          <w:color w:val="000000"/>
          <w:sz w:val="28"/>
        </w:rPr>
        <w:t xml:space="preserve"> "Ауылдық ( селолық) жерде жұмыс істейтін әлеуметтік қамсыздандыру, білім беру, мәдениет салаларының қызметшілеріне жиырма бес пайызға жоғары лауазымдық жалақылар мен тарифтік ставкаларды белгілеуге құқығы бар лауазымдар тізімін анықтау туралы" қаулысын орындауда, Алтынсарин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(селолық) жерде жұмыс істейтін әлеуметтік қамсыздандыру, білім беру, мәдениет салаларының қызметшілеріне қалалық жағдайда қызметтің осы түрімен айналысатын мамандардың жалақыларымен және ставкаларымен салыстырғанда, аудандық бюджет қаражаты есебінен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рет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Алтынсарин</w:t>
      </w:r>
      <w:r>
        <w:br/>
      </w:r>
      <w:r>
        <w:rPr>
          <w:rFonts w:ascii="Times New Roman"/>
          <w:b w:val="false"/>
          <w:i w:val="false"/>
          <w:color w:val="000000"/>
          <w:sz w:val="28"/>
        </w:rPr>
        <w:t>
</w:t>
      </w: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кезекті, он екінші</w:t>
      </w:r>
      <w:r>
        <w:br/>
      </w:r>
      <w:r>
        <w:rPr>
          <w:rFonts w:ascii="Times New Roman"/>
          <w:b w:val="false"/>
          <w:i w:val="false"/>
          <w:color w:val="000000"/>
          <w:sz w:val="28"/>
        </w:rPr>
        <w:t>
</w:t>
      </w:r>
      <w:r>
        <w:rPr>
          <w:rFonts w:ascii="Times New Roman"/>
          <w:b w:val="false"/>
          <w:i/>
          <w:color w:val="000000"/>
          <w:sz w:val="28"/>
        </w:rPr>
        <w:t>      сессиясының төрағасы                       М. Бадыров</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хатшысы                       Т. Құлмағамбетов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"Алтынсарин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 Л. Калюжная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