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877a" w14:textId="ffc8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ауданының 2010-2012 жылдарға арналған аудандық бюджеті туралы" мәслихаттың 2009 жылғы 23 желтоқсандағы № 126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Аманкелді ауданы мәслихатының 2010 жылғы 14 қаңтардағы № 132 шешімі. Қостанай облысы Аманкелді ауданының Әділет басқармасында 2010 жылы 22 қаңтарда № 9-6-103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"Аманкелді ауданының 2010-2012 жылдарға арналған аудандық бюджеті туралы" мәслихаттың 2009 жылғы 23 желтоқсандағы </w:t>
      </w:r>
      <w:r>
        <w:rPr>
          <w:rFonts w:ascii="Times New Roman"/>
          <w:b w:val="false"/>
          <w:i w:val="false"/>
          <w:color w:val="000000"/>
          <w:sz w:val="28"/>
        </w:rPr>
        <w:t>№ 126</w:t>
      </w:r>
      <w:r>
        <w:rPr>
          <w:rFonts w:ascii="Times New Roman"/>
          <w:b w:val="false"/>
          <w:i w:val="false"/>
          <w:color w:val="000000"/>
          <w:sz w:val="28"/>
        </w:rPr>
        <w:t xml:space="preserve"> шешіміне (нормативтік құқықтық актілердің мемлекеттік тіркеу тізілімінде 9-6-102 нөмірімен тіркелген, 2010 жылғы 6 қаңтарда "Аманкелді арайы"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Аманкелді ауданының 2010-2012 жылдарға арналған аудандық бюджеті тиісінше 1, 2 және 3-қосымшаларға сәйкес, 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1419104,0 мың теңге, оның ішінде:</w:t>
      </w:r>
      <w:r>
        <w:br/>
      </w:r>
      <w:r>
        <w:rPr>
          <w:rFonts w:ascii="Times New Roman"/>
          <w:b w:val="false"/>
          <w:i w:val="false"/>
          <w:color w:val="000000"/>
          <w:sz w:val="28"/>
        </w:rPr>
        <w:t>
      салықтық түсімдер – 106911,0 мың теңге;</w:t>
      </w:r>
      <w:r>
        <w:br/>
      </w:r>
      <w:r>
        <w:rPr>
          <w:rFonts w:ascii="Times New Roman"/>
          <w:b w:val="false"/>
          <w:i w:val="false"/>
          <w:color w:val="000000"/>
          <w:sz w:val="28"/>
        </w:rPr>
        <w:t>
      салықтық емес түсімдер – 3582,0 мың теңге;</w:t>
      </w:r>
      <w:r>
        <w:br/>
      </w:r>
      <w:r>
        <w:rPr>
          <w:rFonts w:ascii="Times New Roman"/>
          <w:b w:val="false"/>
          <w:i w:val="false"/>
          <w:color w:val="000000"/>
          <w:sz w:val="28"/>
        </w:rPr>
        <w:t>
      негізгі капиталдарды сатудан түсетін түсім – 2507,0 мың теңге;</w:t>
      </w:r>
      <w:r>
        <w:br/>
      </w:r>
      <w:r>
        <w:rPr>
          <w:rFonts w:ascii="Times New Roman"/>
          <w:b w:val="false"/>
          <w:i w:val="false"/>
          <w:color w:val="000000"/>
          <w:sz w:val="28"/>
        </w:rPr>
        <w:t>
      ағымдағы нысаналы трансферттер – 234685,0 мың теңге;</w:t>
      </w:r>
      <w:r>
        <w:br/>
      </w:r>
      <w:r>
        <w:rPr>
          <w:rFonts w:ascii="Times New Roman"/>
          <w:b w:val="false"/>
          <w:i w:val="false"/>
          <w:color w:val="000000"/>
          <w:sz w:val="28"/>
        </w:rPr>
        <w:t>
      нысаналы даму трансферттері – 207890,0 мың теңге;</w:t>
      </w:r>
      <w:r>
        <w:br/>
      </w:r>
      <w:r>
        <w:rPr>
          <w:rFonts w:ascii="Times New Roman"/>
          <w:b w:val="false"/>
          <w:i w:val="false"/>
          <w:color w:val="000000"/>
          <w:sz w:val="28"/>
        </w:rPr>
        <w:t>
      облыстық бюджеттен бөлінген субвенция – 863529,0 мың теңге;</w:t>
      </w:r>
      <w:r>
        <w:br/>
      </w:r>
      <w:r>
        <w:rPr>
          <w:rFonts w:ascii="Times New Roman"/>
          <w:b w:val="false"/>
          <w:i w:val="false"/>
          <w:color w:val="000000"/>
          <w:sz w:val="28"/>
        </w:rPr>
        <w:t>
</w:t>
      </w:r>
      <w:r>
        <w:rPr>
          <w:rFonts w:ascii="Times New Roman"/>
          <w:b w:val="false"/>
          <w:i w:val="false"/>
          <w:color w:val="000000"/>
          <w:sz w:val="28"/>
        </w:rPr>
        <w:t>
      2) шығындар – 1413380,2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9785,0 мың теңге;</w:t>
      </w:r>
      <w:r>
        <w:br/>
      </w:r>
      <w:r>
        <w:rPr>
          <w:rFonts w:ascii="Times New Roman"/>
          <w:b w:val="false"/>
          <w:i w:val="false"/>
          <w:color w:val="000000"/>
          <w:sz w:val="28"/>
        </w:rPr>
        <w:t>
      бюджеттік кредиттер - 9785,0 мың теңге</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6000,0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6000,0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 тапшылығы – 10061,2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10061,2 мың тенге;"</w:t>
      </w:r>
      <w:r>
        <w:br/>
      </w:r>
      <w:r>
        <w:rPr>
          <w:rFonts w:ascii="Times New Roman"/>
          <w:b w:val="false"/>
          <w:i w:val="false"/>
          <w:color w:val="000000"/>
          <w:sz w:val="28"/>
        </w:rPr>
        <w:t>
</w:t>
      </w: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тармақтармен толықтырылсын:</w:t>
      </w:r>
      <w:r>
        <w:br/>
      </w:r>
      <w:r>
        <w:rPr>
          <w:rFonts w:ascii="Times New Roman"/>
          <w:b w:val="false"/>
          <w:i w:val="false"/>
          <w:color w:val="000000"/>
          <w:sz w:val="28"/>
        </w:rPr>
        <w:t>
      "2-1. 2010 жылға арналған аудандық бюджетке республикалық бюджеттен бөлінген нысаналы ағымдағы трансферттер мен бюджеттік кредиттер көзделгені ескерілсін.</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ең төменгі күнкөріс мөлшерінің өсуіне байланысты мемлекеттік атаулы әлеуметтік көмекті және 18 жасқа дейінгі балаларға ай сайынғы мемлекеттік жәрдемақыны төлеуге барлығы -25592,0 мың теңге; оның ішінде:</w:t>
      </w:r>
      <w:r>
        <w:br/>
      </w:r>
      <w:r>
        <w:rPr>
          <w:rFonts w:ascii="Times New Roman"/>
          <w:b w:val="false"/>
          <w:i w:val="false"/>
          <w:color w:val="000000"/>
          <w:sz w:val="28"/>
        </w:rPr>
        <w:t>
      мемлекеттік атаулы әлеуметтік көмекті төлеуге – 3317,0 мың теңге;</w:t>
      </w:r>
      <w:r>
        <w:br/>
      </w:r>
      <w:r>
        <w:rPr>
          <w:rFonts w:ascii="Times New Roman"/>
          <w:b w:val="false"/>
          <w:i w:val="false"/>
          <w:color w:val="000000"/>
          <w:sz w:val="28"/>
        </w:rPr>
        <w:t>
      тұрмысы төмен отбасыларға 18 жасқа дейінгі балаларға мемлекеттік жәрдемақыны төлеуге – 22275,0 мың теңге;</w:t>
      </w:r>
      <w:r>
        <w:br/>
      </w:r>
      <w:r>
        <w:rPr>
          <w:rFonts w:ascii="Times New Roman"/>
          <w:b w:val="false"/>
          <w:i w:val="false"/>
          <w:color w:val="000000"/>
          <w:sz w:val="28"/>
        </w:rPr>
        <w:t>
      әлеуметтік жұмыс орны және жастар тәжірибесі бағдарламасын іске асыруға берілген барлығы – 10800,0 мың теңге; оның ішінде әлеуметтік жұмыс орны – 6000,0 мың теңге;</w:t>
      </w:r>
      <w:r>
        <w:br/>
      </w:r>
      <w:r>
        <w:rPr>
          <w:rFonts w:ascii="Times New Roman"/>
          <w:b w:val="false"/>
          <w:i w:val="false"/>
          <w:color w:val="000000"/>
          <w:sz w:val="28"/>
        </w:rPr>
        <w:t>
      жастар тәжірибесі бағдарламасына – 4800,0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 2820,0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мүгедектерінің жол жүруін қамтамассыз ету – 5,0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 1381,0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берілетін бюджеттік кредиттер – 9785,0 мың теңге;</w:t>
      </w:r>
      <w:r>
        <w:br/>
      </w:r>
      <w:r>
        <w:rPr>
          <w:rFonts w:ascii="Times New Roman"/>
          <w:b w:val="false"/>
          <w:i w:val="false"/>
          <w:color w:val="000000"/>
          <w:sz w:val="28"/>
        </w:rPr>
        <w:t>
      жергілікті атқарушы органдардың ветеринарлық сала бойынша бөлімшелерін ұстауға – 12896,0 мың теңге;</w:t>
      </w:r>
      <w:r>
        <w:br/>
      </w:r>
      <w:r>
        <w:rPr>
          <w:rFonts w:ascii="Times New Roman"/>
          <w:b w:val="false"/>
          <w:i w:val="false"/>
          <w:color w:val="000000"/>
          <w:sz w:val="28"/>
        </w:rPr>
        <w:t>
      эпизоотияға қарсы іс-шаралар жүргізу үшін – 12316,0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мақсатында Аманкелді ауданының Аманкелді ауылында Ы. Алтынсарин атындағы орта мектепті күрделі жөндеу жұмыстарын жүргізуге – 120000,0 мың теңге;</w:t>
      </w:r>
      <w:r>
        <w:br/>
      </w:r>
      <w:r>
        <w:rPr>
          <w:rFonts w:ascii="Times New Roman"/>
          <w:b w:val="false"/>
          <w:i w:val="false"/>
          <w:color w:val="000000"/>
          <w:sz w:val="28"/>
        </w:rPr>
        <w:t>
      мектепке дейінгі және орта білім беру мекемелерін "Өзін өзі тану" пәні бойынша оқу құралдарымен қамтамассыз ету – 2708,0 мың, теңге;</w:t>
      </w:r>
      <w:r>
        <w:br/>
      </w:r>
      <w:r>
        <w:rPr>
          <w:rFonts w:ascii="Times New Roman"/>
          <w:b w:val="false"/>
          <w:i w:val="false"/>
          <w:color w:val="000000"/>
          <w:sz w:val="28"/>
        </w:rPr>
        <w:t>
      Қазақстан Республикасының 2005 – 2010 жылдарға арналған білім беруді дамытудың мемлекеттік бағдарламасын іске асыруға барлығы – 19276 мың теңге, оның ішінде: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- 11082,0 мың теңге;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8194,0 мың теңге;"</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өткен қаржы жылы ішінде толық пайдаланылмаған 276,2 мың теңге нысаналы трансферттер облыстық бюджетке қайтарылуы ескерілсін.".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Ж. Қожахметов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Т. Карбозов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қаңтардағы </w:t>
      </w:r>
      <w:r>
        <w:br/>
      </w:r>
      <w:r>
        <w:rPr>
          <w:rFonts w:ascii="Times New Roman"/>
          <w:b w:val="false"/>
          <w:i w:val="false"/>
          <w:color w:val="000000"/>
          <w:sz w:val="28"/>
        </w:rPr>
        <w:t xml:space="preserve">
№ 132 шешіміне 1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126 шешіміне 1 қосымша  </w:t>
      </w:r>
    </w:p>
    <w:p>
      <w:pPr>
        <w:spacing w:after="0"/>
        <w:ind w:left="0"/>
        <w:jc w:val="both"/>
      </w:pPr>
      <w:r>
        <w:rPr>
          <w:rFonts w:ascii="Times New Roman"/>
          <w:b/>
          <w:i w:val="false"/>
          <w:color w:val="000080"/>
          <w:sz w:val="28"/>
        </w:rPr>
        <w:t>Аманкелді ауданының 2010 жылға арналған аудандық бюджеті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13"/>
        <w:gridCol w:w="793"/>
        <w:gridCol w:w="6093"/>
        <w:gridCol w:w="2313"/>
      </w:tblGrid>
      <w:tr>
        <w:trPr>
          <w:trHeight w:val="36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420" w:hRule="atLeast"/>
        </w:trPr>
        <w:tc>
          <w:tcPr>
            <w:tcW w:w="6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42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 Кірістер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1419104,0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Салықтық түciмдер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106911,0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Кiрiске түсетiн табыс</w:t>
            </w:r>
            <w:r>
              <w:br/>
            </w:r>
            <w:r>
              <w:rPr>
                <w:rFonts w:ascii="Times New Roman"/>
                <w:b w:val="false"/>
                <w:i w:val="false"/>
                <w:color w:val="000000"/>
                <w:sz w:val="20"/>
              </w:rPr>
              <w:t>
</w:t>
            </w:r>
            <w:r>
              <w:rPr>
                <w:rFonts w:ascii="Times New Roman"/>
                <w:b w:val="false"/>
                <w:i w:val="false"/>
                <w:color w:val="000000"/>
                <w:sz w:val="20"/>
              </w:rPr>
              <w:t>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47961,0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түсетін</w:t>
            </w:r>
            <w:r>
              <w:br/>
            </w:r>
            <w:r>
              <w:rPr>
                <w:rFonts w:ascii="Times New Roman"/>
                <w:b w:val="false"/>
                <w:i w:val="false"/>
                <w:color w:val="000000"/>
                <w:sz w:val="20"/>
              </w:rPr>
              <w:t>
</w:t>
            </w: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47961,0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44675,0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 cалығы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11326,0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 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2344,0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3</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кұралдарына салық</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5613,0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5</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2260,0</w:t>
            </w:r>
          </w:p>
        </w:tc>
      </w:tr>
      <w:tr>
        <w:trPr>
          <w:trHeight w:val="55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Тауарға және қызметтер</w:t>
            </w:r>
            <w:r>
              <w:br/>
            </w:r>
            <w:r>
              <w:rPr>
                <w:rFonts w:ascii="Times New Roman"/>
                <w:b w:val="false"/>
                <w:i w:val="false"/>
                <w:color w:val="000000"/>
                <w:sz w:val="20"/>
              </w:rPr>
              <w:t>
</w:t>
            </w:r>
            <w:r>
              <w:rPr>
                <w:rFonts w:ascii="Times New Roman"/>
                <w:b w:val="false"/>
                <w:i w:val="false"/>
                <w:color w:val="000000"/>
                <w:sz w:val="20"/>
              </w:rPr>
              <w:t>көрсетуге салынатын iшкi</w:t>
            </w:r>
            <w:r>
              <w:br/>
            </w:r>
            <w:r>
              <w:rPr>
                <w:rFonts w:ascii="Times New Roman"/>
                <w:b w:val="false"/>
                <w:i w:val="false"/>
                <w:color w:val="000000"/>
                <w:sz w:val="20"/>
              </w:rPr>
              <w:t>
</w:t>
            </w:r>
            <w:r>
              <w:rPr>
                <w:rFonts w:ascii="Times New Roman"/>
                <w:b w:val="false"/>
                <w:i w:val="false"/>
                <w:color w:val="000000"/>
                <w:sz w:val="20"/>
              </w:rPr>
              <w:t>салықтар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3</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ресурстарды</w:t>
            </w:r>
            <w:r>
              <w:br/>
            </w:r>
            <w:r>
              <w:rPr>
                <w:rFonts w:ascii="Times New Roman"/>
                <w:b w:val="false"/>
                <w:i w:val="false"/>
                <w:color w:val="000000"/>
                <w:sz w:val="20"/>
              </w:rPr>
              <w:t>
</w:t>
            </w:r>
            <w:r>
              <w:rPr>
                <w:rFonts w:ascii="Times New Roman"/>
                <w:b w:val="false"/>
                <w:i w:val="false"/>
                <w:color w:val="000000"/>
                <w:sz w:val="20"/>
              </w:rPr>
              <w:t>пайдаланудан түсетiн түсiм</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772,0</w:t>
            </w:r>
          </w:p>
        </w:tc>
      </w:tr>
      <w:tr>
        <w:trPr>
          <w:trHeight w:val="88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w:t>
            </w:r>
            <w:r>
              <w:rPr>
                <w:rFonts w:ascii="Times New Roman"/>
                <w:b w:val="false"/>
                <w:i w:val="false"/>
                <w:color w:val="000000"/>
                <w:sz w:val="20"/>
              </w:rPr>
              <w:t>қызметтi жүргiзгенi үшiн</w:t>
            </w:r>
            <w:r>
              <w:br/>
            </w:r>
            <w:r>
              <w:rPr>
                <w:rFonts w:ascii="Times New Roman"/>
                <w:b w:val="false"/>
                <w:i w:val="false"/>
                <w:color w:val="000000"/>
                <w:sz w:val="20"/>
              </w:rPr>
              <w:t>
</w:t>
            </w:r>
            <w:r>
              <w:rPr>
                <w:rFonts w:ascii="Times New Roman"/>
                <w:b w:val="false"/>
                <w:i w:val="false"/>
                <w:color w:val="000000"/>
                <w:sz w:val="20"/>
              </w:rPr>
              <w:t>алынатын алымдар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886,0</w:t>
            </w:r>
          </w:p>
        </w:tc>
      </w:tr>
      <w:tr>
        <w:trPr>
          <w:trHeight w:val="133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w:t>
            </w:r>
            <w:r>
              <w:rPr>
                <w:rFonts w:ascii="Times New Roman"/>
                <w:b w:val="false"/>
                <w:i w:val="false"/>
                <w:color w:val="000000"/>
                <w:sz w:val="20"/>
              </w:rPr>
              <w:t>жасағаны және (немесе) оған</w:t>
            </w:r>
            <w:r>
              <w:br/>
            </w:r>
            <w:r>
              <w:rPr>
                <w:rFonts w:ascii="Times New Roman"/>
                <w:b w:val="false"/>
                <w:i w:val="false"/>
                <w:color w:val="000000"/>
                <w:sz w:val="20"/>
              </w:rPr>
              <w:t>
</w:t>
            </w:r>
            <w:r>
              <w:rPr>
                <w:rFonts w:ascii="Times New Roman"/>
                <w:b w:val="false"/>
                <w:i w:val="false"/>
                <w:color w:val="000000"/>
                <w:sz w:val="20"/>
              </w:rPr>
              <w:t>уәкілеттігі бар мемлекеттік</w:t>
            </w:r>
            <w:r>
              <w:br/>
            </w:r>
            <w:r>
              <w:rPr>
                <w:rFonts w:ascii="Times New Roman"/>
                <w:b w:val="false"/>
                <w:i w:val="false"/>
                <w:color w:val="000000"/>
                <w:sz w:val="20"/>
              </w:rPr>
              <w:t>
</w:t>
            </w:r>
            <w:r>
              <w:rPr>
                <w:rFonts w:ascii="Times New Roman"/>
                <w:b w:val="false"/>
                <w:i w:val="false"/>
                <w:color w:val="000000"/>
                <w:sz w:val="20"/>
              </w:rPr>
              <w:t>органдар немесе лауазымды</w:t>
            </w:r>
            <w:r>
              <w:br/>
            </w:r>
            <w:r>
              <w:rPr>
                <w:rFonts w:ascii="Times New Roman"/>
                <w:b w:val="false"/>
                <w:i w:val="false"/>
                <w:color w:val="000000"/>
                <w:sz w:val="20"/>
              </w:rPr>
              <w:t>
</w:t>
            </w:r>
            <w:r>
              <w:rPr>
                <w:rFonts w:ascii="Times New Roman"/>
                <w:b w:val="false"/>
                <w:i w:val="false"/>
                <w:color w:val="000000"/>
                <w:sz w:val="20"/>
              </w:rPr>
              <w:t>адамдар құжаттар бергені</w:t>
            </w:r>
            <w:r>
              <w:br/>
            </w:r>
            <w:r>
              <w:rPr>
                <w:rFonts w:ascii="Times New Roman"/>
                <w:b w:val="false"/>
                <w:i w:val="false"/>
                <w:color w:val="000000"/>
                <w:sz w:val="20"/>
              </w:rPr>
              <w:t>
</w:t>
            </w:r>
            <w:r>
              <w:rPr>
                <w:rFonts w:ascii="Times New Roman"/>
                <w:b w:val="false"/>
                <w:i w:val="false"/>
                <w:color w:val="000000"/>
                <w:sz w:val="20"/>
              </w:rPr>
              <w:t>үшін алынатын міндетті</w:t>
            </w:r>
            <w:r>
              <w:br/>
            </w:r>
            <w:r>
              <w:rPr>
                <w:rFonts w:ascii="Times New Roman"/>
                <w:b w:val="false"/>
                <w:i w:val="false"/>
                <w:color w:val="000000"/>
                <w:sz w:val="20"/>
              </w:rPr>
              <w:t>
</w:t>
            </w:r>
            <w:r>
              <w:rPr>
                <w:rFonts w:ascii="Times New Roman"/>
                <w:b w:val="false"/>
                <w:i w:val="false"/>
                <w:color w:val="000000"/>
                <w:sz w:val="20"/>
              </w:rPr>
              <w:t>төлемдер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863,0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Салыктық емес түciмдер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3582,0</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w:t>
            </w:r>
            <w:r>
              <w:br/>
            </w:r>
            <w:r>
              <w:rPr>
                <w:rFonts w:ascii="Times New Roman"/>
                <w:b w:val="false"/>
                <w:i w:val="false"/>
                <w:color w:val="000000"/>
                <w:sz w:val="20"/>
              </w:rPr>
              <w:t>
</w:t>
            </w:r>
            <w:r>
              <w:rPr>
                <w:rFonts w:ascii="Times New Roman"/>
                <w:b w:val="false"/>
                <w:i w:val="false"/>
                <w:color w:val="000000"/>
                <w:sz w:val="20"/>
              </w:rPr>
              <w:t>түсетін кірістер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3582,0</w:t>
            </w:r>
          </w:p>
        </w:tc>
      </w:tr>
      <w:tr>
        <w:trPr>
          <w:trHeight w:val="51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w:t>
            </w:r>
            <w:r>
              <w:br/>
            </w:r>
            <w:r>
              <w:rPr>
                <w:rFonts w:ascii="Times New Roman"/>
                <w:b w:val="false"/>
                <w:i w:val="false"/>
                <w:color w:val="000000"/>
                <w:sz w:val="20"/>
              </w:rPr>
              <w:t>
</w:t>
            </w:r>
            <w:r>
              <w:rPr>
                <w:rFonts w:ascii="Times New Roman"/>
                <w:b w:val="false"/>
                <w:i w:val="false"/>
                <w:color w:val="000000"/>
                <w:sz w:val="20"/>
              </w:rPr>
              <w:t>таза кірісі бөлігіндегі</w:t>
            </w:r>
            <w:r>
              <w:br/>
            </w:r>
            <w:r>
              <w:rPr>
                <w:rFonts w:ascii="Times New Roman"/>
                <w:b w:val="false"/>
                <w:i w:val="false"/>
                <w:color w:val="000000"/>
                <w:sz w:val="20"/>
              </w:rPr>
              <w:t>
</w:t>
            </w:r>
            <w:r>
              <w:rPr>
                <w:rFonts w:ascii="Times New Roman"/>
                <w:b w:val="false"/>
                <w:i w:val="false"/>
                <w:color w:val="000000"/>
                <w:sz w:val="20"/>
              </w:rPr>
              <w:t>түсімдер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48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5</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w:t>
            </w:r>
            <w:r>
              <w:br/>
            </w:r>
            <w:r>
              <w:rPr>
                <w:rFonts w:ascii="Times New Roman"/>
                <w:b w:val="false"/>
                <w:i w:val="false"/>
                <w:color w:val="000000"/>
                <w:sz w:val="20"/>
              </w:rPr>
              <w:t>
</w:t>
            </w:r>
            <w:r>
              <w:rPr>
                <w:rFonts w:ascii="Times New Roman"/>
                <w:b w:val="false"/>
                <w:i w:val="false"/>
                <w:color w:val="000000"/>
                <w:sz w:val="20"/>
              </w:rPr>
              <w:t>мүлікті жалға беруден</w:t>
            </w:r>
            <w:r>
              <w:br/>
            </w:r>
            <w:r>
              <w:rPr>
                <w:rFonts w:ascii="Times New Roman"/>
                <w:b w:val="false"/>
                <w:i w:val="false"/>
                <w:color w:val="000000"/>
                <w:sz w:val="20"/>
              </w:rPr>
              <w:t>
</w:t>
            </w:r>
            <w:r>
              <w:rPr>
                <w:rFonts w:ascii="Times New Roman"/>
                <w:b w:val="false"/>
                <w:i w:val="false"/>
                <w:color w:val="000000"/>
                <w:sz w:val="20"/>
              </w:rPr>
              <w:t>түсетін кірістер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3565,0</w:t>
            </w:r>
          </w:p>
        </w:tc>
      </w:tr>
      <w:tr>
        <w:trPr>
          <w:trHeight w:val="46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w:t>
            </w:r>
            <w:r>
              <w:rPr>
                <w:rFonts w:ascii="Times New Roman"/>
                <w:b w:val="false"/>
                <w:i w:val="false"/>
                <w:color w:val="000000"/>
                <w:sz w:val="20"/>
              </w:rPr>
              <w:t>түсетін түсімдер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2507,0</w:t>
            </w:r>
          </w:p>
        </w:tc>
      </w:tr>
      <w:tr>
        <w:trPr>
          <w:trHeight w:val="46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w:t>
            </w:r>
            <w:r>
              <w:rPr>
                <w:rFonts w:ascii="Times New Roman"/>
                <w:b w:val="false"/>
                <w:i w:val="false"/>
                <w:color w:val="000000"/>
                <w:sz w:val="20"/>
              </w:rPr>
              <w:t>активтердi сату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2507,0</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2507,0</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1306104,0</w:t>
            </w:r>
          </w:p>
        </w:tc>
      </w:tr>
      <w:tr>
        <w:trPr>
          <w:trHeight w:val="91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w:t>
            </w:r>
            <w:r>
              <w:br/>
            </w:r>
            <w:r>
              <w:rPr>
                <w:rFonts w:ascii="Times New Roman"/>
                <w:b w:val="false"/>
                <w:i w:val="false"/>
                <w:color w:val="000000"/>
                <w:sz w:val="20"/>
              </w:rPr>
              <w:t>
</w:t>
            </w:r>
            <w:r>
              <w:rPr>
                <w:rFonts w:ascii="Times New Roman"/>
                <w:b w:val="false"/>
                <w:i w:val="false"/>
                <w:color w:val="000000"/>
                <w:sz w:val="20"/>
              </w:rPr>
              <w:t>жоғары тұрған органдарынан</w:t>
            </w:r>
            <w:r>
              <w:br/>
            </w:r>
            <w:r>
              <w:rPr>
                <w:rFonts w:ascii="Times New Roman"/>
                <w:b w:val="false"/>
                <w:i w:val="false"/>
                <w:color w:val="000000"/>
                <w:sz w:val="20"/>
              </w:rPr>
              <w:t>
</w:t>
            </w:r>
            <w:r>
              <w:rPr>
                <w:rFonts w:ascii="Times New Roman"/>
                <w:b w:val="false"/>
                <w:i w:val="false"/>
                <w:color w:val="000000"/>
                <w:sz w:val="20"/>
              </w:rPr>
              <w:t>түсетiн трансферттер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1306104,0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1306104,0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234685,0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207890,0</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863529,0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13"/>
        <w:gridCol w:w="813"/>
        <w:gridCol w:w="673"/>
        <w:gridCol w:w="5373"/>
        <w:gridCol w:w="2333"/>
      </w:tblGrid>
      <w:tr>
        <w:trPr>
          <w:trHeight w:val="36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Функциялық топ</w:t>
            </w:r>
          </w:p>
        </w:tc>
        <w:tc>
          <w:tcPr>
            <w:tcW w:w="23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405" w:hRule="atLeast"/>
        </w:trPr>
        <w:tc>
          <w:tcPr>
            <w:tcW w:w="6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1413380,2</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w:t>
            </w:r>
            <w:r>
              <w:rPr>
                <w:rFonts w:ascii="Times New Roman"/>
                <w:b w:val="false"/>
                <w:i w:val="false"/>
                <w:color w:val="000000"/>
                <w:sz w:val="20"/>
              </w:rPr>
              <w:t>мемлекеттiк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125292,2</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w:t>
            </w:r>
            <w:r>
              <w:br/>
            </w:r>
            <w:r>
              <w:rPr>
                <w:rFonts w:ascii="Times New Roman"/>
                <w:b w:val="false"/>
                <w:i w:val="false"/>
                <w:color w:val="000000"/>
                <w:sz w:val="20"/>
              </w:rPr>
              <w:t>
</w:t>
            </w:r>
            <w:r>
              <w:rPr>
                <w:rFonts w:ascii="Times New Roman"/>
                <w:b w:val="false"/>
                <w:i w:val="false"/>
                <w:color w:val="000000"/>
                <w:sz w:val="20"/>
              </w:rPr>
              <w:t>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112734,8</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мәслихатының</w:t>
            </w:r>
            <w:r>
              <w:br/>
            </w:r>
            <w:r>
              <w:rPr>
                <w:rFonts w:ascii="Times New Roman"/>
                <w:b w:val="false"/>
                <w:i w:val="false"/>
                <w:color w:val="000000"/>
                <w:sz w:val="20"/>
              </w:rPr>
              <w:t>
</w:t>
            </w:r>
            <w:r>
              <w:rPr>
                <w:rFonts w:ascii="Times New Roman"/>
                <w:b w:val="false"/>
                <w:i w:val="false"/>
                <w:color w:val="000000"/>
                <w:sz w:val="20"/>
              </w:rPr>
              <w:t>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8856,2</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мәслихатының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8856,2</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37451,3</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37451,3</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66427,3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65027,3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7264,3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қаржы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7264,3</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w:t>
            </w:r>
            <w:r>
              <w:rPr>
                <w:rFonts w:ascii="Times New Roman"/>
                <w:b w:val="false"/>
                <w:i w:val="false"/>
                <w:color w:val="000000"/>
                <w:sz w:val="20"/>
              </w:rPr>
              <w:t>және коммуналдық меншікті</w:t>
            </w:r>
            <w:r>
              <w:br/>
            </w:r>
            <w:r>
              <w:rPr>
                <w:rFonts w:ascii="Times New Roman"/>
                <w:b w:val="false"/>
                <w:i w:val="false"/>
                <w:color w:val="000000"/>
                <w:sz w:val="20"/>
              </w:rPr>
              <w:t>
</w:t>
            </w:r>
            <w:r>
              <w:rPr>
                <w:rFonts w:ascii="Times New Roman"/>
                <w:b w:val="false"/>
                <w:i w:val="false"/>
                <w:color w:val="000000"/>
                <w:sz w:val="20"/>
              </w:rPr>
              <w:t>(облыстық манызы бар қала)</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6967,3</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w:t>
            </w:r>
            <w:r>
              <w:rPr>
                <w:rFonts w:ascii="Times New Roman"/>
                <w:b w:val="false"/>
                <w:i w:val="false"/>
                <w:color w:val="000000"/>
                <w:sz w:val="20"/>
              </w:rPr>
              <w:t>жөніндегі жұмысты және</w:t>
            </w:r>
            <w:r>
              <w:br/>
            </w:r>
            <w:r>
              <w:rPr>
                <w:rFonts w:ascii="Times New Roman"/>
                <w:b w:val="false"/>
                <w:i w:val="false"/>
                <w:color w:val="000000"/>
                <w:sz w:val="20"/>
              </w:rPr>
              <w:t>
</w:t>
            </w:r>
            <w:r>
              <w:rPr>
                <w:rFonts w:ascii="Times New Roman"/>
                <w:b w:val="false"/>
                <w:i w:val="false"/>
                <w:color w:val="000000"/>
                <w:sz w:val="20"/>
              </w:rPr>
              <w:t>біржолғы талондарды іске</w:t>
            </w:r>
            <w:r>
              <w:br/>
            </w:r>
            <w:r>
              <w:rPr>
                <w:rFonts w:ascii="Times New Roman"/>
                <w:b w:val="false"/>
                <w:i w:val="false"/>
                <w:color w:val="000000"/>
                <w:sz w:val="20"/>
              </w:rPr>
              <w:t>
</w:t>
            </w:r>
            <w:r>
              <w:rPr>
                <w:rFonts w:ascii="Times New Roman"/>
                <w:b w:val="false"/>
                <w:i w:val="false"/>
                <w:color w:val="000000"/>
                <w:sz w:val="20"/>
              </w:rPr>
              <w:t>асырудан сомаларды</w:t>
            </w:r>
            <w:r>
              <w:br/>
            </w:r>
            <w:r>
              <w:rPr>
                <w:rFonts w:ascii="Times New Roman"/>
                <w:b w:val="false"/>
                <w:i w:val="false"/>
                <w:color w:val="000000"/>
                <w:sz w:val="20"/>
              </w:rPr>
              <w:t>
</w:t>
            </w:r>
            <w:r>
              <w:rPr>
                <w:rFonts w:ascii="Times New Roman"/>
                <w:b w:val="false"/>
                <w:i w:val="false"/>
                <w:color w:val="000000"/>
                <w:sz w:val="20"/>
              </w:rPr>
              <w:t>жинаудың толықтығын</w:t>
            </w:r>
            <w:r>
              <w:br/>
            </w:r>
            <w:r>
              <w:rPr>
                <w:rFonts w:ascii="Times New Roman"/>
                <w:b w:val="false"/>
                <w:i w:val="false"/>
                <w:color w:val="000000"/>
                <w:sz w:val="20"/>
              </w:rPr>
              <w:t>
</w:t>
            </w:r>
            <w:r>
              <w:rPr>
                <w:rFonts w:ascii="Times New Roman"/>
                <w:b w:val="false"/>
                <w:i w:val="false"/>
                <w:color w:val="000000"/>
                <w:sz w:val="20"/>
              </w:rPr>
              <w:t>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297,0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w:t>
            </w:r>
            <w:r>
              <w:br/>
            </w:r>
            <w:r>
              <w:rPr>
                <w:rFonts w:ascii="Times New Roman"/>
                <w:b w:val="false"/>
                <w:i w:val="false"/>
                <w:color w:val="000000"/>
                <w:sz w:val="20"/>
              </w:rPr>
              <w:t>
</w:t>
            </w:r>
            <w:r>
              <w:rPr>
                <w:rFonts w:ascii="Times New Roman"/>
                <w:b w:val="false"/>
                <w:i w:val="false"/>
                <w:color w:val="000000"/>
                <w:sz w:val="20"/>
              </w:rPr>
              <w:t>статистикалық қызмет</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5293,1</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5293,1</w:t>
            </w:r>
          </w:p>
        </w:tc>
      </w:tr>
      <w:tr>
        <w:trPr>
          <w:trHeight w:val="109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w:t>
            </w:r>
            <w:r>
              <w:rPr>
                <w:rFonts w:ascii="Times New Roman"/>
                <w:b w:val="false"/>
                <w:i w:val="false"/>
                <w:color w:val="000000"/>
                <w:sz w:val="20"/>
              </w:rPr>
              <w:t>мемлекеттік жоспарлау</w:t>
            </w:r>
            <w:r>
              <w:br/>
            </w:r>
            <w:r>
              <w:rPr>
                <w:rFonts w:ascii="Times New Roman"/>
                <w:b w:val="false"/>
                <w:i w:val="false"/>
                <w:color w:val="000000"/>
                <w:sz w:val="20"/>
              </w:rPr>
              <w:t>
</w:t>
            </w:r>
            <w:r>
              <w:rPr>
                <w:rFonts w:ascii="Times New Roman"/>
                <w:b w:val="false"/>
                <w:i w:val="false"/>
                <w:color w:val="000000"/>
                <w:sz w:val="20"/>
              </w:rPr>
              <w:t>жүйесін қалыптастыру және</w:t>
            </w:r>
            <w:r>
              <w:br/>
            </w:r>
            <w:r>
              <w:rPr>
                <w:rFonts w:ascii="Times New Roman"/>
                <w:b w:val="false"/>
                <w:i w:val="false"/>
                <w:color w:val="000000"/>
                <w:sz w:val="20"/>
              </w:rPr>
              <w:t>
</w:t>
            </w:r>
            <w:r>
              <w:rPr>
                <w:rFonts w:ascii="Times New Roman"/>
                <w:b w:val="false"/>
                <w:i w:val="false"/>
                <w:color w:val="000000"/>
                <w:sz w:val="20"/>
              </w:rPr>
              <w:t>дамыту және ауданды</w:t>
            </w:r>
            <w:r>
              <w:br/>
            </w:r>
            <w:r>
              <w:rPr>
                <w:rFonts w:ascii="Times New Roman"/>
                <w:b w:val="false"/>
                <w:i w:val="false"/>
                <w:color w:val="000000"/>
                <w:sz w:val="20"/>
              </w:rPr>
              <w:t>
</w:t>
            </w:r>
            <w:r>
              <w:rPr>
                <w:rFonts w:ascii="Times New Roman"/>
                <w:b w:val="false"/>
                <w:i w:val="false"/>
                <w:color w:val="000000"/>
                <w:sz w:val="20"/>
              </w:rPr>
              <w:t>(облыстық манызы бар</w:t>
            </w:r>
            <w:r>
              <w:br/>
            </w:r>
            <w:r>
              <w:rPr>
                <w:rFonts w:ascii="Times New Roman"/>
                <w:b w:val="false"/>
                <w:i w:val="false"/>
                <w:color w:val="000000"/>
                <w:sz w:val="20"/>
              </w:rPr>
              <w:t>
</w:t>
            </w:r>
            <w:r>
              <w:rPr>
                <w:rFonts w:ascii="Times New Roman"/>
                <w:b w:val="false"/>
                <w:i w:val="false"/>
                <w:color w:val="000000"/>
                <w:sz w:val="20"/>
              </w:rPr>
              <w:t>қаланы) басқару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5293,1</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w:t>
            </w:r>
            <w:r>
              <w:rPr>
                <w:rFonts w:ascii="Times New Roman"/>
                <w:b w:val="false"/>
                <w:i w:val="false"/>
                <w:color w:val="000000"/>
                <w:sz w:val="20"/>
              </w:rPr>
              <w:t>міндетті атқару</w:t>
            </w:r>
            <w:r>
              <w:br/>
            </w:r>
            <w:r>
              <w:rPr>
                <w:rFonts w:ascii="Times New Roman"/>
                <w:b w:val="false"/>
                <w:i w:val="false"/>
                <w:color w:val="000000"/>
                <w:sz w:val="20"/>
              </w:rPr>
              <w:t>
</w:t>
            </w:r>
            <w:r>
              <w:rPr>
                <w:rFonts w:ascii="Times New Roman"/>
                <w:b w:val="false"/>
                <w:i w:val="false"/>
                <w:color w:val="000000"/>
                <w:sz w:val="20"/>
              </w:rPr>
              <w:t>шеңберіндегі іс-шаралар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931105,6</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w:t>
            </w:r>
            <w:r>
              <w:br/>
            </w:r>
            <w:r>
              <w:rPr>
                <w:rFonts w:ascii="Times New Roman"/>
                <w:b w:val="false"/>
                <w:i w:val="false"/>
                <w:color w:val="000000"/>
                <w:sz w:val="20"/>
              </w:rPr>
              <w:t>
</w:t>
            </w:r>
            <w:r>
              <w:rPr>
                <w:rFonts w:ascii="Times New Roman"/>
                <w:b w:val="false"/>
                <w:i w:val="false"/>
                <w:color w:val="000000"/>
                <w:sz w:val="20"/>
              </w:rPr>
              <w:t>және оқыту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30059,0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 білім беру</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30059,0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30059,0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w:t>
            </w:r>
            <w:r>
              <w:br/>
            </w:r>
            <w:r>
              <w:rPr>
                <w:rFonts w:ascii="Times New Roman"/>
                <w:b w:val="false"/>
                <w:i w:val="false"/>
                <w:color w:val="000000"/>
                <w:sz w:val="20"/>
              </w:rPr>
              <w:t>
</w:t>
            </w:r>
            <w:r>
              <w:rPr>
                <w:rFonts w:ascii="Times New Roman"/>
                <w:b w:val="false"/>
                <w:i w:val="false"/>
                <w:color w:val="000000"/>
                <w:sz w:val="20"/>
              </w:rPr>
              <w:t>және жалпы орта білім беру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566555,3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білім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566555,3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556815,3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w:t>
            </w:r>
            <w:r>
              <w:br/>
            </w:r>
            <w:r>
              <w:rPr>
                <w:rFonts w:ascii="Times New Roman"/>
                <w:b w:val="false"/>
                <w:i w:val="false"/>
                <w:color w:val="000000"/>
                <w:sz w:val="20"/>
              </w:rPr>
              <w:t>
</w:t>
            </w:r>
            <w:r>
              <w:rPr>
                <w:rFonts w:ascii="Times New Roman"/>
                <w:b w:val="false"/>
                <w:i w:val="false"/>
                <w:color w:val="000000"/>
                <w:sz w:val="20"/>
              </w:rPr>
              <w:t>беру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9740,0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w:t>
            </w:r>
            <w:r>
              <w:br/>
            </w:r>
            <w:r>
              <w:rPr>
                <w:rFonts w:ascii="Times New Roman"/>
                <w:b w:val="false"/>
                <w:i w:val="false"/>
                <w:color w:val="000000"/>
                <w:sz w:val="20"/>
              </w:rPr>
              <w:t>
</w:t>
            </w:r>
            <w:r>
              <w:rPr>
                <w:rFonts w:ascii="Times New Roman"/>
                <w:b w:val="false"/>
                <w:i w:val="false"/>
                <w:color w:val="000000"/>
                <w:sz w:val="20"/>
              </w:rPr>
              <w:t>өзге де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334491,3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білім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136101,3</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w:t>
            </w:r>
            <w:r>
              <w:rPr>
                <w:rFonts w:ascii="Times New Roman"/>
                <w:b w:val="false"/>
                <w:i w:val="false"/>
                <w:color w:val="000000"/>
                <w:sz w:val="20"/>
              </w:rPr>
              <w:t>беру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6438,3</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w:t>
            </w:r>
            <w:r>
              <w:br/>
            </w:r>
            <w:r>
              <w:rPr>
                <w:rFonts w:ascii="Times New Roman"/>
                <w:b w:val="false"/>
                <w:i w:val="false"/>
                <w:color w:val="000000"/>
                <w:sz w:val="20"/>
              </w:rPr>
              <w:t>
</w:t>
            </w:r>
            <w:r>
              <w:rPr>
                <w:rFonts w:ascii="Times New Roman"/>
                <w:b w:val="false"/>
                <w:i w:val="false"/>
                <w:color w:val="000000"/>
                <w:sz w:val="20"/>
              </w:rPr>
              <w:t>бар қаланың) мемлекеттік</w:t>
            </w:r>
            <w:r>
              <w:br/>
            </w:r>
            <w:r>
              <w:rPr>
                <w:rFonts w:ascii="Times New Roman"/>
                <w:b w:val="false"/>
                <w:i w:val="false"/>
                <w:color w:val="000000"/>
                <w:sz w:val="20"/>
              </w:rPr>
              <w:t>
</w:t>
            </w:r>
            <w:r>
              <w:rPr>
                <w:rFonts w:ascii="Times New Roman"/>
                <w:b w:val="false"/>
                <w:i w:val="false"/>
                <w:color w:val="000000"/>
                <w:sz w:val="20"/>
              </w:rPr>
              <w:t>білім беру мекемелер үшін</w:t>
            </w:r>
            <w:r>
              <w:br/>
            </w:r>
            <w:r>
              <w:rPr>
                <w:rFonts w:ascii="Times New Roman"/>
                <w:b w:val="false"/>
                <w:i w:val="false"/>
                <w:color w:val="000000"/>
                <w:sz w:val="20"/>
              </w:rPr>
              <w:t>
</w:t>
            </w:r>
            <w:r>
              <w:rPr>
                <w:rFonts w:ascii="Times New Roman"/>
                <w:b w:val="false"/>
                <w:i w:val="false"/>
                <w:color w:val="000000"/>
                <w:sz w:val="20"/>
              </w:rPr>
              <w:t>оқулықтар мен</w:t>
            </w:r>
            <w:r>
              <w:br/>
            </w:r>
            <w:r>
              <w:rPr>
                <w:rFonts w:ascii="Times New Roman"/>
                <w:b w:val="false"/>
                <w:i w:val="false"/>
                <w:color w:val="000000"/>
                <w:sz w:val="20"/>
              </w:rPr>
              <w:t>
</w:t>
            </w:r>
            <w:r>
              <w:rPr>
                <w:rFonts w:ascii="Times New Roman"/>
                <w:b w:val="false"/>
                <w:i w:val="false"/>
                <w:color w:val="000000"/>
                <w:sz w:val="20"/>
              </w:rPr>
              <w:t>оқу-әдiстемелiк кешендерді</w:t>
            </w:r>
            <w:r>
              <w:br/>
            </w:r>
            <w:r>
              <w:rPr>
                <w:rFonts w:ascii="Times New Roman"/>
                <w:b w:val="false"/>
                <w:i w:val="false"/>
                <w:color w:val="000000"/>
                <w:sz w:val="20"/>
              </w:rPr>
              <w:t>
</w:t>
            </w:r>
            <w:r>
              <w:rPr>
                <w:rFonts w:ascii="Times New Roman"/>
                <w:b w:val="false"/>
                <w:i w:val="false"/>
                <w:color w:val="000000"/>
                <w:sz w:val="20"/>
              </w:rPr>
              <w:t>сатып алу және жеткізу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9663,0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w:t>
            </w:r>
            <w:r>
              <w:br/>
            </w:r>
            <w:r>
              <w:rPr>
                <w:rFonts w:ascii="Times New Roman"/>
                <w:b w:val="false"/>
                <w:i w:val="false"/>
                <w:color w:val="000000"/>
                <w:sz w:val="20"/>
              </w:rPr>
              <w:t>
</w:t>
            </w:r>
            <w:r>
              <w:rPr>
                <w:rFonts w:ascii="Times New Roman"/>
                <w:b w:val="false"/>
                <w:i w:val="false"/>
                <w:color w:val="000000"/>
                <w:sz w:val="20"/>
              </w:rPr>
              <w:t>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 білім</w:t>
            </w:r>
            <w:r>
              <w:br/>
            </w:r>
            <w:r>
              <w:rPr>
                <w:rFonts w:ascii="Times New Roman"/>
                <w:b w:val="false"/>
                <w:i w:val="false"/>
                <w:color w:val="000000"/>
                <w:sz w:val="20"/>
              </w:rPr>
              <w:t>
</w:t>
            </w:r>
            <w:r>
              <w:rPr>
                <w:rFonts w:ascii="Times New Roman"/>
                <w:b w:val="false"/>
                <w:i w:val="false"/>
                <w:color w:val="000000"/>
                <w:sz w:val="20"/>
              </w:rPr>
              <w:t>беру объектілерін күрделі,</w:t>
            </w:r>
            <w:r>
              <w:br/>
            </w:r>
            <w:r>
              <w:rPr>
                <w:rFonts w:ascii="Times New Roman"/>
                <w:b w:val="false"/>
                <w:i w:val="false"/>
                <w:color w:val="000000"/>
                <w:sz w:val="20"/>
              </w:rPr>
              <w:t>
</w:t>
            </w:r>
            <w:r>
              <w:rPr>
                <w:rFonts w:ascii="Times New Roman"/>
                <w:b w:val="false"/>
                <w:i w:val="false"/>
                <w:color w:val="000000"/>
                <w:sz w:val="20"/>
              </w:rPr>
              <w:t>ағымды жөндеу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198390,0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w:t>
            </w:r>
            <w:r>
              <w:rPr>
                <w:rFonts w:ascii="Times New Roman"/>
                <w:b w:val="false"/>
                <w:i w:val="false"/>
                <w:color w:val="000000"/>
                <w:sz w:val="20"/>
              </w:rPr>
              <w:t>салу және реконструкциялау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198390,0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w:t>
            </w:r>
            <w:r>
              <w:rPr>
                <w:rFonts w:ascii="Times New Roman"/>
                <w:b w:val="false"/>
                <w:i w:val="false"/>
                <w:color w:val="000000"/>
                <w:sz w:val="20"/>
              </w:rPr>
              <w:t>әлеуметтiк қамсыздандыру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125010,9</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112358,2</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жұмыспен</w:t>
            </w:r>
            <w:r>
              <w:br/>
            </w:r>
            <w:r>
              <w:rPr>
                <w:rFonts w:ascii="Times New Roman"/>
                <w:b w:val="false"/>
                <w:i w:val="false"/>
                <w:color w:val="000000"/>
                <w:sz w:val="20"/>
              </w:rPr>
              <w:t>
</w:t>
            </w:r>
            <w:r>
              <w:rPr>
                <w:rFonts w:ascii="Times New Roman"/>
                <w:b w:val="false"/>
                <w:i w:val="false"/>
                <w:color w:val="000000"/>
                <w:sz w:val="20"/>
              </w:rPr>
              <w:t>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112358,2</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w:t>
            </w:r>
            <w:r>
              <w:br/>
            </w:r>
            <w:r>
              <w:rPr>
                <w:rFonts w:ascii="Times New Roman"/>
                <w:b w:val="false"/>
                <w:i w:val="false"/>
                <w:color w:val="000000"/>
                <w:sz w:val="20"/>
              </w:rPr>
              <w:t>
</w:t>
            </w:r>
            <w:r>
              <w:rPr>
                <w:rFonts w:ascii="Times New Roman"/>
                <w:b w:val="false"/>
                <w:i w:val="false"/>
                <w:color w:val="000000"/>
                <w:sz w:val="20"/>
              </w:rPr>
              <w:t>бағдарламасы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23513,0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19445,0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w:t>
            </w:r>
            <w:r>
              <w:rPr>
                <w:rFonts w:ascii="Times New Roman"/>
                <w:b w:val="false"/>
                <w:i w:val="false"/>
                <w:color w:val="000000"/>
                <w:sz w:val="20"/>
              </w:rPr>
              <w:t>органдардың шешімі бойынша</w:t>
            </w:r>
            <w:r>
              <w:br/>
            </w:r>
            <w:r>
              <w:rPr>
                <w:rFonts w:ascii="Times New Roman"/>
                <w:b w:val="false"/>
                <w:i w:val="false"/>
                <w:color w:val="000000"/>
                <w:sz w:val="20"/>
              </w:rPr>
              <w:t>
</w:t>
            </w:r>
            <w:r>
              <w:rPr>
                <w:rFonts w:ascii="Times New Roman"/>
                <w:b w:val="false"/>
                <w:i w:val="false"/>
                <w:color w:val="000000"/>
                <w:sz w:val="20"/>
              </w:rPr>
              <w:t>мұқтаж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w:t>
            </w:r>
            <w:r>
              <w:br/>
            </w:r>
            <w:r>
              <w:rPr>
                <w:rFonts w:ascii="Times New Roman"/>
                <w:b w:val="false"/>
                <w:i w:val="false"/>
                <w:color w:val="000000"/>
                <w:sz w:val="20"/>
              </w:rPr>
              <w:t>
</w:t>
            </w:r>
            <w:r>
              <w:rPr>
                <w:rFonts w:ascii="Times New Roman"/>
                <w:b w:val="false"/>
                <w:i w:val="false"/>
                <w:color w:val="000000"/>
                <w:sz w:val="20"/>
              </w:rPr>
              <w:t>оқытылатын мүгедек</w:t>
            </w:r>
            <w:r>
              <w:br/>
            </w:r>
            <w:r>
              <w:rPr>
                <w:rFonts w:ascii="Times New Roman"/>
                <w:b w:val="false"/>
                <w:i w:val="false"/>
                <w:color w:val="000000"/>
                <w:sz w:val="20"/>
              </w:rPr>
              <w:t>
</w:t>
            </w:r>
            <w:r>
              <w:rPr>
                <w:rFonts w:ascii="Times New Roman"/>
                <w:b w:val="false"/>
                <w:i w:val="false"/>
                <w:color w:val="000000"/>
                <w:sz w:val="20"/>
              </w:rPr>
              <w:t>балаларды материалдық</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w:t>
            </w:r>
            <w:r>
              <w:rPr>
                <w:rFonts w:ascii="Times New Roman"/>
                <w:b w:val="false"/>
                <w:i w:val="false"/>
                <w:color w:val="000000"/>
                <w:sz w:val="20"/>
              </w:rPr>
              <w:t>әлеуметтiк көмек көрсету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2302,2</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57516,0</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w:t>
            </w:r>
            <w:r>
              <w:br/>
            </w:r>
            <w:r>
              <w:rPr>
                <w:rFonts w:ascii="Times New Roman"/>
                <w:b w:val="false"/>
                <w:i w:val="false"/>
                <w:color w:val="000000"/>
                <w:sz w:val="20"/>
              </w:rPr>
              <w:t>
</w:t>
            </w:r>
            <w:r>
              <w:rPr>
                <w:rFonts w:ascii="Times New Roman"/>
                <w:b w:val="false"/>
                <w:i w:val="false"/>
                <w:color w:val="000000"/>
                <w:sz w:val="20"/>
              </w:rPr>
              <w:t>мұқтаж мүгедектерді</w:t>
            </w:r>
            <w:r>
              <w:br/>
            </w:r>
            <w:r>
              <w:rPr>
                <w:rFonts w:ascii="Times New Roman"/>
                <w:b w:val="false"/>
                <w:i w:val="false"/>
                <w:color w:val="000000"/>
                <w:sz w:val="20"/>
              </w:rPr>
              <w:t>
</w:t>
            </w:r>
            <w:r>
              <w:rPr>
                <w:rFonts w:ascii="Times New Roman"/>
                <w:b w:val="false"/>
                <w:i w:val="false"/>
                <w:color w:val="000000"/>
                <w:sz w:val="20"/>
              </w:rPr>
              <w:t>міндетті гигиеналық</w:t>
            </w:r>
            <w:r>
              <w:br/>
            </w:r>
            <w:r>
              <w:rPr>
                <w:rFonts w:ascii="Times New Roman"/>
                <w:b w:val="false"/>
                <w:i w:val="false"/>
                <w:color w:val="000000"/>
                <w:sz w:val="20"/>
              </w:rPr>
              <w:t>
</w:t>
            </w:r>
            <w:r>
              <w:rPr>
                <w:rFonts w:ascii="Times New Roman"/>
                <w:b w:val="false"/>
                <w:i w:val="false"/>
                <w:color w:val="000000"/>
                <w:sz w:val="20"/>
              </w:rPr>
              <w:t>құралдармен қамтамасыз</w:t>
            </w:r>
            <w:r>
              <w:br/>
            </w:r>
            <w:r>
              <w:rPr>
                <w:rFonts w:ascii="Times New Roman"/>
                <w:b w:val="false"/>
                <w:i w:val="false"/>
                <w:color w:val="000000"/>
                <w:sz w:val="20"/>
              </w:rPr>
              <w:t>
</w:t>
            </w:r>
            <w:r>
              <w:rPr>
                <w:rFonts w:ascii="Times New Roman"/>
                <w:b w:val="false"/>
                <w:i w:val="false"/>
                <w:color w:val="000000"/>
                <w:sz w:val="20"/>
              </w:rPr>
              <w:t>етуге, және ымдау тілі</w:t>
            </w:r>
            <w:r>
              <w:br/>
            </w:r>
            <w:r>
              <w:rPr>
                <w:rFonts w:ascii="Times New Roman"/>
                <w:b w:val="false"/>
                <w:i w:val="false"/>
                <w:color w:val="000000"/>
                <w:sz w:val="20"/>
              </w:rPr>
              <w:t>
</w:t>
            </w:r>
            <w:r>
              <w:rPr>
                <w:rFonts w:ascii="Times New Roman"/>
                <w:b w:val="false"/>
                <w:i w:val="false"/>
                <w:color w:val="000000"/>
                <w:sz w:val="20"/>
              </w:rPr>
              <w:t>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w:t>
            </w:r>
            <w:r>
              <w:br/>
            </w:r>
            <w:r>
              <w:rPr>
                <w:rFonts w:ascii="Times New Roman"/>
                <w:b w:val="false"/>
                <w:i w:val="false"/>
                <w:color w:val="000000"/>
                <w:sz w:val="20"/>
              </w:rPr>
              <w:t>
</w:t>
            </w:r>
            <w:r>
              <w:rPr>
                <w:rFonts w:ascii="Times New Roman"/>
                <w:b w:val="false"/>
                <w:i w:val="false"/>
                <w:color w:val="000000"/>
                <w:sz w:val="20"/>
              </w:rPr>
              <w:t>көрсету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662,0</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w:t>
            </w:r>
            <w:r>
              <w:rPr>
                <w:rFonts w:ascii="Times New Roman"/>
                <w:b w:val="false"/>
                <w:i w:val="false"/>
                <w:color w:val="000000"/>
                <w:sz w:val="20"/>
              </w:rPr>
              <w:t>Жеңістің 65 жылдығына Ұлы</w:t>
            </w:r>
            <w:r>
              <w:br/>
            </w:r>
            <w:r>
              <w:rPr>
                <w:rFonts w:ascii="Times New Roman"/>
                <w:b w:val="false"/>
                <w:i w:val="false"/>
                <w:color w:val="000000"/>
                <w:sz w:val="20"/>
              </w:rPr>
              <w:t>
</w:t>
            </w:r>
            <w:r>
              <w:rPr>
                <w:rFonts w:ascii="Times New Roman"/>
                <w:b w:val="false"/>
                <w:i w:val="false"/>
                <w:color w:val="000000"/>
                <w:sz w:val="20"/>
              </w:rPr>
              <w:t>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w:t>
            </w:r>
            <w:r>
              <w:br/>
            </w:r>
            <w:r>
              <w:rPr>
                <w:rFonts w:ascii="Times New Roman"/>
                <w:b w:val="false"/>
                <w:i w:val="false"/>
                <w:color w:val="000000"/>
                <w:sz w:val="20"/>
              </w:rPr>
              <w:t>
</w:t>
            </w:r>
            <w:r>
              <w:rPr>
                <w:rFonts w:ascii="Times New Roman"/>
                <w:b w:val="false"/>
                <w:i w:val="false"/>
                <w:color w:val="000000"/>
                <w:sz w:val="20"/>
              </w:rPr>
              <w:t>мүгедектерінің жол жүруін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w:t>
            </w:r>
            <w:r>
              <w:br/>
            </w:r>
            <w:r>
              <w:rPr>
                <w:rFonts w:ascii="Times New Roman"/>
                <w:b w:val="false"/>
                <w:i w:val="false"/>
                <w:color w:val="000000"/>
                <w:sz w:val="20"/>
              </w:rPr>
              <w:t>
</w:t>
            </w:r>
            <w:r>
              <w:rPr>
                <w:rFonts w:ascii="Times New Roman"/>
                <w:b w:val="false"/>
                <w:i w:val="false"/>
                <w:color w:val="000000"/>
                <w:sz w:val="20"/>
              </w:rPr>
              <w:t>Жеңістің 65 жылдығына Ұлы</w:t>
            </w:r>
            <w:r>
              <w:br/>
            </w:r>
            <w:r>
              <w:rPr>
                <w:rFonts w:ascii="Times New Roman"/>
                <w:b w:val="false"/>
                <w:i w:val="false"/>
                <w:color w:val="000000"/>
                <w:sz w:val="20"/>
              </w:rPr>
              <w:t>
</w:t>
            </w:r>
            <w:r>
              <w:rPr>
                <w:rFonts w:ascii="Times New Roman"/>
                <w:b w:val="false"/>
                <w:i w:val="false"/>
                <w:color w:val="000000"/>
                <w:sz w:val="20"/>
              </w:rPr>
              <w:t>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w:t>
            </w:r>
            <w:r>
              <w:br/>
            </w:r>
            <w:r>
              <w:rPr>
                <w:rFonts w:ascii="Times New Roman"/>
                <w:b w:val="false"/>
                <w:i w:val="false"/>
                <w:color w:val="000000"/>
                <w:sz w:val="20"/>
              </w:rPr>
              <w:t>
</w:t>
            </w:r>
            <w:r>
              <w:rPr>
                <w:rFonts w:ascii="Times New Roman"/>
                <w:b w:val="false"/>
                <w:i w:val="false"/>
                <w:color w:val="000000"/>
                <w:sz w:val="20"/>
              </w:rPr>
              <w:t>мүгедектеріне біржолғы</w:t>
            </w:r>
            <w:r>
              <w:br/>
            </w:r>
            <w:r>
              <w:rPr>
                <w:rFonts w:ascii="Times New Roman"/>
                <w:b w:val="false"/>
                <w:i w:val="false"/>
                <w:color w:val="000000"/>
                <w:sz w:val="20"/>
              </w:rPr>
              <w:t>
</w:t>
            </w:r>
            <w:r>
              <w:rPr>
                <w:rFonts w:ascii="Times New Roman"/>
                <w:b w:val="false"/>
                <w:i w:val="false"/>
                <w:color w:val="000000"/>
                <w:sz w:val="20"/>
              </w:rPr>
              <w:t>материалдық көмекті төлеу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3015,0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w:t>
            </w:r>
            <w:r>
              <w:rPr>
                <w:rFonts w:ascii="Times New Roman"/>
                <w:b w:val="false"/>
                <w:i w:val="false"/>
                <w:color w:val="000000"/>
                <w:sz w:val="20"/>
              </w:rPr>
              <w:t>әлеуметтiк қамтамасыз ету</w:t>
            </w:r>
            <w:r>
              <w:br/>
            </w:r>
            <w:r>
              <w:rPr>
                <w:rFonts w:ascii="Times New Roman"/>
                <w:b w:val="false"/>
                <w:i w:val="false"/>
                <w:color w:val="000000"/>
                <w:sz w:val="20"/>
              </w:rPr>
              <w:t>
</w:t>
            </w:r>
            <w:r>
              <w:rPr>
                <w:rFonts w:ascii="Times New Roman"/>
                <w:b w:val="false"/>
                <w:i w:val="false"/>
                <w:color w:val="000000"/>
                <w:sz w:val="20"/>
              </w:rPr>
              <w:t>салаларындағы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12652,7</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жұмыспен</w:t>
            </w:r>
            <w:r>
              <w:br/>
            </w:r>
            <w:r>
              <w:rPr>
                <w:rFonts w:ascii="Times New Roman"/>
                <w:b w:val="false"/>
                <w:i w:val="false"/>
                <w:color w:val="000000"/>
                <w:sz w:val="20"/>
              </w:rPr>
              <w:t>
</w:t>
            </w:r>
            <w:r>
              <w:rPr>
                <w:rFonts w:ascii="Times New Roman"/>
                <w:b w:val="false"/>
                <w:i w:val="false"/>
                <w:color w:val="000000"/>
                <w:sz w:val="20"/>
              </w:rPr>
              <w:t>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12652,7</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w:t>
            </w:r>
            <w:r>
              <w:rPr>
                <w:rFonts w:ascii="Times New Roman"/>
                <w:b w:val="false"/>
                <w:i w:val="false"/>
                <w:color w:val="000000"/>
                <w:sz w:val="20"/>
              </w:rPr>
              <w:t>облыстың жұмыспен қамтуды</w:t>
            </w:r>
            <w:r>
              <w:br/>
            </w:r>
            <w:r>
              <w:rPr>
                <w:rFonts w:ascii="Times New Roman"/>
                <w:b w:val="false"/>
                <w:i w:val="false"/>
                <w:color w:val="000000"/>
                <w:sz w:val="20"/>
              </w:rPr>
              <w:t>
</w:t>
            </w:r>
            <w:r>
              <w:rPr>
                <w:rFonts w:ascii="Times New Roman"/>
                <w:b w:val="false"/>
                <w:i w:val="false"/>
                <w:color w:val="000000"/>
                <w:sz w:val="20"/>
              </w:rPr>
              <w:t>қамтамасыз ету және үшін</w:t>
            </w:r>
            <w:r>
              <w:br/>
            </w:r>
            <w:r>
              <w:rPr>
                <w:rFonts w:ascii="Times New Roman"/>
                <w:b w:val="false"/>
                <w:i w:val="false"/>
                <w:color w:val="000000"/>
                <w:sz w:val="20"/>
              </w:rPr>
              <w:t>
</w:t>
            </w:r>
            <w:r>
              <w:rPr>
                <w:rFonts w:ascii="Times New Roman"/>
                <w:b w:val="false"/>
                <w:i w:val="false"/>
                <w:color w:val="000000"/>
                <w:sz w:val="20"/>
              </w:rPr>
              <w:t>әлеуметтік бағдарламаларды</w:t>
            </w:r>
            <w:r>
              <w:br/>
            </w:r>
            <w:r>
              <w:rPr>
                <w:rFonts w:ascii="Times New Roman"/>
                <w:b w:val="false"/>
                <w:i w:val="false"/>
                <w:color w:val="000000"/>
                <w:sz w:val="20"/>
              </w:rPr>
              <w:t>
</w:t>
            </w:r>
            <w:r>
              <w:rPr>
                <w:rFonts w:ascii="Times New Roman"/>
                <w:b w:val="false"/>
                <w:i w:val="false"/>
                <w:color w:val="000000"/>
                <w:sz w:val="20"/>
              </w:rPr>
              <w:t>іске асыру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11351,7</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w:t>
            </w:r>
            <w:r>
              <w:br/>
            </w:r>
            <w:r>
              <w:rPr>
                <w:rFonts w:ascii="Times New Roman"/>
                <w:b w:val="false"/>
                <w:i w:val="false"/>
                <w:color w:val="000000"/>
                <w:sz w:val="20"/>
              </w:rPr>
              <w:t>
</w:t>
            </w:r>
            <w:r>
              <w:rPr>
                <w:rFonts w:ascii="Times New Roman"/>
                <w:b w:val="false"/>
                <w:i w:val="false"/>
                <w:color w:val="000000"/>
                <w:sz w:val="20"/>
              </w:rPr>
              <w:t>да әлеуметтік төлемдерді</w:t>
            </w:r>
            <w:r>
              <w:br/>
            </w:r>
            <w:r>
              <w:rPr>
                <w:rFonts w:ascii="Times New Roman"/>
                <w:b w:val="false"/>
                <w:i w:val="false"/>
                <w:color w:val="000000"/>
                <w:sz w:val="20"/>
              </w:rPr>
              <w:t>
</w:t>
            </w:r>
            <w:r>
              <w:rPr>
                <w:rFonts w:ascii="Times New Roman"/>
                <w:b w:val="false"/>
                <w:i w:val="false"/>
                <w:color w:val="000000"/>
                <w:sz w:val="20"/>
              </w:rPr>
              <w:t>есептеу, төлеу мен жеткізу</w:t>
            </w:r>
            <w:r>
              <w:br/>
            </w:r>
            <w:r>
              <w:rPr>
                <w:rFonts w:ascii="Times New Roman"/>
                <w:b w:val="false"/>
                <w:i w:val="false"/>
                <w:color w:val="000000"/>
                <w:sz w:val="20"/>
              </w:rPr>
              <w:t>
</w:t>
            </w:r>
            <w:r>
              <w:rPr>
                <w:rFonts w:ascii="Times New Roman"/>
                <w:b w:val="false"/>
                <w:i w:val="false"/>
                <w:color w:val="000000"/>
                <w:sz w:val="20"/>
              </w:rPr>
              <w:t>бойынша қызметтерге ақы</w:t>
            </w:r>
            <w:r>
              <w:br/>
            </w:r>
            <w:r>
              <w:rPr>
                <w:rFonts w:ascii="Times New Roman"/>
                <w:b w:val="false"/>
                <w:i w:val="false"/>
                <w:color w:val="000000"/>
                <w:sz w:val="20"/>
              </w:rPr>
              <w:t>
</w:t>
            </w:r>
            <w:r>
              <w:rPr>
                <w:rFonts w:ascii="Times New Roman"/>
                <w:b w:val="false"/>
                <w:i w:val="false"/>
                <w:color w:val="000000"/>
                <w:sz w:val="20"/>
              </w:rPr>
              <w:t>төлеу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1301,0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13586,1</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13586,1</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13586,1</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4605,0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w:t>
            </w:r>
            <w:r>
              <w:rPr>
                <w:rFonts w:ascii="Times New Roman"/>
                <w:b w:val="false"/>
                <w:i w:val="false"/>
                <w:color w:val="000000"/>
                <w:sz w:val="20"/>
              </w:rPr>
              <w:t>санитариясын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3691,0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5290,1</w:t>
            </w:r>
          </w:p>
        </w:tc>
      </w:tr>
      <w:tr>
        <w:trPr>
          <w:trHeight w:val="4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w:t>
            </w:r>
            <w:r>
              <w:rPr>
                <w:rFonts w:ascii="Times New Roman"/>
                <w:b w:val="false"/>
                <w:i w:val="false"/>
                <w:color w:val="000000"/>
                <w:sz w:val="20"/>
              </w:rPr>
              <w:t>және ақпараттық кеңістiк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59296,5</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w:t>
            </w:r>
            <w:r>
              <w:br/>
            </w:r>
            <w:r>
              <w:rPr>
                <w:rFonts w:ascii="Times New Roman"/>
                <w:b w:val="false"/>
                <w:i w:val="false"/>
                <w:color w:val="000000"/>
                <w:sz w:val="20"/>
              </w:rPr>
              <w:t>
</w:t>
            </w:r>
            <w:r>
              <w:rPr>
                <w:rFonts w:ascii="Times New Roman"/>
                <w:b w:val="false"/>
                <w:i w:val="false"/>
                <w:color w:val="000000"/>
                <w:sz w:val="20"/>
              </w:rPr>
              <w:t>қызмет</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20823,0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20823,0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w:t>
            </w:r>
            <w:r>
              <w:rPr>
                <w:rFonts w:ascii="Times New Roman"/>
                <w:b w:val="false"/>
                <w:i w:val="false"/>
                <w:color w:val="000000"/>
                <w:sz w:val="20"/>
              </w:rPr>
              <w:t>қолдау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20823,0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1356,0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Дене</w:t>
            </w:r>
            <w:r>
              <w:br/>
            </w:r>
            <w:r>
              <w:rPr>
                <w:rFonts w:ascii="Times New Roman"/>
                <w:b w:val="false"/>
                <w:i w:val="false"/>
                <w:color w:val="000000"/>
                <w:sz w:val="20"/>
              </w:rPr>
              <w:t>
</w:t>
            </w:r>
            <w:r>
              <w:rPr>
                <w:rFonts w:ascii="Times New Roman"/>
                <w:b w:val="false"/>
                <w:i w:val="false"/>
                <w:color w:val="000000"/>
                <w:sz w:val="20"/>
              </w:rPr>
              <w:t>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1356,0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w:t>
            </w:r>
            <w:r>
              <w:rPr>
                <w:rFonts w:ascii="Times New Roman"/>
                <w:b w:val="false"/>
                <w:i w:val="false"/>
                <w:color w:val="000000"/>
                <w:sz w:val="20"/>
              </w:rPr>
              <w:t>бар қалалық) деңгейде</w:t>
            </w:r>
            <w:r>
              <w:br/>
            </w:r>
            <w:r>
              <w:rPr>
                <w:rFonts w:ascii="Times New Roman"/>
                <w:b w:val="false"/>
                <w:i w:val="false"/>
                <w:color w:val="000000"/>
                <w:sz w:val="20"/>
              </w:rPr>
              <w:t>
</w:t>
            </w:r>
            <w:r>
              <w:rPr>
                <w:rFonts w:ascii="Times New Roman"/>
                <w:b w:val="false"/>
                <w:i w:val="false"/>
                <w:color w:val="000000"/>
                <w:sz w:val="20"/>
              </w:rPr>
              <w:t>спорттық жарыстар өткiзу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w:t>
            </w:r>
            <w:r>
              <w:rPr>
                <w:rFonts w:ascii="Times New Roman"/>
                <w:b w:val="false"/>
                <w:i w:val="false"/>
                <w:color w:val="000000"/>
                <w:sz w:val="20"/>
              </w:rPr>
              <w:t>бойынша аудан (облыстық</w:t>
            </w:r>
            <w:r>
              <w:br/>
            </w:r>
            <w:r>
              <w:rPr>
                <w:rFonts w:ascii="Times New Roman"/>
                <w:b w:val="false"/>
                <w:i w:val="false"/>
                <w:color w:val="000000"/>
                <w:sz w:val="20"/>
              </w:rPr>
              <w:t>
</w:t>
            </w:r>
            <w:r>
              <w:rPr>
                <w:rFonts w:ascii="Times New Roman"/>
                <w:b w:val="false"/>
                <w:i w:val="false"/>
                <w:color w:val="000000"/>
                <w:sz w:val="20"/>
              </w:rPr>
              <w:t>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w:t>
            </w:r>
            <w:r>
              <w:br/>
            </w:r>
            <w:r>
              <w:rPr>
                <w:rFonts w:ascii="Times New Roman"/>
                <w:b w:val="false"/>
                <w:i w:val="false"/>
                <w:color w:val="000000"/>
                <w:sz w:val="20"/>
              </w:rPr>
              <w:t>
</w:t>
            </w:r>
            <w:r>
              <w:rPr>
                <w:rFonts w:ascii="Times New Roman"/>
                <w:b w:val="false"/>
                <w:i w:val="false"/>
                <w:color w:val="000000"/>
                <w:sz w:val="20"/>
              </w:rPr>
              <w:t>дайындау және олардың</w:t>
            </w:r>
            <w:r>
              <w:br/>
            </w:r>
            <w:r>
              <w:rPr>
                <w:rFonts w:ascii="Times New Roman"/>
                <w:b w:val="false"/>
                <w:i w:val="false"/>
                <w:color w:val="000000"/>
                <w:sz w:val="20"/>
              </w:rPr>
              <w:t>
</w:t>
            </w:r>
            <w:r>
              <w:rPr>
                <w:rFonts w:ascii="Times New Roman"/>
                <w:b w:val="false"/>
                <w:i w:val="false"/>
                <w:color w:val="000000"/>
                <w:sz w:val="20"/>
              </w:rPr>
              <w:t>облыстық спорт жарыстарына</w:t>
            </w:r>
            <w:r>
              <w:br/>
            </w:r>
            <w:r>
              <w:rPr>
                <w:rFonts w:ascii="Times New Roman"/>
                <w:b w:val="false"/>
                <w:i w:val="false"/>
                <w:color w:val="000000"/>
                <w:sz w:val="20"/>
              </w:rPr>
              <w:t>
</w:t>
            </w:r>
            <w:r>
              <w:rPr>
                <w:rFonts w:ascii="Times New Roman"/>
                <w:b w:val="false"/>
                <w:i w:val="false"/>
                <w:color w:val="000000"/>
                <w:sz w:val="20"/>
              </w:rPr>
              <w:t>қатысуы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22064,6</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20794,6</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w:t>
            </w:r>
            <w:r>
              <w:rPr>
                <w:rFonts w:ascii="Times New Roman"/>
                <w:b w:val="false"/>
                <w:i w:val="false"/>
                <w:color w:val="000000"/>
                <w:sz w:val="20"/>
              </w:rPr>
              <w:t>кiтапханалардың жұмыс</w:t>
            </w:r>
            <w:r>
              <w:br/>
            </w:r>
            <w:r>
              <w:rPr>
                <w:rFonts w:ascii="Times New Roman"/>
                <w:b w:val="false"/>
                <w:i w:val="false"/>
                <w:color w:val="000000"/>
                <w:sz w:val="20"/>
              </w:rPr>
              <w:t>
</w:t>
            </w:r>
            <w:r>
              <w:rPr>
                <w:rFonts w:ascii="Times New Roman"/>
                <w:b w:val="false"/>
                <w:i w:val="false"/>
                <w:color w:val="000000"/>
                <w:sz w:val="20"/>
              </w:rPr>
              <w:t>iстеуi</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20794,6</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ішкі саясат</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w:t>
            </w:r>
            <w:r>
              <w:rPr>
                <w:rFonts w:ascii="Times New Roman"/>
                <w:b w:val="false"/>
                <w:i w:val="false"/>
                <w:color w:val="000000"/>
                <w:sz w:val="20"/>
              </w:rPr>
              <w:t>арқылы мемлекеттік</w:t>
            </w:r>
            <w:r>
              <w:br/>
            </w:r>
            <w:r>
              <w:rPr>
                <w:rFonts w:ascii="Times New Roman"/>
                <w:b w:val="false"/>
                <w:i w:val="false"/>
                <w:color w:val="000000"/>
                <w:sz w:val="20"/>
              </w:rPr>
              <w:t>
</w:t>
            </w:r>
            <w:r>
              <w:rPr>
                <w:rFonts w:ascii="Times New Roman"/>
                <w:b w:val="false"/>
                <w:i w:val="false"/>
                <w:color w:val="000000"/>
                <w:sz w:val="20"/>
              </w:rPr>
              <w:t>ақпараттық саясат жүргізу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1270,0</w:t>
            </w:r>
          </w:p>
        </w:tc>
      </w:tr>
      <w:tr>
        <w:trPr>
          <w:trHeight w:val="7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w:t>
            </w:r>
            <w:r>
              <w:rPr>
                <w:rFonts w:ascii="Times New Roman"/>
                <w:b w:val="false"/>
                <w:i w:val="false"/>
                <w:color w:val="000000"/>
                <w:sz w:val="20"/>
              </w:rPr>
              <w:t>және ақпараттық кеңiстiктi</w:t>
            </w:r>
            <w:r>
              <w:br/>
            </w:r>
            <w:r>
              <w:rPr>
                <w:rFonts w:ascii="Times New Roman"/>
                <w:b w:val="false"/>
                <w:i w:val="false"/>
                <w:color w:val="000000"/>
                <w:sz w:val="20"/>
              </w:rPr>
              <w:t>
</w:t>
            </w:r>
            <w:r>
              <w:rPr>
                <w:rFonts w:ascii="Times New Roman"/>
                <w:b w:val="false"/>
                <w:i w:val="false"/>
                <w:color w:val="000000"/>
                <w:sz w:val="20"/>
              </w:rPr>
              <w:t>ұйымдастыру жөнiндегi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15052,9</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8551,2</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w:t>
            </w:r>
            <w:r>
              <w:rPr>
                <w:rFonts w:ascii="Times New Roman"/>
                <w:b w:val="false"/>
                <w:i w:val="false"/>
                <w:color w:val="000000"/>
                <w:sz w:val="20"/>
              </w:rPr>
              <w:t>тілдерді және мәдениетті</w:t>
            </w:r>
            <w:r>
              <w:br/>
            </w:r>
            <w:r>
              <w:rPr>
                <w:rFonts w:ascii="Times New Roman"/>
                <w:b w:val="false"/>
                <w:i w:val="false"/>
                <w:color w:val="000000"/>
                <w:sz w:val="20"/>
              </w:rPr>
              <w:t>
</w:t>
            </w:r>
            <w:r>
              <w:rPr>
                <w:rFonts w:ascii="Times New Roman"/>
                <w:b w:val="false"/>
                <w:i w:val="false"/>
                <w:color w:val="000000"/>
                <w:sz w:val="20"/>
              </w:rPr>
              <w:t>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3551,2</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w:t>
            </w:r>
            <w:r>
              <w:br/>
            </w:r>
            <w:r>
              <w:rPr>
                <w:rFonts w:ascii="Times New Roman"/>
                <w:b w:val="false"/>
                <w:i w:val="false"/>
                <w:color w:val="000000"/>
                <w:sz w:val="20"/>
              </w:rPr>
              <w:t>
</w:t>
            </w:r>
            <w:r>
              <w:rPr>
                <w:rFonts w:ascii="Times New Roman"/>
                <w:b w:val="false"/>
                <w:i w:val="false"/>
                <w:color w:val="000000"/>
                <w:sz w:val="20"/>
              </w:rPr>
              <w:t>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 мәдениет</w:t>
            </w:r>
            <w:r>
              <w:br/>
            </w:r>
            <w:r>
              <w:rPr>
                <w:rFonts w:ascii="Times New Roman"/>
                <w:b w:val="false"/>
                <w:i w:val="false"/>
                <w:color w:val="000000"/>
                <w:sz w:val="20"/>
              </w:rPr>
              <w:t>
</w:t>
            </w:r>
            <w:r>
              <w:rPr>
                <w:rFonts w:ascii="Times New Roman"/>
                <w:b w:val="false"/>
                <w:i w:val="false"/>
                <w:color w:val="000000"/>
                <w:sz w:val="20"/>
              </w:rPr>
              <w:t>объектілерін күрделі,</w:t>
            </w:r>
            <w:r>
              <w:br/>
            </w:r>
            <w:r>
              <w:rPr>
                <w:rFonts w:ascii="Times New Roman"/>
                <w:b w:val="false"/>
                <w:i w:val="false"/>
                <w:color w:val="000000"/>
                <w:sz w:val="20"/>
              </w:rPr>
              <w:t>
</w:t>
            </w:r>
            <w:r>
              <w:rPr>
                <w:rFonts w:ascii="Times New Roman"/>
                <w:b w:val="false"/>
                <w:i w:val="false"/>
                <w:color w:val="000000"/>
                <w:sz w:val="20"/>
              </w:rPr>
              <w:t>ағымды жөндеу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ішкі саясат</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3473,4</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w:t>
            </w:r>
            <w:r>
              <w:rPr>
                <w:rFonts w:ascii="Times New Roman"/>
                <w:b w:val="false"/>
                <w:i w:val="false"/>
                <w:color w:val="000000"/>
                <w:sz w:val="20"/>
              </w:rPr>
              <w:t>аппарат, мемлекеттілікті</w:t>
            </w:r>
            <w:r>
              <w:br/>
            </w:r>
            <w:r>
              <w:rPr>
                <w:rFonts w:ascii="Times New Roman"/>
                <w:b w:val="false"/>
                <w:i w:val="false"/>
                <w:color w:val="000000"/>
                <w:sz w:val="20"/>
              </w:rPr>
              <w:t>
</w:t>
            </w:r>
            <w:r>
              <w:rPr>
                <w:rFonts w:ascii="Times New Roman"/>
                <w:b w:val="false"/>
                <w:i w:val="false"/>
                <w:color w:val="000000"/>
                <w:sz w:val="20"/>
              </w:rPr>
              <w:t>нығайту және азаматтардың</w:t>
            </w:r>
            <w:r>
              <w:br/>
            </w:r>
            <w:r>
              <w:rPr>
                <w:rFonts w:ascii="Times New Roman"/>
                <w:b w:val="false"/>
                <w:i w:val="false"/>
                <w:color w:val="000000"/>
                <w:sz w:val="20"/>
              </w:rPr>
              <w:t>
</w:t>
            </w:r>
            <w:r>
              <w:rPr>
                <w:rFonts w:ascii="Times New Roman"/>
                <w:b w:val="false"/>
                <w:i w:val="false"/>
                <w:color w:val="000000"/>
                <w:sz w:val="20"/>
              </w:rPr>
              <w:t>әлеуметтік сенімділігін</w:t>
            </w:r>
            <w:r>
              <w:br/>
            </w:r>
            <w:r>
              <w:rPr>
                <w:rFonts w:ascii="Times New Roman"/>
                <w:b w:val="false"/>
                <w:i w:val="false"/>
                <w:color w:val="000000"/>
                <w:sz w:val="20"/>
              </w:rPr>
              <w:t>
</w:t>
            </w:r>
            <w:r>
              <w:rPr>
                <w:rFonts w:ascii="Times New Roman"/>
                <w:b w:val="false"/>
                <w:i w:val="false"/>
                <w:color w:val="000000"/>
                <w:sz w:val="20"/>
              </w:rPr>
              <w:t>қалыптастыруда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3373,4</w:t>
            </w:r>
          </w:p>
        </w:tc>
      </w:tr>
      <w:tr>
        <w:trPr>
          <w:trHeight w:val="37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w:t>
            </w:r>
            <w:r>
              <w:rPr>
                <w:rFonts w:ascii="Times New Roman"/>
                <w:b w:val="false"/>
                <w:i w:val="false"/>
                <w:color w:val="000000"/>
                <w:sz w:val="20"/>
              </w:rPr>
              <w:t>өңірлік бағдарламаларды</w:t>
            </w:r>
            <w:r>
              <w:br/>
            </w:r>
            <w:r>
              <w:rPr>
                <w:rFonts w:ascii="Times New Roman"/>
                <w:b w:val="false"/>
                <w:i w:val="false"/>
                <w:color w:val="000000"/>
                <w:sz w:val="20"/>
              </w:rPr>
              <w:t>
</w:t>
            </w:r>
            <w:r>
              <w:rPr>
                <w:rFonts w:ascii="Times New Roman"/>
                <w:b w:val="false"/>
                <w:i w:val="false"/>
                <w:color w:val="000000"/>
                <w:sz w:val="20"/>
              </w:rPr>
              <w:t>iске асыру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7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Дене</w:t>
            </w:r>
            <w:r>
              <w:br/>
            </w:r>
            <w:r>
              <w:rPr>
                <w:rFonts w:ascii="Times New Roman"/>
                <w:b w:val="false"/>
                <w:i w:val="false"/>
                <w:color w:val="000000"/>
                <w:sz w:val="20"/>
              </w:rPr>
              <w:t>
</w:t>
            </w:r>
            <w:r>
              <w:rPr>
                <w:rFonts w:ascii="Times New Roman"/>
                <w:b w:val="false"/>
                <w:i w:val="false"/>
                <w:color w:val="000000"/>
                <w:sz w:val="20"/>
              </w:rPr>
              <w:t>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3028,3</w:t>
            </w:r>
          </w:p>
        </w:tc>
      </w:tr>
      <w:tr>
        <w:trPr>
          <w:trHeight w:val="70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w:t>
            </w:r>
            <w:r>
              <w:rPr>
                <w:rFonts w:ascii="Times New Roman"/>
                <w:b w:val="false"/>
                <w:i w:val="false"/>
                <w:color w:val="000000"/>
                <w:sz w:val="20"/>
              </w:rPr>
              <w:t>шынықтыру және спорт</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3028,3</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w:t>
            </w:r>
            <w:r>
              <w:br/>
            </w:r>
            <w:r>
              <w:rPr>
                <w:rFonts w:ascii="Times New Roman"/>
                <w:b w:val="false"/>
                <w:i w:val="false"/>
                <w:color w:val="000000"/>
                <w:sz w:val="20"/>
              </w:rPr>
              <w:t>
</w:t>
            </w:r>
            <w:r>
              <w:rPr>
                <w:rFonts w:ascii="Times New Roman"/>
                <w:b w:val="false"/>
                <w:i w:val="false"/>
                <w:color w:val="000000"/>
                <w:sz w:val="20"/>
              </w:rPr>
              <w:t>аумақтар, қоршаған ортаны</w:t>
            </w:r>
            <w:r>
              <w:br/>
            </w:r>
            <w:r>
              <w:rPr>
                <w:rFonts w:ascii="Times New Roman"/>
                <w:b w:val="false"/>
                <w:i w:val="false"/>
                <w:color w:val="000000"/>
                <w:sz w:val="20"/>
              </w:rPr>
              <w:t>
</w:t>
            </w:r>
            <w:r>
              <w:rPr>
                <w:rFonts w:ascii="Times New Roman"/>
                <w:b w:val="false"/>
                <w:i w:val="false"/>
                <w:color w:val="000000"/>
                <w:sz w:val="20"/>
              </w:rPr>
              <w:t>және жануарлар дүниесін</w:t>
            </w:r>
            <w:r>
              <w:br/>
            </w:r>
            <w:r>
              <w:rPr>
                <w:rFonts w:ascii="Times New Roman"/>
                <w:b w:val="false"/>
                <w:i w:val="false"/>
                <w:color w:val="000000"/>
                <w:sz w:val="20"/>
              </w:rPr>
              <w:t>
</w:t>
            </w:r>
            <w:r>
              <w:rPr>
                <w:rFonts w:ascii="Times New Roman"/>
                <w:b w:val="false"/>
                <w:i w:val="false"/>
                <w:color w:val="000000"/>
                <w:sz w:val="20"/>
              </w:rPr>
              <w:t>қорғау, жер қатынастары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32245,3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23416,3</w:t>
            </w:r>
          </w:p>
        </w:tc>
      </w:tr>
      <w:tr>
        <w:trPr>
          <w:trHeight w:val="72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ауыл</w:t>
            </w:r>
            <w:r>
              <w:br/>
            </w:r>
            <w:r>
              <w:rPr>
                <w:rFonts w:ascii="Times New Roman"/>
                <w:b w:val="false"/>
                <w:i w:val="false"/>
                <w:color w:val="000000"/>
                <w:sz w:val="20"/>
              </w:rPr>
              <w:t>
</w:t>
            </w:r>
            <w:r>
              <w:rPr>
                <w:rFonts w:ascii="Times New Roman"/>
                <w:b w:val="false"/>
                <w:i w:val="false"/>
                <w:color w:val="000000"/>
                <w:sz w:val="20"/>
              </w:rPr>
              <w:t>шаруашылығы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23416,3</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w:t>
            </w:r>
            <w:r>
              <w:rPr>
                <w:rFonts w:ascii="Times New Roman"/>
                <w:b w:val="false"/>
                <w:i w:val="false"/>
                <w:color w:val="000000"/>
                <w:sz w:val="20"/>
              </w:rPr>
              <w:t>шаруашылығы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9719,3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w:t>
            </w:r>
            <w:r>
              <w:br/>
            </w:r>
            <w:r>
              <w:rPr>
                <w:rFonts w:ascii="Times New Roman"/>
                <w:b w:val="false"/>
                <w:i w:val="false"/>
                <w:color w:val="000000"/>
                <w:sz w:val="20"/>
              </w:rPr>
              <w:t>
</w:t>
            </w:r>
            <w:r>
              <w:rPr>
                <w:rFonts w:ascii="Times New Roman"/>
                <w:b w:val="false"/>
                <w:i w:val="false"/>
                <w:color w:val="000000"/>
                <w:sz w:val="20"/>
              </w:rPr>
              <w:t>іс-шаралар жүргізу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12316,0</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 есебiнен</w:t>
            </w:r>
            <w:r>
              <w:br/>
            </w:r>
            <w:r>
              <w:rPr>
                <w:rFonts w:ascii="Times New Roman"/>
                <w:b w:val="false"/>
                <w:i w:val="false"/>
                <w:color w:val="000000"/>
                <w:sz w:val="20"/>
              </w:rPr>
              <w:t>
</w:t>
            </w:r>
            <w:r>
              <w:rPr>
                <w:rFonts w:ascii="Times New Roman"/>
                <w:b w:val="false"/>
                <w:i w:val="false"/>
                <w:color w:val="000000"/>
                <w:sz w:val="20"/>
              </w:rPr>
              <w:t>ауылдық елді мекендер</w:t>
            </w:r>
            <w:r>
              <w:br/>
            </w:r>
            <w:r>
              <w:rPr>
                <w:rFonts w:ascii="Times New Roman"/>
                <w:b w:val="false"/>
                <w:i w:val="false"/>
                <w:color w:val="000000"/>
                <w:sz w:val="20"/>
              </w:rPr>
              <w:t>
</w:t>
            </w:r>
            <w:r>
              <w:rPr>
                <w:rFonts w:ascii="Times New Roman"/>
                <w:b w:val="false"/>
                <w:i w:val="false"/>
                <w:color w:val="000000"/>
                <w:sz w:val="20"/>
              </w:rPr>
              <w:t>саласының мамандарын</w:t>
            </w:r>
            <w:r>
              <w:br/>
            </w:r>
            <w:r>
              <w:rPr>
                <w:rFonts w:ascii="Times New Roman"/>
                <w:b w:val="false"/>
                <w:i w:val="false"/>
                <w:color w:val="000000"/>
                <w:sz w:val="20"/>
              </w:rPr>
              <w:t>
</w:t>
            </w:r>
            <w:r>
              <w:rPr>
                <w:rFonts w:ascii="Times New Roman"/>
                <w:b w:val="false"/>
                <w:i w:val="false"/>
                <w:color w:val="000000"/>
                <w:sz w:val="20"/>
              </w:rPr>
              <w:t>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1381,0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w:t>
            </w:r>
            <w:r>
              <w:rPr>
                <w:rFonts w:ascii="Times New Roman"/>
                <w:b w:val="false"/>
                <w:i w:val="false"/>
                <w:color w:val="000000"/>
                <w:sz w:val="20"/>
              </w:rPr>
              <w:t>дамыту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4829,0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жер</w:t>
            </w:r>
            <w:r>
              <w:br/>
            </w:r>
            <w:r>
              <w:rPr>
                <w:rFonts w:ascii="Times New Roman"/>
                <w:b w:val="false"/>
                <w:i w:val="false"/>
                <w:color w:val="000000"/>
                <w:sz w:val="20"/>
              </w:rPr>
              <w:t>
</w:t>
            </w:r>
            <w:r>
              <w:rPr>
                <w:rFonts w:ascii="Times New Roman"/>
                <w:b w:val="false"/>
                <w:i w:val="false"/>
                <w:color w:val="000000"/>
                <w:sz w:val="20"/>
              </w:rPr>
              <w:t>қатынастары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4829,0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w:t>
            </w:r>
            <w:r>
              <w:rPr>
                <w:rFonts w:ascii="Times New Roman"/>
                <w:b w:val="false"/>
                <w:i w:val="false"/>
                <w:color w:val="000000"/>
                <w:sz w:val="20"/>
              </w:rPr>
              <w:t>қала) аумағында жер</w:t>
            </w:r>
            <w:r>
              <w:br/>
            </w:r>
            <w:r>
              <w:rPr>
                <w:rFonts w:ascii="Times New Roman"/>
                <w:b w:val="false"/>
                <w:i w:val="false"/>
                <w:color w:val="000000"/>
                <w:sz w:val="20"/>
              </w:rPr>
              <w:t>
</w:t>
            </w:r>
            <w:r>
              <w:rPr>
                <w:rFonts w:ascii="Times New Roman"/>
                <w:b w:val="false"/>
                <w:i w:val="false"/>
                <w:color w:val="000000"/>
                <w:sz w:val="20"/>
              </w:rPr>
              <w:t>қатынастарын реттеу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4779,0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w:t>
            </w:r>
            <w:r>
              <w:rPr>
                <w:rFonts w:ascii="Times New Roman"/>
                <w:b w:val="false"/>
                <w:i w:val="false"/>
                <w:color w:val="000000"/>
                <w:sz w:val="20"/>
              </w:rPr>
              <w:t>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7199,7</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7199,7</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4061,3</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w:t>
            </w:r>
            <w:r>
              <w:rPr>
                <w:rFonts w:ascii="Times New Roman"/>
                <w:b w:val="false"/>
                <w:i w:val="false"/>
                <w:color w:val="000000"/>
                <w:sz w:val="20"/>
              </w:rPr>
              <w:t>құрылыс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4061,3</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сәулет және</w:t>
            </w:r>
            <w:r>
              <w:br/>
            </w:r>
            <w:r>
              <w:rPr>
                <w:rFonts w:ascii="Times New Roman"/>
                <w:b w:val="false"/>
                <w:i w:val="false"/>
                <w:color w:val="000000"/>
                <w:sz w:val="20"/>
              </w:rPr>
              <w:t>
</w:t>
            </w:r>
            <w:r>
              <w:rPr>
                <w:rFonts w:ascii="Times New Roman"/>
                <w:b w:val="false"/>
                <w:i w:val="false"/>
                <w:color w:val="000000"/>
                <w:sz w:val="20"/>
              </w:rPr>
              <w:t>қала құрылысы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3138,4</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w:t>
            </w:r>
            <w:r>
              <w:rPr>
                <w:rFonts w:ascii="Times New Roman"/>
                <w:b w:val="false"/>
                <w:i w:val="false"/>
                <w:color w:val="000000"/>
                <w:sz w:val="20"/>
              </w:rPr>
              <w:t>және қала құрылысы</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3138,4</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42000,0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шаруашылық,</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w:t>
            </w:r>
            <w:r>
              <w:rPr>
                <w:rFonts w:ascii="Times New Roman"/>
                <w:b w:val="false"/>
                <w:i w:val="false"/>
                <w:color w:val="000000"/>
                <w:sz w:val="20"/>
              </w:rPr>
              <w:t>жұмыс істеуін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42000,0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8695,7</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w:t>
            </w:r>
            <w:r>
              <w:br/>
            </w:r>
            <w:r>
              <w:rPr>
                <w:rFonts w:ascii="Times New Roman"/>
                <w:b w:val="false"/>
                <w:i w:val="false"/>
                <w:color w:val="000000"/>
                <w:sz w:val="20"/>
              </w:rPr>
              <w:t>
</w:t>
            </w:r>
            <w:r>
              <w:rPr>
                <w:rFonts w:ascii="Times New Roman"/>
                <w:b w:val="false"/>
                <w:i w:val="false"/>
                <w:color w:val="000000"/>
                <w:sz w:val="20"/>
              </w:rPr>
              <w:t>қолдау және бәсекелестікті</w:t>
            </w:r>
            <w:r>
              <w:br/>
            </w:r>
            <w:r>
              <w:rPr>
                <w:rFonts w:ascii="Times New Roman"/>
                <w:b w:val="false"/>
                <w:i w:val="false"/>
                <w:color w:val="000000"/>
                <w:sz w:val="20"/>
              </w:rPr>
              <w:t>
</w:t>
            </w:r>
            <w:r>
              <w:rPr>
                <w:rFonts w:ascii="Times New Roman"/>
                <w:b w:val="false"/>
                <w:i w:val="false"/>
                <w:color w:val="000000"/>
                <w:sz w:val="20"/>
              </w:rPr>
              <w:t>қорғау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3469,3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кәсіпкерлік</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3469,3</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w:t>
            </w:r>
            <w:r>
              <w:rPr>
                <w:rFonts w:ascii="Times New Roman"/>
                <w:b w:val="false"/>
                <w:i w:val="false"/>
                <w:color w:val="000000"/>
                <w:sz w:val="20"/>
              </w:rPr>
              <w:t>кәсіпкерлік пен</w:t>
            </w:r>
            <w:r>
              <w:br/>
            </w:r>
            <w:r>
              <w:rPr>
                <w:rFonts w:ascii="Times New Roman"/>
                <w:b w:val="false"/>
                <w:i w:val="false"/>
                <w:color w:val="000000"/>
                <w:sz w:val="20"/>
              </w:rPr>
              <w:t>
</w:t>
            </w:r>
            <w:r>
              <w:rPr>
                <w:rFonts w:ascii="Times New Roman"/>
                <w:b w:val="false"/>
                <w:i w:val="false"/>
                <w:color w:val="000000"/>
                <w:sz w:val="20"/>
              </w:rPr>
              <w:t>өнеркәсіпті дамыту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3469,3</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5226,4</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қаржы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жергілікті</w:t>
            </w:r>
            <w:r>
              <w:br/>
            </w:r>
            <w:r>
              <w:rPr>
                <w:rFonts w:ascii="Times New Roman"/>
                <w:b w:val="false"/>
                <w:i w:val="false"/>
                <w:color w:val="000000"/>
                <w:sz w:val="20"/>
              </w:rPr>
              <w:t>
</w:t>
            </w:r>
            <w:r>
              <w:rPr>
                <w:rFonts w:ascii="Times New Roman"/>
                <w:b w:val="false"/>
                <w:i w:val="false"/>
                <w:color w:val="000000"/>
                <w:sz w:val="20"/>
              </w:rPr>
              <w:t>атқарушы органының резерві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1130,0</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шаруашылық,</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4096,4</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w:t>
            </w:r>
            <w:r>
              <w:br/>
            </w:r>
            <w:r>
              <w:rPr>
                <w:rFonts w:ascii="Times New Roman"/>
                <w:b w:val="false"/>
                <w:i w:val="false"/>
                <w:color w:val="000000"/>
                <w:sz w:val="20"/>
              </w:rPr>
              <w:t>
</w:t>
            </w:r>
            <w:r>
              <w:rPr>
                <w:rFonts w:ascii="Times New Roman"/>
                <w:b w:val="false"/>
                <w:i w:val="false"/>
                <w:color w:val="000000"/>
                <w:sz w:val="20"/>
              </w:rPr>
              <w:t>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4096,4</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67855,2</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67855,2</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қаржы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67855,2</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w:t>
            </w:r>
            <w:r>
              <w:rPr>
                <w:rFonts w:ascii="Times New Roman"/>
                <w:b w:val="false"/>
                <w:i w:val="false"/>
                <w:color w:val="000000"/>
                <w:sz w:val="20"/>
              </w:rPr>
              <w:t>(толық пайдаланылмаған)</w:t>
            </w:r>
            <w:r>
              <w:br/>
            </w:r>
            <w:r>
              <w:rPr>
                <w:rFonts w:ascii="Times New Roman"/>
                <w:b w:val="false"/>
                <w:i w:val="false"/>
                <w:color w:val="000000"/>
                <w:sz w:val="20"/>
              </w:rPr>
              <w:t>
</w:t>
            </w:r>
            <w:r>
              <w:rPr>
                <w:rFonts w:ascii="Times New Roman"/>
                <w:b w:val="false"/>
                <w:i w:val="false"/>
                <w:color w:val="000000"/>
                <w:sz w:val="20"/>
              </w:rPr>
              <w:t>трансферттерді қайтару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276,2</w:t>
            </w:r>
          </w:p>
        </w:tc>
      </w:tr>
      <w:tr>
        <w:trPr>
          <w:trHeight w:val="69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w:t>
            </w:r>
            <w:r>
              <w:br/>
            </w:r>
            <w:r>
              <w:rPr>
                <w:rFonts w:ascii="Times New Roman"/>
                <w:b w:val="false"/>
                <w:i w:val="false"/>
                <w:color w:val="000000"/>
                <w:sz w:val="20"/>
              </w:rPr>
              <w:t>
</w:t>
            </w:r>
            <w:r>
              <w:rPr>
                <w:rFonts w:ascii="Times New Roman"/>
                <w:b w:val="false"/>
                <w:i w:val="false"/>
                <w:color w:val="000000"/>
                <w:sz w:val="20"/>
              </w:rPr>
              <w:t>еңбекақы төлеу қорының</w:t>
            </w:r>
            <w:r>
              <w:br/>
            </w:r>
            <w:r>
              <w:rPr>
                <w:rFonts w:ascii="Times New Roman"/>
                <w:b w:val="false"/>
                <w:i w:val="false"/>
                <w:color w:val="000000"/>
                <w:sz w:val="20"/>
              </w:rPr>
              <w:t>
</w:t>
            </w:r>
            <w:r>
              <w:rPr>
                <w:rFonts w:ascii="Times New Roman"/>
                <w:b w:val="false"/>
                <w:i w:val="false"/>
                <w:color w:val="000000"/>
                <w:sz w:val="20"/>
              </w:rPr>
              <w:t>өзгеруіне байланысты</w:t>
            </w:r>
            <w:r>
              <w:br/>
            </w:r>
            <w:r>
              <w:rPr>
                <w:rFonts w:ascii="Times New Roman"/>
                <w:b w:val="false"/>
                <w:i w:val="false"/>
                <w:color w:val="000000"/>
                <w:sz w:val="20"/>
              </w:rPr>
              <w:t>
</w:t>
            </w:r>
            <w:r>
              <w:rPr>
                <w:rFonts w:ascii="Times New Roman"/>
                <w:b w:val="false"/>
                <w:i w:val="false"/>
                <w:color w:val="000000"/>
                <w:sz w:val="20"/>
              </w:rPr>
              <w:t>жоғары тұрған бюджеттерге</w:t>
            </w:r>
            <w:r>
              <w:br/>
            </w:r>
            <w:r>
              <w:rPr>
                <w:rFonts w:ascii="Times New Roman"/>
                <w:b w:val="false"/>
                <w:i w:val="false"/>
                <w:color w:val="000000"/>
                <w:sz w:val="20"/>
              </w:rPr>
              <w:t>
</w:t>
            </w:r>
            <w:r>
              <w:rPr>
                <w:rFonts w:ascii="Times New Roman"/>
                <w:b w:val="false"/>
                <w:i w:val="false"/>
                <w:color w:val="000000"/>
                <w:sz w:val="20"/>
              </w:rPr>
              <w:t>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67579,0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w:t>
            </w:r>
            <w:r>
              <w:br/>
            </w:r>
            <w:r>
              <w:rPr>
                <w:rFonts w:ascii="Times New Roman"/>
                <w:b w:val="false"/>
                <w:i w:val="false"/>
                <w:color w:val="000000"/>
                <w:sz w:val="20"/>
              </w:rPr>
              <w:t>
</w:t>
            </w:r>
            <w:r>
              <w:rPr>
                <w:rFonts w:ascii="Times New Roman"/>
                <w:b w:val="false"/>
                <w:i w:val="false"/>
                <w:color w:val="000000"/>
                <w:sz w:val="20"/>
              </w:rPr>
              <w:t>кредиттер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w:t>
            </w:r>
            <w:r>
              <w:br/>
            </w:r>
            <w:r>
              <w:rPr>
                <w:rFonts w:ascii="Times New Roman"/>
                <w:b w:val="false"/>
                <w:i w:val="false"/>
                <w:color w:val="000000"/>
                <w:sz w:val="20"/>
              </w:rPr>
              <w:t>
</w:t>
            </w:r>
            <w:r>
              <w:rPr>
                <w:rFonts w:ascii="Times New Roman"/>
                <w:b w:val="false"/>
                <w:i w:val="false"/>
                <w:color w:val="000000"/>
                <w:sz w:val="20"/>
              </w:rPr>
              <w:t>аумақтар, қоршаған ортаны</w:t>
            </w:r>
            <w:r>
              <w:br/>
            </w:r>
            <w:r>
              <w:rPr>
                <w:rFonts w:ascii="Times New Roman"/>
                <w:b w:val="false"/>
                <w:i w:val="false"/>
                <w:color w:val="000000"/>
                <w:sz w:val="20"/>
              </w:rPr>
              <w:t>
</w:t>
            </w:r>
            <w:r>
              <w:rPr>
                <w:rFonts w:ascii="Times New Roman"/>
                <w:b w:val="false"/>
                <w:i w:val="false"/>
                <w:color w:val="000000"/>
                <w:sz w:val="20"/>
              </w:rPr>
              <w:t>және жануарлар дүниесін</w:t>
            </w:r>
            <w:r>
              <w:br/>
            </w:r>
            <w:r>
              <w:rPr>
                <w:rFonts w:ascii="Times New Roman"/>
                <w:b w:val="false"/>
                <w:i w:val="false"/>
                <w:color w:val="000000"/>
                <w:sz w:val="20"/>
              </w:rPr>
              <w:t>
</w:t>
            </w:r>
            <w:r>
              <w:rPr>
                <w:rFonts w:ascii="Times New Roman"/>
                <w:b w:val="false"/>
                <w:i w:val="false"/>
                <w:color w:val="000000"/>
                <w:sz w:val="20"/>
              </w:rPr>
              <w:t>қорғау, жер қатынастары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345"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ауыл</w:t>
            </w:r>
            <w:r>
              <w:br/>
            </w:r>
            <w:r>
              <w:rPr>
                <w:rFonts w:ascii="Times New Roman"/>
                <w:b w:val="false"/>
                <w:i w:val="false"/>
                <w:color w:val="000000"/>
                <w:sz w:val="20"/>
              </w:rPr>
              <w:t>
</w:t>
            </w:r>
            <w:r>
              <w:rPr>
                <w:rFonts w:ascii="Times New Roman"/>
                <w:b w:val="false"/>
                <w:i w:val="false"/>
                <w:color w:val="000000"/>
                <w:sz w:val="20"/>
              </w:rPr>
              <w:t>шаруашылығы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10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w:t>
            </w:r>
            <w:r>
              <w:rPr>
                <w:rFonts w:ascii="Times New Roman"/>
                <w:b w:val="false"/>
                <w:i w:val="false"/>
                <w:color w:val="000000"/>
                <w:sz w:val="20"/>
              </w:rPr>
              <w:t>әлеуметтік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w:t>
            </w:r>
            <w:r>
              <w:br/>
            </w:r>
            <w:r>
              <w:rPr>
                <w:rFonts w:ascii="Times New Roman"/>
                <w:b w:val="false"/>
                <w:i w:val="false"/>
                <w:color w:val="000000"/>
                <w:sz w:val="20"/>
              </w:rPr>
              <w:t>
</w:t>
            </w:r>
            <w:r>
              <w:rPr>
                <w:rFonts w:ascii="Times New Roman"/>
                <w:b w:val="false"/>
                <w:i w:val="false"/>
                <w:color w:val="000000"/>
                <w:sz w:val="20"/>
              </w:rPr>
              <w:t>қолдау шараларын іске</w:t>
            </w:r>
            <w:r>
              <w:br/>
            </w:r>
            <w:r>
              <w:rPr>
                <w:rFonts w:ascii="Times New Roman"/>
                <w:b w:val="false"/>
                <w:i w:val="false"/>
                <w:color w:val="000000"/>
                <w:sz w:val="20"/>
              </w:rPr>
              <w:t>
</w:t>
            </w:r>
            <w:r>
              <w:rPr>
                <w:rFonts w:ascii="Times New Roman"/>
                <w:b w:val="false"/>
                <w:i w:val="false"/>
                <w:color w:val="000000"/>
                <w:sz w:val="20"/>
              </w:rPr>
              <w:t>асыру үшін жергілікті</w:t>
            </w:r>
            <w:r>
              <w:br/>
            </w:r>
            <w:r>
              <w:rPr>
                <w:rFonts w:ascii="Times New Roman"/>
                <w:b w:val="false"/>
                <w:i w:val="false"/>
                <w:color w:val="000000"/>
                <w:sz w:val="20"/>
              </w:rPr>
              <w:t>
</w:t>
            </w:r>
            <w:r>
              <w:rPr>
                <w:rFonts w:ascii="Times New Roman"/>
                <w:b w:val="false"/>
                <w:i w:val="false"/>
                <w:color w:val="000000"/>
                <w:sz w:val="20"/>
              </w:rPr>
              <w:t>атқарушы органдарға</w:t>
            </w:r>
            <w:r>
              <w:br/>
            </w:r>
            <w:r>
              <w:rPr>
                <w:rFonts w:ascii="Times New Roman"/>
                <w:b w:val="false"/>
                <w:i w:val="false"/>
                <w:color w:val="000000"/>
                <w:sz w:val="20"/>
              </w:rPr>
              <w:t>
</w:t>
            </w:r>
            <w:r>
              <w:rPr>
                <w:rFonts w:ascii="Times New Roman"/>
                <w:b w:val="false"/>
                <w:i w:val="false"/>
                <w:color w:val="000000"/>
                <w:sz w:val="20"/>
              </w:rPr>
              <w:t>берілетін бюджеттік</w:t>
            </w:r>
            <w:r>
              <w:br/>
            </w:r>
            <w:r>
              <w:rPr>
                <w:rFonts w:ascii="Times New Roman"/>
                <w:b w:val="false"/>
                <w:i w:val="false"/>
                <w:color w:val="000000"/>
                <w:sz w:val="20"/>
              </w:rPr>
              <w:t>
</w:t>
            </w:r>
            <w:r>
              <w:rPr>
                <w:rFonts w:ascii="Times New Roman"/>
                <w:b w:val="false"/>
                <w:i w:val="false"/>
                <w:color w:val="000000"/>
                <w:sz w:val="20"/>
              </w:rPr>
              <w:t>кредиттер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713"/>
        <w:gridCol w:w="833"/>
        <w:gridCol w:w="6033"/>
        <w:gridCol w:w="2353"/>
      </w:tblGrid>
      <w:tr>
        <w:trPr>
          <w:trHeight w:val="30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Функцианалдық топ</w:t>
            </w:r>
          </w:p>
        </w:tc>
        <w:tc>
          <w:tcPr>
            <w:tcW w:w="23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75" w:hRule="atLeast"/>
        </w:trPr>
        <w:tc>
          <w:tcPr>
            <w:tcW w:w="6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Функцианалдық кіші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w:t>
            </w:r>
            <w:r>
              <w:rPr>
                <w:rFonts w:ascii="Times New Roman"/>
                <w:b w:val="false"/>
                <w:i w:val="false"/>
                <w:color w:val="000000"/>
                <w:sz w:val="20"/>
              </w:rPr>
              <w:t>операциялар бойынша сальдо</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4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4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4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4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4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 қалыптастыру немесе</w:t>
            </w:r>
            <w:r>
              <w:br/>
            </w:r>
            <w:r>
              <w:rPr>
                <w:rFonts w:ascii="Times New Roman"/>
                <w:b w:val="false"/>
                <w:i w:val="false"/>
                <w:color w:val="000000"/>
                <w:sz w:val="20"/>
              </w:rPr>
              <w:t>
</w:t>
            </w:r>
            <w:r>
              <w:rPr>
                <w:rFonts w:ascii="Times New Roman"/>
                <w:b w:val="false"/>
                <w:i w:val="false"/>
                <w:color w:val="000000"/>
                <w:sz w:val="20"/>
              </w:rPr>
              <w:t>ұлғайту</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4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w:t>
            </w:r>
            <w:r>
              <w:rPr>
                <w:rFonts w:ascii="Times New Roman"/>
                <w:b w:val="false"/>
                <w:i w:val="false"/>
                <w:color w:val="000000"/>
                <w:sz w:val="20"/>
              </w:rPr>
              <w:t>(профициті)</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-10061,2</w:t>
            </w:r>
          </w:p>
        </w:tc>
      </w:tr>
      <w:tr>
        <w:trPr>
          <w:trHeight w:val="34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w:t>
            </w:r>
            <w:r>
              <w:rPr>
                <w:rFonts w:ascii="Times New Roman"/>
                <w:b w:val="false"/>
                <w:i w:val="false"/>
                <w:color w:val="000000"/>
                <w:sz w:val="20"/>
              </w:rPr>
              <w:t>қаржыландыру (профицитін</w:t>
            </w:r>
            <w:r>
              <w:br/>
            </w:r>
            <w:r>
              <w:rPr>
                <w:rFonts w:ascii="Times New Roman"/>
                <w:b w:val="false"/>
                <w:i w:val="false"/>
                <w:color w:val="000000"/>
                <w:sz w:val="20"/>
              </w:rPr>
              <w:t>
</w:t>
            </w:r>
            <w:r>
              <w:rPr>
                <w:rFonts w:ascii="Times New Roman"/>
                <w:b w:val="false"/>
                <w:i w:val="false"/>
                <w:color w:val="000000"/>
                <w:sz w:val="20"/>
              </w:rPr>
              <w:t>пайдалану)</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қаңтардағы </w:t>
      </w:r>
      <w:r>
        <w:br/>
      </w:r>
      <w:r>
        <w:rPr>
          <w:rFonts w:ascii="Times New Roman"/>
          <w:b w:val="false"/>
          <w:i w:val="false"/>
          <w:color w:val="000000"/>
          <w:sz w:val="28"/>
        </w:rPr>
        <w:t xml:space="preserve">
№ 132 шешіміне 2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126 шешіміне 2 қосымша  </w:t>
      </w:r>
    </w:p>
    <w:p>
      <w:pPr>
        <w:spacing w:after="0"/>
        <w:ind w:left="0"/>
        <w:jc w:val="both"/>
      </w:pPr>
      <w:r>
        <w:rPr>
          <w:rFonts w:ascii="Times New Roman"/>
          <w:b/>
          <w:i w:val="false"/>
          <w:color w:val="000080"/>
          <w:sz w:val="28"/>
        </w:rPr>
        <w:t>Аманкелді ауданының 2011 жылға арналған аудандық бюджеті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33"/>
        <w:gridCol w:w="793"/>
        <w:gridCol w:w="6393"/>
        <w:gridCol w:w="2293"/>
      </w:tblGrid>
      <w:tr>
        <w:trPr>
          <w:trHeight w:val="36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375" w:hRule="atLeast"/>
        </w:trPr>
        <w:tc>
          <w:tcPr>
            <w:tcW w:w="6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Кірістер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1368725</w:t>
            </w:r>
          </w:p>
        </w:tc>
      </w:tr>
      <w:tr>
        <w:trPr>
          <w:trHeight w:val="42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Салықтық түciмдер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126907</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Кiрiске түсетiн табыс салығы</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58568</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түсетін табыс</w:t>
            </w:r>
            <w:r>
              <w:br/>
            </w:r>
            <w:r>
              <w:rPr>
                <w:rFonts w:ascii="Times New Roman"/>
                <w:b w:val="false"/>
                <w:i w:val="false"/>
                <w:color w:val="000000"/>
                <w:sz w:val="20"/>
              </w:rPr>
              <w:t>
</w:t>
            </w:r>
            <w:r>
              <w:rPr>
                <w:rFonts w:ascii="Times New Roman"/>
                <w:b w:val="false"/>
                <w:i w:val="false"/>
                <w:color w:val="000000"/>
                <w:sz w:val="20"/>
              </w:rPr>
              <w:t>салығы</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58568</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53775</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 cалығы</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11614</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 салығы</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2370</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3</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кұралдарына салық</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5835</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5</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2300</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Тауарға және қызметтер</w:t>
            </w:r>
            <w:r>
              <w:br/>
            </w:r>
            <w:r>
              <w:rPr>
                <w:rFonts w:ascii="Times New Roman"/>
                <w:b w:val="false"/>
                <w:i w:val="false"/>
                <w:color w:val="000000"/>
                <w:sz w:val="20"/>
              </w:rPr>
              <w:t>
</w:t>
            </w:r>
            <w:r>
              <w:rPr>
                <w:rFonts w:ascii="Times New Roman"/>
                <w:b w:val="false"/>
                <w:i w:val="false"/>
                <w:color w:val="000000"/>
                <w:sz w:val="20"/>
              </w:rPr>
              <w:t>көрсетуге салынатын iшкi</w:t>
            </w:r>
            <w:r>
              <w:br/>
            </w:r>
            <w:r>
              <w:rPr>
                <w:rFonts w:ascii="Times New Roman"/>
                <w:b w:val="false"/>
                <w:i w:val="false"/>
                <w:color w:val="000000"/>
                <w:sz w:val="20"/>
              </w:rPr>
              <w:t>
</w:t>
            </w:r>
            <w:r>
              <w:rPr>
                <w:rFonts w:ascii="Times New Roman"/>
                <w:b w:val="false"/>
                <w:i w:val="false"/>
                <w:color w:val="000000"/>
                <w:sz w:val="20"/>
              </w:rPr>
              <w:t>салықтар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2056</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442</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3</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ресурстарды</w:t>
            </w:r>
            <w:r>
              <w:br/>
            </w:r>
            <w:r>
              <w:rPr>
                <w:rFonts w:ascii="Times New Roman"/>
                <w:b w:val="false"/>
                <w:i w:val="false"/>
                <w:color w:val="000000"/>
                <w:sz w:val="20"/>
              </w:rPr>
              <w:t>
</w:t>
            </w:r>
            <w:r>
              <w:rPr>
                <w:rFonts w:ascii="Times New Roman"/>
                <w:b w:val="false"/>
                <w:i w:val="false"/>
                <w:color w:val="000000"/>
                <w:sz w:val="20"/>
              </w:rPr>
              <w:t>пайдаланудан түсетiн түсiм</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790</w:t>
            </w:r>
          </w:p>
        </w:tc>
      </w:tr>
      <w:tr>
        <w:trPr>
          <w:trHeight w:val="72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w:t>
            </w:r>
            <w:r>
              <w:rPr>
                <w:rFonts w:ascii="Times New Roman"/>
                <w:b w:val="false"/>
                <w:i w:val="false"/>
                <w:color w:val="000000"/>
                <w:sz w:val="20"/>
              </w:rPr>
              <w:t>қызметтi жүргiзгенi үшiн</w:t>
            </w:r>
            <w:r>
              <w:br/>
            </w:r>
            <w:r>
              <w:rPr>
                <w:rFonts w:ascii="Times New Roman"/>
                <w:b w:val="false"/>
                <w:i w:val="false"/>
                <w:color w:val="000000"/>
                <w:sz w:val="20"/>
              </w:rPr>
              <w:t>
</w:t>
            </w:r>
            <w:r>
              <w:rPr>
                <w:rFonts w:ascii="Times New Roman"/>
                <w:b w:val="false"/>
                <w:i w:val="false"/>
                <w:color w:val="000000"/>
                <w:sz w:val="20"/>
              </w:rPr>
              <w:t>алынатын алымдар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824</w:t>
            </w:r>
          </w:p>
        </w:tc>
      </w:tr>
      <w:tr>
        <w:trPr>
          <w:trHeight w:val="1065"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w:t>
            </w:r>
            <w:r>
              <w:rPr>
                <w:rFonts w:ascii="Times New Roman"/>
                <w:b w:val="false"/>
                <w:i w:val="false"/>
                <w:color w:val="000000"/>
                <w:sz w:val="20"/>
              </w:rPr>
              <w:t>жасағаны және (немесе) оған</w:t>
            </w:r>
            <w:r>
              <w:br/>
            </w:r>
            <w:r>
              <w:rPr>
                <w:rFonts w:ascii="Times New Roman"/>
                <w:b w:val="false"/>
                <w:i w:val="false"/>
                <w:color w:val="000000"/>
                <w:sz w:val="20"/>
              </w:rPr>
              <w:t>
</w:t>
            </w:r>
            <w:r>
              <w:rPr>
                <w:rFonts w:ascii="Times New Roman"/>
                <w:b w:val="false"/>
                <w:i w:val="false"/>
                <w:color w:val="000000"/>
                <w:sz w:val="20"/>
              </w:rPr>
              <w:t>уәкілеттігі бар мемлекеттік</w:t>
            </w:r>
            <w:r>
              <w:br/>
            </w:r>
            <w:r>
              <w:rPr>
                <w:rFonts w:ascii="Times New Roman"/>
                <w:b w:val="false"/>
                <w:i w:val="false"/>
                <w:color w:val="000000"/>
                <w:sz w:val="20"/>
              </w:rPr>
              <w:t>
</w:t>
            </w:r>
            <w:r>
              <w:rPr>
                <w:rFonts w:ascii="Times New Roman"/>
                <w:b w:val="false"/>
                <w:i w:val="false"/>
                <w:color w:val="000000"/>
                <w:sz w:val="20"/>
              </w:rPr>
              <w:t>органдар немесе лауазымды</w:t>
            </w:r>
            <w:r>
              <w:br/>
            </w:r>
            <w:r>
              <w:rPr>
                <w:rFonts w:ascii="Times New Roman"/>
                <w:b w:val="false"/>
                <w:i w:val="false"/>
                <w:color w:val="000000"/>
                <w:sz w:val="20"/>
              </w:rPr>
              <w:t>
</w:t>
            </w:r>
            <w:r>
              <w:rPr>
                <w:rFonts w:ascii="Times New Roman"/>
                <w:b w:val="false"/>
                <w:i w:val="false"/>
                <w:color w:val="000000"/>
                <w:sz w:val="20"/>
              </w:rPr>
              <w:t>адамдар құжаттар бергені үшін</w:t>
            </w:r>
            <w:r>
              <w:br/>
            </w:r>
            <w:r>
              <w:rPr>
                <w:rFonts w:ascii="Times New Roman"/>
                <w:b w:val="false"/>
                <w:i w:val="false"/>
                <w:color w:val="000000"/>
                <w:sz w:val="20"/>
              </w:rPr>
              <w:t>
</w:t>
            </w:r>
            <w:r>
              <w:rPr>
                <w:rFonts w:ascii="Times New Roman"/>
                <w:b w:val="false"/>
                <w:i w:val="false"/>
                <w:color w:val="000000"/>
                <w:sz w:val="20"/>
              </w:rPr>
              <w:t>алынатын міндетті төлемдер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894</w:t>
            </w:r>
          </w:p>
        </w:tc>
      </w:tr>
      <w:tr>
        <w:trPr>
          <w:trHeight w:val="36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Салыктық емес түciмдер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w:t>
            </w:r>
            <w:r>
              <w:rPr>
                <w:rFonts w:ascii="Times New Roman"/>
                <w:b w:val="false"/>
                <w:i w:val="false"/>
                <w:color w:val="000000"/>
                <w:sz w:val="20"/>
              </w:rPr>
              <w:t>кірістер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w:t>
            </w:r>
            <w:r>
              <w:br/>
            </w:r>
            <w:r>
              <w:rPr>
                <w:rFonts w:ascii="Times New Roman"/>
                <w:b w:val="false"/>
                <w:i w:val="false"/>
                <w:color w:val="000000"/>
                <w:sz w:val="20"/>
              </w:rPr>
              <w:t>
</w:t>
            </w:r>
            <w:r>
              <w:rPr>
                <w:rFonts w:ascii="Times New Roman"/>
                <w:b w:val="false"/>
                <w:i w:val="false"/>
                <w:color w:val="000000"/>
                <w:sz w:val="20"/>
              </w:rPr>
              <w:t>таза кірісі бөлігіндегі</w:t>
            </w:r>
            <w:r>
              <w:br/>
            </w:r>
            <w:r>
              <w:rPr>
                <w:rFonts w:ascii="Times New Roman"/>
                <w:b w:val="false"/>
                <w:i w:val="false"/>
                <w:color w:val="000000"/>
                <w:sz w:val="20"/>
              </w:rPr>
              <w:t>
</w:t>
            </w:r>
            <w:r>
              <w:rPr>
                <w:rFonts w:ascii="Times New Roman"/>
                <w:b w:val="false"/>
                <w:i w:val="false"/>
                <w:color w:val="000000"/>
                <w:sz w:val="20"/>
              </w:rPr>
              <w:t>түсімдер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5</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w:t>
            </w:r>
            <w:r>
              <w:rPr>
                <w:rFonts w:ascii="Times New Roman"/>
                <w:b w:val="false"/>
                <w:i w:val="false"/>
                <w:color w:val="000000"/>
                <w:sz w:val="20"/>
              </w:rPr>
              <w:t>жалға беруден түсетін кірістер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3565</w:t>
            </w:r>
          </w:p>
        </w:tc>
      </w:tr>
      <w:tr>
        <w:trPr>
          <w:trHeight w:val="36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w:t>
            </w:r>
            <w:r>
              <w:rPr>
                <w:rFonts w:ascii="Times New Roman"/>
                <w:b w:val="false"/>
                <w:i w:val="false"/>
                <w:color w:val="000000"/>
                <w:sz w:val="20"/>
              </w:rPr>
              <w:t>түсетін түсімдер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6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w:t>
            </w:r>
            <w:r>
              <w:rPr>
                <w:rFonts w:ascii="Times New Roman"/>
                <w:b w:val="false"/>
                <w:i w:val="false"/>
                <w:color w:val="000000"/>
                <w:sz w:val="20"/>
              </w:rPr>
              <w:t>активтердi сату</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6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9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1238136</w:t>
            </w:r>
          </w:p>
        </w:tc>
      </w:tr>
      <w:tr>
        <w:trPr>
          <w:trHeight w:val="72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w:t>
            </w:r>
            <w:r>
              <w:rPr>
                <w:rFonts w:ascii="Times New Roman"/>
                <w:b w:val="false"/>
                <w:i w:val="false"/>
                <w:color w:val="000000"/>
                <w:sz w:val="20"/>
              </w:rPr>
              <w:t>тұрған органдарынан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1238136</w:t>
            </w:r>
          </w:p>
        </w:tc>
      </w:tr>
      <w:tr>
        <w:trPr>
          <w:trHeight w:val="36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1238136</w:t>
            </w:r>
          </w:p>
        </w:tc>
      </w:tr>
      <w:tr>
        <w:trPr>
          <w:trHeight w:val="36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178878</w:t>
            </w:r>
          </w:p>
        </w:tc>
      </w:tr>
      <w:tr>
        <w:trPr>
          <w:trHeight w:val="36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1059258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733"/>
        <w:gridCol w:w="813"/>
        <w:gridCol w:w="713"/>
        <w:gridCol w:w="5673"/>
        <w:gridCol w:w="2313"/>
      </w:tblGrid>
      <w:tr>
        <w:trPr>
          <w:trHeight w:val="27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Функциялық топ</w:t>
            </w:r>
          </w:p>
        </w:tc>
        <w:tc>
          <w:tcPr>
            <w:tcW w:w="23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435" w:hRule="atLeast"/>
        </w:trPr>
        <w:tc>
          <w:tcPr>
            <w:tcW w:w="5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1358725</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170797</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w:t>
            </w:r>
            <w:r>
              <w:br/>
            </w:r>
            <w:r>
              <w:rPr>
                <w:rFonts w:ascii="Times New Roman"/>
                <w:b w:val="false"/>
                <w:i w:val="false"/>
                <w:color w:val="000000"/>
                <w:sz w:val="20"/>
              </w:rPr>
              <w:t>
</w:t>
            </w:r>
            <w:r>
              <w:rPr>
                <w:rFonts w:ascii="Times New Roman"/>
                <w:b w:val="false"/>
                <w:i w:val="false"/>
                <w:color w:val="000000"/>
                <w:sz w:val="20"/>
              </w:rPr>
              <w:t>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w:t>
            </w:r>
            <w:r>
              <w:br/>
            </w:r>
            <w:r>
              <w:rPr>
                <w:rFonts w:ascii="Times New Roman"/>
                <w:b w:val="false"/>
                <w:i w:val="false"/>
                <w:color w:val="000000"/>
                <w:sz w:val="20"/>
              </w:rPr>
              <w:t>
</w:t>
            </w:r>
            <w:r>
              <w:rPr>
                <w:rFonts w:ascii="Times New Roman"/>
                <w:b w:val="false"/>
                <w:i w:val="false"/>
                <w:color w:val="000000"/>
                <w:sz w:val="20"/>
              </w:rPr>
              <w:t>және басқа органдар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155539,8</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мәслихатының аппараты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11236</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мәслихатының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11236</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аппараты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63274,6</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43274,6</w:t>
            </w:r>
          </w:p>
        </w:tc>
      </w:tr>
      <w:tr>
        <w:trPr>
          <w:trHeight w:val="40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 ауыл</w:t>
            </w:r>
            <w:r>
              <w:br/>
            </w:r>
            <w:r>
              <w:rPr>
                <w:rFonts w:ascii="Times New Roman"/>
                <w:b w:val="false"/>
                <w:i w:val="false"/>
                <w:color w:val="000000"/>
                <w:sz w:val="20"/>
              </w:rPr>
              <w:t>
</w:t>
            </w:r>
            <w:r>
              <w:rPr>
                <w:rFonts w:ascii="Times New Roman"/>
                <w:b w:val="false"/>
                <w:i w:val="false"/>
                <w:color w:val="000000"/>
                <w:sz w:val="20"/>
              </w:rPr>
              <w:t>(село), ауылдық (селолық)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81029,2</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68029,2</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8836,8</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қаржы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8836,8</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w:t>
            </w:r>
            <w:r>
              <w:rPr>
                <w:rFonts w:ascii="Times New Roman"/>
                <w:b w:val="false"/>
                <w:i w:val="false"/>
                <w:color w:val="000000"/>
                <w:sz w:val="20"/>
              </w:rPr>
              <w:t>және коммуналдық меншікті</w:t>
            </w:r>
            <w:r>
              <w:br/>
            </w:r>
            <w:r>
              <w:rPr>
                <w:rFonts w:ascii="Times New Roman"/>
                <w:b w:val="false"/>
                <w:i w:val="false"/>
                <w:color w:val="000000"/>
                <w:sz w:val="20"/>
              </w:rPr>
              <w:t>
</w:t>
            </w:r>
            <w:r>
              <w:rPr>
                <w:rFonts w:ascii="Times New Roman"/>
                <w:b w:val="false"/>
                <w:i w:val="false"/>
                <w:color w:val="000000"/>
                <w:sz w:val="20"/>
              </w:rPr>
              <w:t>(облыстық манызы бар қала)</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8457,8</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w:t>
            </w:r>
            <w:r>
              <w:rPr>
                <w:rFonts w:ascii="Times New Roman"/>
                <w:b w:val="false"/>
                <w:i w:val="false"/>
                <w:color w:val="000000"/>
                <w:sz w:val="20"/>
              </w:rPr>
              <w:t>жөніндегі жұмысты және</w:t>
            </w:r>
            <w:r>
              <w:br/>
            </w:r>
            <w:r>
              <w:rPr>
                <w:rFonts w:ascii="Times New Roman"/>
                <w:b w:val="false"/>
                <w:i w:val="false"/>
                <w:color w:val="000000"/>
                <w:sz w:val="20"/>
              </w:rPr>
              <w:t>
</w:t>
            </w:r>
            <w:r>
              <w:rPr>
                <w:rFonts w:ascii="Times New Roman"/>
                <w:b w:val="false"/>
                <w:i w:val="false"/>
                <w:color w:val="000000"/>
                <w:sz w:val="20"/>
              </w:rPr>
              <w:t>біржолғы талондарды іске</w:t>
            </w:r>
            <w:r>
              <w:br/>
            </w:r>
            <w:r>
              <w:rPr>
                <w:rFonts w:ascii="Times New Roman"/>
                <w:b w:val="false"/>
                <w:i w:val="false"/>
                <w:color w:val="000000"/>
                <w:sz w:val="20"/>
              </w:rPr>
              <w:t>
</w:t>
            </w:r>
            <w:r>
              <w:rPr>
                <w:rFonts w:ascii="Times New Roman"/>
                <w:b w:val="false"/>
                <w:i w:val="false"/>
                <w:color w:val="000000"/>
                <w:sz w:val="20"/>
              </w:rPr>
              <w:t>асырудан сомаларды жинаудың</w:t>
            </w:r>
            <w:r>
              <w:br/>
            </w:r>
            <w:r>
              <w:rPr>
                <w:rFonts w:ascii="Times New Roman"/>
                <w:b w:val="false"/>
                <w:i w:val="false"/>
                <w:color w:val="000000"/>
                <w:sz w:val="20"/>
              </w:rPr>
              <w:t>
</w:t>
            </w:r>
            <w:r>
              <w:rPr>
                <w:rFonts w:ascii="Times New Roman"/>
                <w:b w:val="false"/>
                <w:i w:val="false"/>
                <w:color w:val="000000"/>
                <w:sz w:val="20"/>
              </w:rPr>
              <w:t>толықтығын 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w:t>
            </w:r>
            <w:r>
              <w:rPr>
                <w:rFonts w:ascii="Times New Roman"/>
                <w:b w:val="false"/>
                <w:i w:val="false"/>
                <w:color w:val="000000"/>
                <w:sz w:val="20"/>
              </w:rPr>
              <w:t>қызмет</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144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w:t>
            </w:r>
            <w:r>
              <w:rPr>
                <w:rFonts w:ascii="Times New Roman"/>
                <w:b w:val="false"/>
                <w:i w:val="false"/>
                <w:color w:val="000000"/>
                <w:sz w:val="20"/>
              </w:rPr>
              <w:t>мемлекеттік жоспарлау</w:t>
            </w:r>
            <w:r>
              <w:br/>
            </w:r>
            <w:r>
              <w:rPr>
                <w:rFonts w:ascii="Times New Roman"/>
                <w:b w:val="false"/>
                <w:i w:val="false"/>
                <w:color w:val="000000"/>
                <w:sz w:val="20"/>
              </w:rPr>
              <w:t>
</w:t>
            </w:r>
            <w:r>
              <w:rPr>
                <w:rFonts w:ascii="Times New Roman"/>
                <w:b w:val="false"/>
                <w:i w:val="false"/>
                <w:color w:val="000000"/>
                <w:sz w:val="20"/>
              </w:rPr>
              <w:t>жүйесін қалыптастыру және</w:t>
            </w:r>
            <w:r>
              <w:br/>
            </w:r>
            <w:r>
              <w:rPr>
                <w:rFonts w:ascii="Times New Roman"/>
                <w:b w:val="false"/>
                <w:i w:val="false"/>
                <w:color w:val="000000"/>
                <w:sz w:val="20"/>
              </w:rPr>
              <w:t>
</w:t>
            </w:r>
            <w:r>
              <w:rPr>
                <w:rFonts w:ascii="Times New Roman"/>
                <w:b w:val="false"/>
                <w:i w:val="false"/>
                <w:color w:val="000000"/>
                <w:sz w:val="20"/>
              </w:rPr>
              <w:t>дамыту және ауданды</w:t>
            </w:r>
            <w:r>
              <w:br/>
            </w:r>
            <w:r>
              <w:rPr>
                <w:rFonts w:ascii="Times New Roman"/>
                <w:b w:val="false"/>
                <w:i w:val="false"/>
                <w:color w:val="000000"/>
                <w:sz w:val="20"/>
              </w:rPr>
              <w:t>
</w:t>
            </w:r>
            <w:r>
              <w:rPr>
                <w:rFonts w:ascii="Times New Roman"/>
                <w:b w:val="false"/>
                <w:i w:val="false"/>
                <w:color w:val="000000"/>
                <w:sz w:val="20"/>
              </w:rPr>
              <w:t>(облыстық манызы бар қаланы)</w:t>
            </w:r>
            <w:r>
              <w:br/>
            </w:r>
            <w:r>
              <w:rPr>
                <w:rFonts w:ascii="Times New Roman"/>
                <w:b w:val="false"/>
                <w:i w:val="false"/>
                <w:color w:val="000000"/>
                <w:sz w:val="20"/>
              </w:rPr>
              <w:t>
</w:t>
            </w:r>
            <w:r>
              <w:rPr>
                <w:rFonts w:ascii="Times New Roman"/>
                <w:b w:val="false"/>
                <w:i w:val="false"/>
                <w:color w:val="000000"/>
                <w:sz w:val="20"/>
              </w:rPr>
              <w:t>басқару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аппараты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w:t>
            </w:r>
            <w:r>
              <w:rPr>
                <w:rFonts w:ascii="Times New Roman"/>
                <w:b w:val="false"/>
                <w:i w:val="false"/>
                <w:color w:val="000000"/>
                <w:sz w:val="20"/>
              </w:rPr>
              <w:t>міндетті атқару шеңберіндегі</w:t>
            </w:r>
            <w:r>
              <w:br/>
            </w:r>
            <w:r>
              <w:rPr>
                <w:rFonts w:ascii="Times New Roman"/>
                <w:b w:val="false"/>
                <w:i w:val="false"/>
                <w:color w:val="000000"/>
                <w:sz w:val="20"/>
              </w:rPr>
              <w:t>
</w:t>
            </w:r>
            <w:r>
              <w:rPr>
                <w:rFonts w:ascii="Times New Roman"/>
                <w:b w:val="false"/>
                <w:i w:val="false"/>
                <w:color w:val="000000"/>
                <w:sz w:val="20"/>
              </w:rPr>
              <w:t>іс-шаралар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920708,6</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w:t>
            </w:r>
            <w:r>
              <w:rPr>
                <w:rFonts w:ascii="Times New Roman"/>
                <w:b w:val="false"/>
                <w:i w:val="false"/>
                <w:color w:val="000000"/>
                <w:sz w:val="20"/>
              </w:rPr>
              <w:t>оқыту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39783,9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 білім беру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39783,9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39783,9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w:t>
            </w:r>
            <w:r>
              <w:rPr>
                <w:rFonts w:ascii="Times New Roman"/>
                <w:b w:val="false"/>
                <w:i w:val="false"/>
                <w:color w:val="000000"/>
                <w:sz w:val="20"/>
              </w:rPr>
              <w:t>жалпы орта білім беру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686425</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білім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686425</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674038</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w:t>
            </w:r>
            <w:r>
              <w:rPr>
                <w:rFonts w:ascii="Times New Roman"/>
                <w:b w:val="false"/>
                <w:i w:val="false"/>
                <w:color w:val="000000"/>
                <w:sz w:val="20"/>
              </w:rPr>
              <w:t xml:space="preserve">қосымша білім беру </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12387</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194499,7</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білім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15621,7</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w:t>
            </w:r>
            <w:r>
              <w:rPr>
                <w:rFonts w:ascii="Times New Roman"/>
                <w:b w:val="false"/>
                <w:i w:val="false"/>
                <w:color w:val="000000"/>
                <w:sz w:val="20"/>
              </w:rPr>
              <w:t>беру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8012,7</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w:t>
            </w:r>
            <w:r>
              <w:br/>
            </w:r>
            <w:r>
              <w:rPr>
                <w:rFonts w:ascii="Times New Roman"/>
                <w:b w:val="false"/>
                <w:i w:val="false"/>
                <w:color w:val="000000"/>
                <w:sz w:val="20"/>
              </w:rPr>
              <w:t>
</w:t>
            </w:r>
            <w:r>
              <w:rPr>
                <w:rFonts w:ascii="Times New Roman"/>
                <w:b w:val="false"/>
                <w:i w:val="false"/>
                <w:color w:val="000000"/>
                <w:sz w:val="20"/>
              </w:rPr>
              <w:t>бар қаланың) мемлекеттік</w:t>
            </w:r>
            <w:r>
              <w:br/>
            </w:r>
            <w:r>
              <w:rPr>
                <w:rFonts w:ascii="Times New Roman"/>
                <w:b w:val="false"/>
                <w:i w:val="false"/>
                <w:color w:val="000000"/>
                <w:sz w:val="20"/>
              </w:rPr>
              <w:t>
</w:t>
            </w:r>
            <w:r>
              <w:rPr>
                <w:rFonts w:ascii="Times New Roman"/>
                <w:b w:val="false"/>
                <w:i w:val="false"/>
                <w:color w:val="000000"/>
                <w:sz w:val="20"/>
              </w:rPr>
              <w:t>білім беру мекемелер үшін</w:t>
            </w:r>
            <w:r>
              <w:br/>
            </w:r>
            <w:r>
              <w:rPr>
                <w:rFonts w:ascii="Times New Roman"/>
                <w:b w:val="false"/>
                <w:i w:val="false"/>
                <w:color w:val="000000"/>
                <w:sz w:val="20"/>
              </w:rPr>
              <w:t>
</w:t>
            </w:r>
            <w:r>
              <w:rPr>
                <w:rFonts w:ascii="Times New Roman"/>
                <w:b w:val="false"/>
                <w:i w:val="false"/>
                <w:color w:val="000000"/>
                <w:sz w:val="20"/>
              </w:rPr>
              <w:t>оқулықтар мен</w:t>
            </w:r>
            <w:r>
              <w:br/>
            </w:r>
            <w:r>
              <w:rPr>
                <w:rFonts w:ascii="Times New Roman"/>
                <w:b w:val="false"/>
                <w:i w:val="false"/>
                <w:color w:val="000000"/>
                <w:sz w:val="20"/>
              </w:rPr>
              <w:t>
</w:t>
            </w:r>
            <w:r>
              <w:rPr>
                <w:rFonts w:ascii="Times New Roman"/>
                <w:b w:val="false"/>
                <w:i w:val="false"/>
                <w:color w:val="000000"/>
                <w:sz w:val="20"/>
              </w:rPr>
              <w:t>оқу-әдiстемелiк кешендерді</w:t>
            </w:r>
            <w:r>
              <w:br/>
            </w:r>
            <w:r>
              <w:rPr>
                <w:rFonts w:ascii="Times New Roman"/>
                <w:b w:val="false"/>
                <w:i w:val="false"/>
                <w:color w:val="000000"/>
                <w:sz w:val="20"/>
              </w:rPr>
              <w:t>
</w:t>
            </w:r>
            <w:r>
              <w:rPr>
                <w:rFonts w:ascii="Times New Roman"/>
                <w:b w:val="false"/>
                <w:i w:val="false"/>
                <w:color w:val="000000"/>
                <w:sz w:val="20"/>
              </w:rPr>
              <w:t>сатып алу және жеткізу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7609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құрылыс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178878</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w:t>
            </w:r>
            <w:r>
              <w:rPr>
                <w:rFonts w:ascii="Times New Roman"/>
                <w:b w:val="false"/>
                <w:i w:val="false"/>
                <w:color w:val="000000"/>
                <w:sz w:val="20"/>
              </w:rPr>
              <w:t>және реконструкциялау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178878</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w:t>
            </w:r>
            <w:r>
              <w:rPr>
                <w:rFonts w:ascii="Times New Roman"/>
                <w:b w:val="false"/>
                <w:i w:val="false"/>
                <w:color w:val="000000"/>
                <w:sz w:val="20"/>
              </w:rPr>
              <w:t>әлеуметтiк қамсыздандыру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100095,2</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87673,2</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жұмыспен қамту</w:t>
            </w:r>
            <w:r>
              <w:br/>
            </w:r>
            <w:r>
              <w:rPr>
                <w:rFonts w:ascii="Times New Roman"/>
                <w:b w:val="false"/>
                <w:i w:val="false"/>
                <w:color w:val="000000"/>
                <w:sz w:val="20"/>
              </w:rPr>
              <w:t>
</w:t>
            </w:r>
            <w:r>
              <w:rPr>
                <w:rFonts w:ascii="Times New Roman"/>
                <w:b w:val="false"/>
                <w:i w:val="false"/>
                <w:color w:val="000000"/>
                <w:sz w:val="20"/>
              </w:rPr>
              <w:t>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87673,2</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13730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17593</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w:t>
            </w:r>
            <w:r>
              <w:rPr>
                <w:rFonts w:ascii="Times New Roman"/>
                <w:b w:val="false"/>
                <w:i w:val="false"/>
                <w:color w:val="000000"/>
                <w:sz w:val="20"/>
              </w:rPr>
              <w:t>органдардың шешімі бойынша</w:t>
            </w:r>
            <w:r>
              <w:br/>
            </w:r>
            <w:r>
              <w:rPr>
                <w:rFonts w:ascii="Times New Roman"/>
                <w:b w:val="false"/>
                <w:i w:val="false"/>
                <w:color w:val="000000"/>
                <w:sz w:val="20"/>
              </w:rPr>
              <w:t>
</w:t>
            </w:r>
            <w:r>
              <w:rPr>
                <w:rFonts w:ascii="Times New Roman"/>
                <w:b w:val="false"/>
                <w:i w:val="false"/>
                <w:color w:val="000000"/>
                <w:sz w:val="20"/>
              </w:rPr>
              <w:t>мұқтаж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w:t>
            </w:r>
            <w:r>
              <w:rPr>
                <w:rFonts w:ascii="Times New Roman"/>
                <w:b w:val="false"/>
                <w:i w:val="false"/>
                <w:color w:val="000000"/>
                <w:sz w:val="20"/>
              </w:rPr>
              <w:t>мүгедек балаларды</w:t>
            </w:r>
            <w:r>
              <w:br/>
            </w:r>
            <w:r>
              <w:rPr>
                <w:rFonts w:ascii="Times New Roman"/>
                <w:b w:val="false"/>
                <w:i w:val="false"/>
                <w:color w:val="000000"/>
                <w:sz w:val="20"/>
              </w:rPr>
              <w:t>
</w:t>
            </w:r>
            <w:r>
              <w:rPr>
                <w:rFonts w:ascii="Times New Roman"/>
                <w:b w:val="false"/>
                <w:i w:val="false"/>
                <w:color w:val="000000"/>
                <w:sz w:val="20"/>
              </w:rPr>
              <w:t>материалдық қамтамасыз ету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w:t>
            </w:r>
            <w:r>
              <w:rPr>
                <w:rFonts w:ascii="Times New Roman"/>
                <w:b w:val="false"/>
                <w:i w:val="false"/>
                <w:color w:val="000000"/>
                <w:sz w:val="20"/>
              </w:rPr>
              <w:t>әлеуметтiк көмек көрсету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1328,2</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w:t>
            </w:r>
            <w:r>
              <w:br/>
            </w:r>
            <w:r>
              <w:rPr>
                <w:rFonts w:ascii="Times New Roman"/>
                <w:b w:val="false"/>
                <w:i w:val="false"/>
                <w:color w:val="000000"/>
                <w:sz w:val="20"/>
              </w:rPr>
              <w:t>
</w:t>
            </w:r>
            <w:r>
              <w:rPr>
                <w:rFonts w:ascii="Times New Roman"/>
                <w:b w:val="false"/>
                <w:i w:val="false"/>
                <w:color w:val="000000"/>
                <w:sz w:val="20"/>
              </w:rPr>
              <w:t>мұқтаж мүгедектерді міндетті</w:t>
            </w:r>
            <w:r>
              <w:br/>
            </w:r>
            <w:r>
              <w:rPr>
                <w:rFonts w:ascii="Times New Roman"/>
                <w:b w:val="false"/>
                <w:i w:val="false"/>
                <w:color w:val="000000"/>
                <w:sz w:val="20"/>
              </w:rPr>
              <w:t>
</w:t>
            </w:r>
            <w:r>
              <w:rPr>
                <w:rFonts w:ascii="Times New Roman"/>
                <w:b w:val="false"/>
                <w:i w:val="false"/>
                <w:color w:val="000000"/>
                <w:sz w:val="20"/>
              </w:rPr>
              <w:t>гигиеналық құралдармен</w:t>
            </w:r>
            <w:r>
              <w:br/>
            </w:r>
            <w:r>
              <w:rPr>
                <w:rFonts w:ascii="Times New Roman"/>
                <w:b w:val="false"/>
                <w:i w:val="false"/>
                <w:color w:val="000000"/>
                <w:sz w:val="20"/>
              </w:rPr>
              <w:t>
</w:t>
            </w:r>
            <w:r>
              <w:rPr>
                <w:rFonts w:ascii="Times New Roman"/>
                <w:b w:val="false"/>
                <w:i w:val="false"/>
                <w:color w:val="000000"/>
                <w:sz w:val="20"/>
              </w:rPr>
              <w:t>қамтамасыз етуге, және ымдау</w:t>
            </w:r>
            <w:r>
              <w:br/>
            </w:r>
            <w:r>
              <w:rPr>
                <w:rFonts w:ascii="Times New Roman"/>
                <w:b w:val="false"/>
                <w:i w:val="false"/>
                <w:color w:val="000000"/>
                <w:sz w:val="20"/>
              </w:rPr>
              <w:t>
</w:t>
            </w:r>
            <w:r>
              <w:rPr>
                <w:rFonts w:ascii="Times New Roman"/>
                <w:b w:val="false"/>
                <w:i w:val="false"/>
                <w:color w:val="000000"/>
                <w:sz w:val="20"/>
              </w:rPr>
              <w:t>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715</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w:t>
            </w:r>
            <w:r>
              <w:rPr>
                <w:rFonts w:ascii="Times New Roman"/>
                <w:b w:val="false"/>
                <w:i w:val="false"/>
                <w:color w:val="000000"/>
                <w:sz w:val="20"/>
              </w:rPr>
              <w:t>әлеуметтiк қамтамасыз ету</w:t>
            </w:r>
            <w:r>
              <w:br/>
            </w:r>
            <w:r>
              <w:rPr>
                <w:rFonts w:ascii="Times New Roman"/>
                <w:b w:val="false"/>
                <w:i w:val="false"/>
                <w:color w:val="000000"/>
                <w:sz w:val="20"/>
              </w:rPr>
              <w:t>
</w:t>
            </w:r>
            <w:r>
              <w:rPr>
                <w:rFonts w:ascii="Times New Roman"/>
                <w:b w:val="false"/>
                <w:i w:val="false"/>
                <w:color w:val="000000"/>
                <w:sz w:val="20"/>
              </w:rPr>
              <w:t>салаларындағы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12422</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жұмыспен қамту</w:t>
            </w:r>
            <w:r>
              <w:br/>
            </w:r>
            <w:r>
              <w:rPr>
                <w:rFonts w:ascii="Times New Roman"/>
                <w:b w:val="false"/>
                <w:i w:val="false"/>
                <w:color w:val="000000"/>
                <w:sz w:val="20"/>
              </w:rPr>
              <w:t>
</w:t>
            </w:r>
            <w:r>
              <w:rPr>
                <w:rFonts w:ascii="Times New Roman"/>
                <w:b w:val="false"/>
                <w:i w:val="false"/>
                <w:color w:val="000000"/>
                <w:sz w:val="20"/>
              </w:rPr>
              <w:t>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12422</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w:t>
            </w:r>
            <w:r>
              <w:rPr>
                <w:rFonts w:ascii="Times New Roman"/>
                <w:b w:val="false"/>
                <w:i w:val="false"/>
                <w:color w:val="000000"/>
                <w:sz w:val="20"/>
              </w:rPr>
              <w:t>жұмыспен қамтуды қамтамасыз</w:t>
            </w:r>
            <w:r>
              <w:br/>
            </w:r>
            <w:r>
              <w:rPr>
                <w:rFonts w:ascii="Times New Roman"/>
                <w:b w:val="false"/>
                <w:i w:val="false"/>
                <w:color w:val="000000"/>
                <w:sz w:val="20"/>
              </w:rPr>
              <w:t>
</w:t>
            </w:r>
            <w:r>
              <w:rPr>
                <w:rFonts w:ascii="Times New Roman"/>
                <w:b w:val="false"/>
                <w:i w:val="false"/>
                <w:color w:val="000000"/>
                <w:sz w:val="20"/>
              </w:rPr>
              <w:t>ету және үшін әлеуметтік</w:t>
            </w:r>
            <w:r>
              <w:br/>
            </w:r>
            <w:r>
              <w:rPr>
                <w:rFonts w:ascii="Times New Roman"/>
                <w:b w:val="false"/>
                <w:i w:val="false"/>
                <w:color w:val="000000"/>
                <w:sz w:val="20"/>
              </w:rPr>
              <w:t>
</w:t>
            </w:r>
            <w:r>
              <w:rPr>
                <w:rFonts w:ascii="Times New Roman"/>
                <w:b w:val="false"/>
                <w:i w:val="false"/>
                <w:color w:val="000000"/>
                <w:sz w:val="20"/>
              </w:rPr>
              <w:t>бағдарламаларды іске асыру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11121</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w:t>
            </w:r>
            <w:r>
              <w:rPr>
                <w:rFonts w:ascii="Times New Roman"/>
                <w:b w:val="false"/>
                <w:i w:val="false"/>
                <w:color w:val="000000"/>
                <w:sz w:val="20"/>
              </w:rPr>
              <w:t>әлеуметтік төлемдерді</w:t>
            </w:r>
            <w:r>
              <w:br/>
            </w:r>
            <w:r>
              <w:rPr>
                <w:rFonts w:ascii="Times New Roman"/>
                <w:b w:val="false"/>
                <w:i w:val="false"/>
                <w:color w:val="000000"/>
                <w:sz w:val="20"/>
              </w:rPr>
              <w:t>
</w:t>
            </w:r>
            <w:r>
              <w:rPr>
                <w:rFonts w:ascii="Times New Roman"/>
                <w:b w:val="false"/>
                <w:i w:val="false"/>
                <w:color w:val="000000"/>
                <w:sz w:val="20"/>
              </w:rPr>
              <w:t>есептеу, төлеу мен жеткізу</w:t>
            </w:r>
            <w:r>
              <w:br/>
            </w:r>
            <w:r>
              <w:rPr>
                <w:rFonts w:ascii="Times New Roman"/>
                <w:b w:val="false"/>
                <w:i w:val="false"/>
                <w:color w:val="000000"/>
                <w:sz w:val="20"/>
              </w:rPr>
              <w:t>
</w:t>
            </w:r>
            <w:r>
              <w:rPr>
                <w:rFonts w:ascii="Times New Roman"/>
                <w:b w:val="false"/>
                <w:i w:val="false"/>
                <w:color w:val="000000"/>
                <w:sz w:val="20"/>
              </w:rPr>
              <w:t>бойынша қызметтерге ақы</w:t>
            </w:r>
            <w:r>
              <w:br/>
            </w:r>
            <w:r>
              <w:rPr>
                <w:rFonts w:ascii="Times New Roman"/>
                <w:b w:val="false"/>
                <w:i w:val="false"/>
                <w:color w:val="000000"/>
                <w:sz w:val="20"/>
              </w:rPr>
              <w:t>
</w:t>
            </w:r>
            <w:r>
              <w:rPr>
                <w:rFonts w:ascii="Times New Roman"/>
                <w:b w:val="false"/>
                <w:i w:val="false"/>
                <w:color w:val="000000"/>
                <w:sz w:val="20"/>
              </w:rPr>
              <w:t>төлеу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1301</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19949</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 ауыл</w:t>
            </w:r>
            <w:r>
              <w:br/>
            </w:r>
            <w:r>
              <w:rPr>
                <w:rFonts w:ascii="Times New Roman"/>
                <w:b w:val="false"/>
                <w:i w:val="false"/>
                <w:color w:val="000000"/>
                <w:sz w:val="20"/>
              </w:rPr>
              <w:t>
</w:t>
            </w:r>
            <w:r>
              <w:rPr>
                <w:rFonts w:ascii="Times New Roman"/>
                <w:b w:val="false"/>
                <w:i w:val="false"/>
                <w:color w:val="000000"/>
                <w:sz w:val="20"/>
              </w:rPr>
              <w:t>(село), ауылдық (селолық)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19949</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5233</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w:t>
            </w:r>
            <w:r>
              <w:rPr>
                <w:rFonts w:ascii="Times New Roman"/>
                <w:b w:val="false"/>
                <w:i w:val="false"/>
                <w:color w:val="000000"/>
                <w:sz w:val="20"/>
              </w:rPr>
              <w:t>санитариясын қамтамасыз ету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3986</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r>
              <w:rPr>
                <w:rFonts w:ascii="Times New Roman"/>
                <w:b w:val="false"/>
                <w:i w:val="false"/>
                <w:color w:val="000000"/>
                <w:sz w:val="20"/>
              </w:rPr>
              <w:t>мен көгалдандыру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10730</w:t>
            </w:r>
          </w:p>
        </w:tc>
      </w:tr>
      <w:tr>
        <w:trPr>
          <w:trHeight w:val="4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70941,3</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27267</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27267</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w:t>
            </w:r>
            <w:r>
              <w:rPr>
                <w:rFonts w:ascii="Times New Roman"/>
                <w:b w:val="false"/>
                <w:i w:val="false"/>
                <w:color w:val="000000"/>
                <w:sz w:val="20"/>
              </w:rPr>
              <w:t>қолдау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27267</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Дене шынықтыру</w:t>
            </w:r>
            <w:r>
              <w:br/>
            </w:r>
            <w:r>
              <w:rPr>
                <w:rFonts w:ascii="Times New Roman"/>
                <w:b w:val="false"/>
                <w:i w:val="false"/>
                <w:color w:val="000000"/>
                <w:sz w:val="20"/>
              </w:rPr>
              <w:t>
</w:t>
            </w:r>
            <w:r>
              <w:rPr>
                <w:rFonts w:ascii="Times New Roman"/>
                <w:b w:val="false"/>
                <w:i w:val="false"/>
                <w:color w:val="000000"/>
                <w:sz w:val="20"/>
              </w:rPr>
              <w:t>және спорт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w:t>
            </w:r>
            <w:r>
              <w:rPr>
                <w:rFonts w:ascii="Times New Roman"/>
                <w:b w:val="false"/>
                <w:i w:val="false"/>
                <w:color w:val="000000"/>
                <w:sz w:val="20"/>
              </w:rPr>
              <w:t>бар қалалық) деңгейде</w:t>
            </w:r>
            <w:r>
              <w:br/>
            </w:r>
            <w:r>
              <w:rPr>
                <w:rFonts w:ascii="Times New Roman"/>
                <w:b w:val="false"/>
                <w:i w:val="false"/>
                <w:color w:val="000000"/>
                <w:sz w:val="20"/>
              </w:rPr>
              <w:t>
</w:t>
            </w:r>
            <w:r>
              <w:rPr>
                <w:rFonts w:ascii="Times New Roman"/>
                <w:b w:val="false"/>
                <w:i w:val="false"/>
                <w:color w:val="000000"/>
                <w:sz w:val="20"/>
              </w:rPr>
              <w:t>спорттық жарыстар өткiзу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w:t>
            </w:r>
            <w:r>
              <w:rPr>
                <w:rFonts w:ascii="Times New Roman"/>
                <w:b w:val="false"/>
                <w:i w:val="false"/>
                <w:color w:val="000000"/>
                <w:sz w:val="20"/>
              </w:rPr>
              <w:t>бойынша аудан (облыстық</w:t>
            </w:r>
            <w:r>
              <w:br/>
            </w:r>
            <w:r>
              <w:rPr>
                <w:rFonts w:ascii="Times New Roman"/>
                <w:b w:val="false"/>
                <w:i w:val="false"/>
                <w:color w:val="000000"/>
                <w:sz w:val="20"/>
              </w:rPr>
              <w:t>
</w:t>
            </w:r>
            <w:r>
              <w:rPr>
                <w:rFonts w:ascii="Times New Roman"/>
                <w:b w:val="false"/>
                <w:i w:val="false"/>
                <w:color w:val="000000"/>
                <w:sz w:val="20"/>
              </w:rPr>
              <w:t>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w:t>
            </w:r>
            <w:r>
              <w:br/>
            </w:r>
            <w:r>
              <w:rPr>
                <w:rFonts w:ascii="Times New Roman"/>
                <w:b w:val="false"/>
                <w:i w:val="false"/>
                <w:color w:val="000000"/>
                <w:sz w:val="20"/>
              </w:rPr>
              <w:t>
</w:t>
            </w:r>
            <w:r>
              <w:rPr>
                <w:rFonts w:ascii="Times New Roman"/>
                <w:b w:val="false"/>
                <w:i w:val="false"/>
                <w:color w:val="000000"/>
                <w:sz w:val="20"/>
              </w:rPr>
              <w:t>дайындау және олардың</w:t>
            </w:r>
            <w:r>
              <w:br/>
            </w:r>
            <w:r>
              <w:rPr>
                <w:rFonts w:ascii="Times New Roman"/>
                <w:b w:val="false"/>
                <w:i w:val="false"/>
                <w:color w:val="000000"/>
                <w:sz w:val="20"/>
              </w:rPr>
              <w:t>
</w:t>
            </w:r>
            <w:r>
              <w:rPr>
                <w:rFonts w:ascii="Times New Roman"/>
                <w:b w:val="false"/>
                <w:i w:val="false"/>
                <w:color w:val="000000"/>
                <w:sz w:val="20"/>
              </w:rPr>
              <w:t>облыстық спорт жарыстарына</w:t>
            </w:r>
            <w:r>
              <w:br/>
            </w:r>
            <w:r>
              <w:rPr>
                <w:rFonts w:ascii="Times New Roman"/>
                <w:b w:val="false"/>
                <w:i w:val="false"/>
                <w:color w:val="000000"/>
                <w:sz w:val="20"/>
              </w:rPr>
              <w:t>
</w:t>
            </w:r>
            <w:r>
              <w:rPr>
                <w:rFonts w:ascii="Times New Roman"/>
                <w:b w:val="false"/>
                <w:i w:val="false"/>
                <w:color w:val="000000"/>
                <w:sz w:val="20"/>
              </w:rPr>
              <w:t>қатысуы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1141</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29563</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28191</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w:t>
            </w:r>
            <w:r>
              <w:rPr>
                <w:rFonts w:ascii="Times New Roman"/>
                <w:b w:val="false"/>
                <w:i w:val="false"/>
                <w:color w:val="000000"/>
                <w:sz w:val="20"/>
              </w:rPr>
              <w:t>кiтапханалардың жұмыс iстеуi</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28191</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ішкі саясат</w:t>
            </w:r>
            <w:r>
              <w:br/>
            </w:r>
            <w:r>
              <w:rPr>
                <w:rFonts w:ascii="Times New Roman"/>
                <w:b w:val="false"/>
                <w:i w:val="false"/>
                <w:color w:val="000000"/>
                <w:sz w:val="20"/>
              </w:rPr>
              <w:t>
</w:t>
            </w:r>
            <w:r>
              <w:rPr>
                <w:rFonts w:ascii="Times New Roman"/>
                <w:b w:val="false"/>
                <w:i w:val="false"/>
                <w:color w:val="000000"/>
                <w:sz w:val="20"/>
              </w:rPr>
              <w:t>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1372</w:t>
            </w:r>
          </w:p>
        </w:tc>
      </w:tr>
      <w:tr>
        <w:trPr>
          <w:trHeight w:val="40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w:t>
            </w:r>
            <w:r>
              <w:rPr>
                <w:rFonts w:ascii="Times New Roman"/>
                <w:b w:val="false"/>
                <w:i w:val="false"/>
                <w:color w:val="000000"/>
                <w:sz w:val="20"/>
              </w:rPr>
              <w:t>арқылы мемлекеттік</w:t>
            </w:r>
            <w:r>
              <w:br/>
            </w:r>
            <w:r>
              <w:rPr>
                <w:rFonts w:ascii="Times New Roman"/>
                <w:b w:val="false"/>
                <w:i w:val="false"/>
                <w:color w:val="000000"/>
                <w:sz w:val="20"/>
              </w:rPr>
              <w:t>
</w:t>
            </w:r>
            <w:r>
              <w:rPr>
                <w:rFonts w:ascii="Times New Roman"/>
                <w:b w:val="false"/>
                <w:i w:val="false"/>
                <w:color w:val="000000"/>
                <w:sz w:val="20"/>
              </w:rPr>
              <w:t>ақпараттық саясат жүргізу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1372</w:t>
            </w:r>
          </w:p>
        </w:tc>
      </w:tr>
      <w:tr>
        <w:trPr>
          <w:trHeight w:val="7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w:t>
            </w:r>
            <w:r>
              <w:br/>
            </w:r>
            <w:r>
              <w:rPr>
                <w:rFonts w:ascii="Times New Roman"/>
                <w:b w:val="false"/>
                <w:i w:val="false"/>
                <w:color w:val="000000"/>
                <w:sz w:val="20"/>
              </w:rPr>
              <w:t>
</w:t>
            </w:r>
            <w:r>
              <w:rPr>
                <w:rFonts w:ascii="Times New Roman"/>
                <w:b w:val="false"/>
                <w:i w:val="false"/>
                <w:color w:val="000000"/>
                <w:sz w:val="20"/>
              </w:rPr>
              <w:t>ұйымдастыру жөнiндегi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12646,3</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4439,3</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w:t>
            </w:r>
            <w:r>
              <w:rPr>
                <w:rFonts w:ascii="Times New Roman"/>
                <w:b w:val="false"/>
                <w:i w:val="false"/>
                <w:color w:val="000000"/>
                <w:sz w:val="20"/>
              </w:rPr>
              <w:t>және мәдениетті дамыту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4439,3</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мәдениет</w:t>
            </w:r>
            <w:r>
              <w:br/>
            </w:r>
            <w:r>
              <w:rPr>
                <w:rFonts w:ascii="Times New Roman"/>
                <w:b w:val="false"/>
                <w:i w:val="false"/>
                <w:color w:val="000000"/>
                <w:sz w:val="20"/>
              </w:rPr>
              <w:t>
</w:t>
            </w:r>
            <w:r>
              <w:rPr>
                <w:rFonts w:ascii="Times New Roman"/>
                <w:b w:val="false"/>
                <w:i w:val="false"/>
                <w:color w:val="000000"/>
                <w:sz w:val="20"/>
              </w:rPr>
              <w:t>объектілерін 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ішкі саясат</w:t>
            </w:r>
            <w:r>
              <w:br/>
            </w:r>
            <w:r>
              <w:rPr>
                <w:rFonts w:ascii="Times New Roman"/>
                <w:b w:val="false"/>
                <w:i w:val="false"/>
                <w:color w:val="000000"/>
                <w:sz w:val="20"/>
              </w:rPr>
              <w:t>
</w:t>
            </w:r>
            <w:r>
              <w:rPr>
                <w:rFonts w:ascii="Times New Roman"/>
                <w:b w:val="false"/>
                <w:i w:val="false"/>
                <w:color w:val="000000"/>
                <w:sz w:val="20"/>
              </w:rPr>
              <w:t>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4378,7</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w:t>
            </w:r>
            <w:r>
              <w:rPr>
                <w:rFonts w:ascii="Times New Roman"/>
                <w:b w:val="false"/>
                <w:i w:val="false"/>
                <w:color w:val="000000"/>
                <w:sz w:val="20"/>
              </w:rPr>
              <w:t>мемлекеттілікті нығайту және</w:t>
            </w:r>
            <w:r>
              <w:br/>
            </w:r>
            <w:r>
              <w:rPr>
                <w:rFonts w:ascii="Times New Roman"/>
                <w:b w:val="false"/>
                <w:i w:val="false"/>
                <w:color w:val="000000"/>
                <w:sz w:val="20"/>
              </w:rPr>
              <w:t>
</w:t>
            </w:r>
            <w:r>
              <w:rPr>
                <w:rFonts w:ascii="Times New Roman"/>
                <w:b w:val="false"/>
                <w:i w:val="false"/>
                <w:color w:val="000000"/>
                <w:sz w:val="20"/>
              </w:rPr>
              <w:t>азаматтардың әлеуметтік</w:t>
            </w:r>
            <w:r>
              <w:br/>
            </w:r>
            <w:r>
              <w:rPr>
                <w:rFonts w:ascii="Times New Roman"/>
                <w:b w:val="false"/>
                <w:i w:val="false"/>
                <w:color w:val="000000"/>
                <w:sz w:val="20"/>
              </w:rPr>
              <w:t>
</w:t>
            </w:r>
            <w:r>
              <w:rPr>
                <w:rFonts w:ascii="Times New Roman"/>
                <w:b w:val="false"/>
                <w:i w:val="false"/>
                <w:color w:val="000000"/>
                <w:sz w:val="20"/>
              </w:rPr>
              <w:t>сенімділігін қалыптастыруда</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4278,7</w:t>
            </w:r>
          </w:p>
        </w:tc>
      </w:tr>
      <w:tr>
        <w:trPr>
          <w:trHeight w:val="3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w:t>
            </w:r>
            <w:r>
              <w:rPr>
                <w:rFonts w:ascii="Times New Roman"/>
                <w:b w:val="false"/>
                <w:i w:val="false"/>
                <w:color w:val="000000"/>
                <w:sz w:val="20"/>
              </w:rPr>
              <w:t>өңірлік бағдарламаларды iске</w:t>
            </w:r>
            <w:r>
              <w:br/>
            </w:r>
            <w:r>
              <w:rPr>
                <w:rFonts w:ascii="Times New Roman"/>
                <w:b w:val="false"/>
                <w:i w:val="false"/>
                <w:color w:val="000000"/>
                <w:sz w:val="20"/>
              </w:rPr>
              <w:t>
</w:t>
            </w:r>
            <w:r>
              <w:rPr>
                <w:rFonts w:ascii="Times New Roman"/>
                <w:b w:val="false"/>
                <w:i w:val="false"/>
                <w:color w:val="000000"/>
                <w:sz w:val="20"/>
              </w:rPr>
              <w:t>асыру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7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Дене шынықтыру</w:t>
            </w:r>
            <w:r>
              <w:br/>
            </w:r>
            <w:r>
              <w:rPr>
                <w:rFonts w:ascii="Times New Roman"/>
                <w:b w:val="false"/>
                <w:i w:val="false"/>
                <w:color w:val="000000"/>
                <w:sz w:val="20"/>
              </w:rPr>
              <w:t>
</w:t>
            </w:r>
            <w:r>
              <w:rPr>
                <w:rFonts w:ascii="Times New Roman"/>
                <w:b w:val="false"/>
                <w:i w:val="false"/>
                <w:color w:val="000000"/>
                <w:sz w:val="20"/>
              </w:rPr>
              <w:t>және спорт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3828,3</w:t>
            </w:r>
          </w:p>
        </w:tc>
      </w:tr>
      <w:tr>
        <w:trPr>
          <w:trHeight w:val="3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w:t>
            </w:r>
            <w:r>
              <w:rPr>
                <w:rFonts w:ascii="Times New Roman"/>
                <w:b w:val="false"/>
                <w:i w:val="false"/>
                <w:color w:val="000000"/>
                <w:sz w:val="20"/>
              </w:rPr>
              <w:t>және тілдерді дамыту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3828,3</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w:t>
            </w:r>
            <w:r>
              <w:br/>
            </w:r>
            <w:r>
              <w:rPr>
                <w:rFonts w:ascii="Times New Roman"/>
                <w:b w:val="false"/>
                <w:i w:val="false"/>
                <w:color w:val="000000"/>
                <w:sz w:val="20"/>
              </w:rPr>
              <w:t>
</w:t>
            </w:r>
            <w:r>
              <w:rPr>
                <w:rFonts w:ascii="Times New Roman"/>
                <w:b w:val="false"/>
                <w:i w:val="false"/>
                <w:color w:val="000000"/>
                <w:sz w:val="20"/>
              </w:rPr>
              <w:t>жануарлар дүниесін қорғау,</w:t>
            </w:r>
            <w:r>
              <w:br/>
            </w:r>
            <w:r>
              <w:rPr>
                <w:rFonts w:ascii="Times New Roman"/>
                <w:b w:val="false"/>
                <w:i w:val="false"/>
                <w:color w:val="000000"/>
                <w:sz w:val="20"/>
              </w:rPr>
              <w:t>
</w:t>
            </w: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15671</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ауыл</w:t>
            </w:r>
            <w:r>
              <w:br/>
            </w:r>
            <w:r>
              <w:rPr>
                <w:rFonts w:ascii="Times New Roman"/>
                <w:b w:val="false"/>
                <w:i w:val="false"/>
                <w:color w:val="000000"/>
                <w:sz w:val="20"/>
              </w:rPr>
              <w:t>
</w:t>
            </w:r>
            <w:r>
              <w:rPr>
                <w:rFonts w:ascii="Times New Roman"/>
                <w:b w:val="false"/>
                <w:i w:val="false"/>
                <w:color w:val="000000"/>
                <w:sz w:val="20"/>
              </w:rPr>
              <w:t>шаруашылығы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w:t>
            </w:r>
            <w:r>
              <w:rPr>
                <w:rFonts w:ascii="Times New Roman"/>
                <w:b w:val="false"/>
                <w:i w:val="false"/>
                <w:color w:val="000000"/>
                <w:sz w:val="20"/>
              </w:rPr>
              <w:t>шаруашылығы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шаруашылық,</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w:t>
            </w:r>
            <w:r>
              <w:rPr>
                <w:rFonts w:ascii="Times New Roman"/>
                <w:b w:val="false"/>
                <w:i w:val="false"/>
                <w:color w:val="000000"/>
                <w:sz w:val="20"/>
              </w:rPr>
              <w:t>дамыту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жер қатынастары</w:t>
            </w:r>
            <w:r>
              <w:br/>
            </w:r>
            <w:r>
              <w:rPr>
                <w:rFonts w:ascii="Times New Roman"/>
                <w:b w:val="false"/>
                <w:i w:val="false"/>
                <w:color w:val="000000"/>
                <w:sz w:val="20"/>
              </w:rPr>
              <w:t>
</w:t>
            </w:r>
            <w:r>
              <w:rPr>
                <w:rFonts w:ascii="Times New Roman"/>
                <w:b w:val="false"/>
                <w:i w:val="false"/>
                <w:color w:val="000000"/>
                <w:sz w:val="20"/>
              </w:rPr>
              <w:t>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75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w:t>
            </w:r>
            <w:r>
              <w:rPr>
                <w:rFonts w:ascii="Times New Roman"/>
                <w:b w:val="false"/>
                <w:i w:val="false"/>
                <w:color w:val="000000"/>
                <w:sz w:val="20"/>
              </w:rPr>
              <w:t>қала) аумағында жер</w:t>
            </w:r>
            <w:r>
              <w:br/>
            </w:r>
            <w:r>
              <w:rPr>
                <w:rFonts w:ascii="Times New Roman"/>
                <w:b w:val="false"/>
                <w:i w:val="false"/>
                <w:color w:val="000000"/>
                <w:sz w:val="20"/>
              </w:rPr>
              <w:t>
</w:t>
            </w:r>
            <w:r>
              <w:rPr>
                <w:rFonts w:ascii="Times New Roman"/>
                <w:b w:val="false"/>
                <w:i w:val="false"/>
                <w:color w:val="000000"/>
                <w:sz w:val="20"/>
              </w:rPr>
              <w:t>қатынастарын реттеу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w:t>
            </w:r>
            <w:r>
              <w:rPr>
                <w:rFonts w:ascii="Times New Roman"/>
                <w:b w:val="false"/>
                <w:i w:val="false"/>
                <w:color w:val="000000"/>
                <w:sz w:val="20"/>
              </w:rPr>
              <w:t>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8674</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8674</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құрылыс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4598,3</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w:t>
            </w:r>
            <w:r>
              <w:rPr>
                <w:rFonts w:ascii="Times New Roman"/>
                <w:b w:val="false"/>
                <w:i w:val="false"/>
                <w:color w:val="000000"/>
                <w:sz w:val="20"/>
              </w:rPr>
              <w:t>құрылысы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4598,3</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сәулет және</w:t>
            </w:r>
            <w:r>
              <w:br/>
            </w:r>
            <w:r>
              <w:rPr>
                <w:rFonts w:ascii="Times New Roman"/>
                <w:b w:val="false"/>
                <w:i w:val="false"/>
                <w:color w:val="000000"/>
                <w:sz w:val="20"/>
              </w:rPr>
              <w:t>
</w:t>
            </w:r>
            <w:r>
              <w:rPr>
                <w:rFonts w:ascii="Times New Roman"/>
                <w:b w:val="false"/>
                <w:i w:val="false"/>
                <w:color w:val="000000"/>
                <w:sz w:val="20"/>
              </w:rPr>
              <w:t>қала құрылысы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4075,7</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w:t>
            </w:r>
            <w:r>
              <w:rPr>
                <w:rFonts w:ascii="Times New Roman"/>
                <w:b w:val="false"/>
                <w:i w:val="false"/>
                <w:color w:val="000000"/>
                <w:sz w:val="20"/>
              </w:rPr>
              <w:t>және қала құрылысы</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4075,7</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шаруашылық,</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10708</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w:t>
            </w:r>
            <w:r>
              <w:rPr>
                <w:rFonts w:ascii="Times New Roman"/>
                <w:b w:val="false"/>
                <w:i w:val="false"/>
                <w:color w:val="000000"/>
                <w:sz w:val="20"/>
              </w:rPr>
              <w:t>және бәсекелестікті қорғау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кәсіпкерлік</w:t>
            </w:r>
            <w:r>
              <w:br/>
            </w:r>
            <w:r>
              <w:rPr>
                <w:rFonts w:ascii="Times New Roman"/>
                <w:b w:val="false"/>
                <w:i w:val="false"/>
                <w:color w:val="000000"/>
                <w:sz w:val="20"/>
              </w:rPr>
              <w:t>
</w:t>
            </w:r>
            <w:r>
              <w:rPr>
                <w:rFonts w:ascii="Times New Roman"/>
                <w:b w:val="false"/>
                <w:i w:val="false"/>
                <w:color w:val="000000"/>
                <w:sz w:val="20"/>
              </w:rPr>
              <w:t>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w:t>
            </w:r>
            <w:r>
              <w:rPr>
                <w:rFonts w:ascii="Times New Roman"/>
                <w:b w:val="false"/>
                <w:i w:val="false"/>
                <w:color w:val="000000"/>
                <w:sz w:val="20"/>
              </w:rPr>
              <w:t>кәсіпкерлік пен өнеркәсіпті</w:t>
            </w:r>
            <w:r>
              <w:br/>
            </w:r>
            <w:r>
              <w:rPr>
                <w:rFonts w:ascii="Times New Roman"/>
                <w:b w:val="false"/>
                <w:i w:val="false"/>
                <w:color w:val="000000"/>
                <w:sz w:val="20"/>
              </w:rPr>
              <w:t>
</w:t>
            </w:r>
            <w:r>
              <w:rPr>
                <w:rFonts w:ascii="Times New Roman"/>
                <w:b w:val="false"/>
                <w:i w:val="false"/>
                <w:color w:val="000000"/>
                <w:sz w:val="20"/>
              </w:rPr>
              <w:t>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6307,7</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қаржы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1220</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жергілікті</w:t>
            </w:r>
            <w:r>
              <w:br/>
            </w:r>
            <w:r>
              <w:rPr>
                <w:rFonts w:ascii="Times New Roman"/>
                <w:b w:val="false"/>
                <w:i w:val="false"/>
                <w:color w:val="000000"/>
                <w:sz w:val="20"/>
              </w:rPr>
              <w:t>
</w:t>
            </w:r>
            <w:r>
              <w:rPr>
                <w:rFonts w:ascii="Times New Roman"/>
                <w:b w:val="false"/>
                <w:i w:val="false"/>
                <w:color w:val="000000"/>
                <w:sz w:val="20"/>
              </w:rPr>
              <w:t>атқарушы органының резерві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1220</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шаруашылық,</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5087,7</w:t>
            </w:r>
          </w:p>
        </w:tc>
      </w:tr>
      <w:tr>
        <w:trPr>
          <w:trHeight w:val="108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5087,7</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қаржы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w:t>
            </w:r>
            <w:r>
              <w:rPr>
                <w:rFonts w:ascii="Times New Roman"/>
                <w:b w:val="false"/>
                <w:i w:val="false"/>
                <w:color w:val="000000"/>
                <w:sz w:val="20"/>
              </w:rPr>
              <w:t>төлеу қорының өзгеруіне</w:t>
            </w:r>
            <w:r>
              <w:br/>
            </w:r>
            <w:r>
              <w:rPr>
                <w:rFonts w:ascii="Times New Roman"/>
                <w:b w:val="false"/>
                <w:i w:val="false"/>
                <w:color w:val="000000"/>
                <w:sz w:val="20"/>
              </w:rPr>
              <w:t>
</w:t>
            </w:r>
            <w:r>
              <w:rPr>
                <w:rFonts w:ascii="Times New Roman"/>
                <w:b w:val="false"/>
                <w:i w:val="false"/>
                <w:color w:val="000000"/>
                <w:sz w:val="20"/>
              </w:rPr>
              <w:t>байланысты жоғары тұрған</w:t>
            </w:r>
            <w:r>
              <w:br/>
            </w:r>
            <w:r>
              <w:rPr>
                <w:rFonts w:ascii="Times New Roman"/>
                <w:b w:val="false"/>
                <w:i w:val="false"/>
                <w:color w:val="000000"/>
                <w:sz w:val="20"/>
              </w:rPr>
              <w:t>
</w:t>
            </w:r>
            <w:r>
              <w:rPr>
                <w:rFonts w:ascii="Times New Roman"/>
                <w:b w:val="false"/>
                <w:i w:val="false"/>
                <w:color w:val="000000"/>
                <w:sz w:val="20"/>
              </w:rPr>
              <w:t>бюджеттерге берілетін</w:t>
            </w:r>
            <w:r>
              <w:br/>
            </w:r>
            <w:r>
              <w:rPr>
                <w:rFonts w:ascii="Times New Roman"/>
                <w:b w:val="false"/>
                <w:i w:val="false"/>
                <w:color w:val="000000"/>
                <w:sz w:val="20"/>
              </w:rPr>
              <w:t>
</w:t>
            </w:r>
            <w:r>
              <w:rPr>
                <w:rFonts w:ascii="Times New Roman"/>
                <w:b w:val="false"/>
                <w:i w:val="false"/>
                <w:color w:val="000000"/>
                <w:sz w:val="20"/>
              </w:rPr>
              <w:t>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w:t>
            </w:r>
            <w:r>
              <w:br/>
            </w:r>
            <w:r>
              <w:rPr>
                <w:rFonts w:ascii="Times New Roman"/>
                <w:b w:val="false"/>
                <w:i w:val="false"/>
                <w:color w:val="000000"/>
                <w:sz w:val="20"/>
              </w:rPr>
              <w:t>
</w:t>
            </w:r>
            <w:r>
              <w:rPr>
                <w:rFonts w:ascii="Times New Roman"/>
                <w:b w:val="false"/>
                <w:i w:val="false"/>
                <w:color w:val="000000"/>
                <w:sz w:val="20"/>
              </w:rPr>
              <w:t>кредиттер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Қаржы активтерімен</w:t>
            </w:r>
            <w:r>
              <w:br/>
            </w:r>
            <w:r>
              <w:rPr>
                <w:rFonts w:ascii="Times New Roman"/>
                <w:b w:val="false"/>
                <w:i w:val="false"/>
                <w:color w:val="000000"/>
                <w:sz w:val="20"/>
              </w:rPr>
              <w:t>
</w:t>
            </w:r>
            <w:r>
              <w:rPr>
                <w:rFonts w:ascii="Times New Roman"/>
                <w:b w:val="false"/>
                <w:i w:val="false"/>
                <w:color w:val="000000"/>
                <w:sz w:val="20"/>
              </w:rPr>
              <w:t>операциялар бойынша сальдо</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қаржы бөлімі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 қалыптастыру</w:t>
            </w:r>
            <w:r>
              <w:br/>
            </w:r>
            <w:r>
              <w:rPr>
                <w:rFonts w:ascii="Times New Roman"/>
                <w:b w:val="false"/>
                <w:i w:val="false"/>
                <w:color w:val="000000"/>
                <w:sz w:val="20"/>
              </w:rPr>
              <w:t>
</w:t>
            </w:r>
            <w:r>
              <w:rPr>
                <w:rFonts w:ascii="Times New Roman"/>
                <w:b w:val="false"/>
                <w:i w:val="false"/>
                <w:color w:val="000000"/>
                <w:sz w:val="20"/>
              </w:rPr>
              <w:t>немесе ұлғайту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қаңтардағы </w:t>
      </w:r>
      <w:r>
        <w:br/>
      </w:r>
      <w:r>
        <w:rPr>
          <w:rFonts w:ascii="Times New Roman"/>
          <w:b w:val="false"/>
          <w:i w:val="false"/>
          <w:color w:val="000000"/>
          <w:sz w:val="28"/>
        </w:rPr>
        <w:t xml:space="preserve">
№ 132 шешіміне 3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126 шешіміне 3 қосымша  </w:t>
      </w:r>
    </w:p>
    <w:p>
      <w:pPr>
        <w:spacing w:after="0"/>
        <w:ind w:left="0"/>
        <w:jc w:val="both"/>
      </w:pPr>
      <w:r>
        <w:rPr>
          <w:rFonts w:ascii="Times New Roman"/>
          <w:b/>
          <w:i w:val="false"/>
          <w:color w:val="000080"/>
          <w:sz w:val="28"/>
        </w:rPr>
        <w:t>Аманкелді ауданының 2012 жылға арналған аудандық бюджеті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33"/>
        <w:gridCol w:w="813"/>
        <w:gridCol w:w="6413"/>
        <w:gridCol w:w="2313"/>
      </w:tblGrid>
      <w:tr>
        <w:trPr>
          <w:trHeight w:val="27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жылға арналған бюджет</w:t>
            </w:r>
          </w:p>
        </w:tc>
      </w:tr>
      <w:tr>
        <w:trPr>
          <w:trHeight w:val="360" w:hRule="atLeast"/>
        </w:trPr>
        <w:tc>
          <w:tcPr>
            <w:tcW w:w="5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Кірістер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1565602</w:t>
            </w:r>
          </w:p>
        </w:tc>
      </w:tr>
      <w:tr>
        <w:trPr>
          <w:trHeight w:val="40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Салықтық түciмдер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127025</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Кiрiске түсетiн табыс 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58274</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түсетін табыс</w:t>
            </w:r>
            <w:r>
              <w:br/>
            </w:r>
            <w:r>
              <w:rPr>
                <w:rFonts w:ascii="Times New Roman"/>
                <w:b w:val="false"/>
                <w:i w:val="false"/>
                <w:color w:val="000000"/>
                <w:sz w:val="20"/>
              </w:rPr>
              <w:t>
</w:t>
            </w:r>
            <w:r>
              <w:rPr>
                <w:rFonts w:ascii="Times New Roman"/>
                <w:b w:val="false"/>
                <w:i w:val="false"/>
                <w:color w:val="000000"/>
                <w:sz w:val="20"/>
              </w:rPr>
              <w:t>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58274</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53775</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 cалығы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11930</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 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2480</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1110</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кұралдарына салық</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5940</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04</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Тауарға және қызметтер көрсетуге</w:t>
            </w:r>
            <w:r>
              <w:br/>
            </w:r>
            <w:r>
              <w:rPr>
                <w:rFonts w:ascii="Times New Roman"/>
                <w:b w:val="false"/>
                <w:i w:val="false"/>
                <w:color w:val="000000"/>
                <w:sz w:val="20"/>
              </w:rPr>
              <w:t>
</w:t>
            </w:r>
            <w:r>
              <w:rPr>
                <w:rFonts w:ascii="Times New Roman"/>
                <w:b w:val="false"/>
                <w:i w:val="false"/>
                <w:color w:val="000000"/>
                <w:sz w:val="20"/>
              </w:rPr>
              <w:t>салынатын iшкi салықтар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2112</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ресурстарды пайдаланудан</w:t>
            </w:r>
            <w:r>
              <w:br/>
            </w:r>
            <w:r>
              <w:rPr>
                <w:rFonts w:ascii="Times New Roman"/>
                <w:b w:val="false"/>
                <w:i w:val="false"/>
                <w:color w:val="000000"/>
                <w:sz w:val="20"/>
              </w:rPr>
              <w:t>
</w:t>
            </w:r>
            <w:r>
              <w:rPr>
                <w:rFonts w:ascii="Times New Roman"/>
                <w:b w:val="false"/>
                <w:i w:val="false"/>
                <w:color w:val="000000"/>
                <w:sz w:val="20"/>
              </w:rPr>
              <w:t>түсетiн түсiм</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70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05</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w:t>
            </w:r>
            <w:r>
              <w:rPr>
                <w:rFonts w:ascii="Times New Roman"/>
                <w:b w:val="false"/>
                <w:i w:val="false"/>
                <w:color w:val="000000"/>
                <w:sz w:val="20"/>
              </w:rPr>
              <w:t>жүргiзгенi үшiн алынатын алымдар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862</w:t>
            </w:r>
          </w:p>
        </w:tc>
      </w:tr>
      <w:tr>
        <w:trPr>
          <w:trHeight w:val="106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w:t>
            </w:r>
            <w:r>
              <w:rPr>
                <w:rFonts w:ascii="Times New Roman"/>
                <w:b w:val="false"/>
                <w:i w:val="false"/>
                <w:color w:val="000000"/>
                <w:sz w:val="20"/>
              </w:rPr>
              <w:t>жасағаны және (немесе) оған</w:t>
            </w:r>
            <w:r>
              <w:br/>
            </w:r>
            <w:r>
              <w:rPr>
                <w:rFonts w:ascii="Times New Roman"/>
                <w:b w:val="false"/>
                <w:i w:val="false"/>
                <w:color w:val="000000"/>
                <w:sz w:val="20"/>
              </w:rPr>
              <w:t>
</w:t>
            </w:r>
            <w:r>
              <w:rPr>
                <w:rFonts w:ascii="Times New Roman"/>
                <w:b w:val="false"/>
                <w:i w:val="false"/>
                <w:color w:val="000000"/>
                <w:sz w:val="20"/>
              </w:rPr>
              <w:t>уәкілеттігі бар мемлекеттік</w:t>
            </w:r>
            <w:r>
              <w:br/>
            </w:r>
            <w:r>
              <w:rPr>
                <w:rFonts w:ascii="Times New Roman"/>
                <w:b w:val="false"/>
                <w:i w:val="false"/>
                <w:color w:val="000000"/>
                <w:sz w:val="20"/>
              </w:rPr>
              <w:t>
</w:t>
            </w:r>
            <w:r>
              <w:rPr>
                <w:rFonts w:ascii="Times New Roman"/>
                <w:b w:val="false"/>
                <w:i w:val="false"/>
                <w:color w:val="000000"/>
                <w:sz w:val="20"/>
              </w:rPr>
              <w:t>органдар немесе лауазымды</w:t>
            </w:r>
            <w:r>
              <w:br/>
            </w:r>
            <w:r>
              <w:rPr>
                <w:rFonts w:ascii="Times New Roman"/>
                <w:b w:val="false"/>
                <w:i w:val="false"/>
                <w:color w:val="000000"/>
                <w:sz w:val="20"/>
              </w:rPr>
              <w:t>
</w:t>
            </w:r>
            <w:r>
              <w:rPr>
                <w:rFonts w:ascii="Times New Roman"/>
                <w:b w:val="false"/>
                <w:i w:val="false"/>
                <w:color w:val="000000"/>
                <w:sz w:val="20"/>
              </w:rPr>
              <w:t>адамдар құжаттар бергені үшін</w:t>
            </w:r>
            <w:r>
              <w:br/>
            </w:r>
            <w:r>
              <w:rPr>
                <w:rFonts w:ascii="Times New Roman"/>
                <w:b w:val="false"/>
                <w:i w:val="false"/>
                <w:color w:val="000000"/>
                <w:sz w:val="20"/>
              </w:rPr>
              <w:t>
</w:t>
            </w:r>
            <w:r>
              <w:rPr>
                <w:rFonts w:ascii="Times New Roman"/>
                <w:b w:val="false"/>
                <w:i w:val="false"/>
                <w:color w:val="000000"/>
                <w:sz w:val="20"/>
              </w:rPr>
              <w:t>алынатын міндетті төлемдер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934</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Салыктық емес түciмдер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w:t>
            </w:r>
            <w:r>
              <w:rPr>
                <w:rFonts w:ascii="Times New Roman"/>
                <w:b w:val="false"/>
                <w:i w:val="false"/>
                <w:color w:val="000000"/>
                <w:sz w:val="20"/>
              </w:rPr>
              <w:t>кірістер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w:t>
            </w:r>
            <w:r>
              <w:rPr>
                <w:rFonts w:ascii="Times New Roman"/>
                <w:b w:val="false"/>
                <w:i w:val="false"/>
                <w:color w:val="000000"/>
                <w:sz w:val="20"/>
              </w:rPr>
              <w:t>кірісі бөлігіндегі түсімдер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w:t>
            </w:r>
            <w:r>
              <w:rPr>
                <w:rFonts w:ascii="Times New Roman"/>
                <w:b w:val="false"/>
                <w:i w:val="false"/>
                <w:color w:val="000000"/>
                <w:sz w:val="20"/>
              </w:rPr>
              <w:t>жалға беруден түсетін кірістер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3565</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w:t>
            </w:r>
            <w:r>
              <w:rPr>
                <w:rFonts w:ascii="Times New Roman"/>
                <w:b w:val="false"/>
                <w:i w:val="false"/>
                <w:color w:val="000000"/>
                <w:sz w:val="20"/>
              </w:rPr>
              <w:t>түсетін түсімдер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w:t>
            </w:r>
            <w:r>
              <w:rPr>
                <w:rFonts w:ascii="Times New Roman"/>
                <w:b w:val="false"/>
                <w:i w:val="false"/>
                <w:color w:val="000000"/>
                <w:sz w:val="20"/>
              </w:rPr>
              <w:t>активтердi сату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1434895</w:t>
            </w:r>
          </w:p>
        </w:tc>
      </w:tr>
      <w:tr>
        <w:trPr>
          <w:trHeight w:val="70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00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w:t>
            </w:r>
            <w:r>
              <w:rPr>
                <w:rFonts w:ascii="Times New Roman"/>
                <w:b w:val="false"/>
                <w:i w:val="false"/>
                <w:color w:val="000000"/>
                <w:sz w:val="20"/>
              </w:rPr>
              <w:t>тұрған органдарынан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1434895</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1434895</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240476</w:t>
            </w:r>
          </w:p>
        </w:tc>
      </w:tr>
      <w:tr>
        <w:trPr>
          <w:trHeight w:val="36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1194419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753"/>
        <w:gridCol w:w="813"/>
        <w:gridCol w:w="573"/>
        <w:gridCol w:w="5813"/>
        <w:gridCol w:w="2333"/>
      </w:tblGrid>
      <w:tr>
        <w:trPr>
          <w:trHeight w:val="375"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Функциялық топ</w:t>
            </w:r>
          </w:p>
        </w:tc>
        <w:tc>
          <w:tcPr>
            <w:tcW w:w="23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390" w:hRule="atLeast"/>
        </w:trPr>
        <w:tc>
          <w:tcPr>
            <w:tcW w:w="5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1545602</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173280,6</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w:t>
            </w:r>
            <w:r>
              <w:br/>
            </w:r>
            <w:r>
              <w:rPr>
                <w:rFonts w:ascii="Times New Roman"/>
                <w:b w:val="false"/>
                <w:i w:val="false"/>
                <w:color w:val="000000"/>
                <w:sz w:val="20"/>
              </w:rPr>
              <w:t>
</w:t>
            </w:r>
            <w:r>
              <w:rPr>
                <w:rFonts w:ascii="Times New Roman"/>
                <w:b w:val="false"/>
                <w:i w:val="false"/>
                <w:color w:val="000000"/>
                <w:sz w:val="20"/>
              </w:rPr>
              <w:t>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158023,4</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мәслихатының 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11236</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мәслихатының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11236</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66517,3</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46517,3</w:t>
            </w:r>
          </w:p>
        </w:tc>
      </w:tr>
      <w:tr>
        <w:trPr>
          <w:trHeight w:val="3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 ауыл</w:t>
            </w:r>
            <w:r>
              <w:br/>
            </w:r>
            <w:r>
              <w:rPr>
                <w:rFonts w:ascii="Times New Roman"/>
                <w:b w:val="false"/>
                <w:i w:val="false"/>
                <w:color w:val="000000"/>
                <w:sz w:val="20"/>
              </w:rPr>
              <w:t>
</w:t>
            </w:r>
            <w:r>
              <w:rPr>
                <w:rFonts w:ascii="Times New Roman"/>
                <w:b w:val="false"/>
                <w:i w:val="false"/>
                <w:color w:val="000000"/>
                <w:sz w:val="20"/>
              </w:rPr>
              <w:t>(село), ауылдық (селолық)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80270,1</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70270,1</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8836,8</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8836,8</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w:t>
            </w:r>
            <w:r>
              <w:rPr>
                <w:rFonts w:ascii="Times New Roman"/>
                <w:b w:val="false"/>
                <w:i w:val="false"/>
                <w:color w:val="000000"/>
                <w:sz w:val="20"/>
              </w:rPr>
              <w:t>және коммуналдық меншікті</w:t>
            </w:r>
            <w:r>
              <w:br/>
            </w:r>
            <w:r>
              <w:rPr>
                <w:rFonts w:ascii="Times New Roman"/>
                <w:b w:val="false"/>
                <w:i w:val="false"/>
                <w:color w:val="000000"/>
                <w:sz w:val="20"/>
              </w:rPr>
              <w:t>
</w:t>
            </w:r>
            <w:r>
              <w:rPr>
                <w:rFonts w:ascii="Times New Roman"/>
                <w:b w:val="false"/>
                <w:i w:val="false"/>
                <w:color w:val="000000"/>
                <w:sz w:val="20"/>
              </w:rPr>
              <w:t>(облыстық манызы бар қала)</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8457,8</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w:t>
            </w:r>
            <w:r>
              <w:rPr>
                <w:rFonts w:ascii="Times New Roman"/>
                <w:b w:val="false"/>
                <w:i w:val="false"/>
                <w:color w:val="000000"/>
                <w:sz w:val="20"/>
              </w:rPr>
              <w:t>жөніндегі жұмысты және</w:t>
            </w:r>
            <w:r>
              <w:br/>
            </w:r>
            <w:r>
              <w:rPr>
                <w:rFonts w:ascii="Times New Roman"/>
                <w:b w:val="false"/>
                <w:i w:val="false"/>
                <w:color w:val="000000"/>
                <w:sz w:val="20"/>
              </w:rPr>
              <w:t>
</w:t>
            </w:r>
            <w:r>
              <w:rPr>
                <w:rFonts w:ascii="Times New Roman"/>
                <w:b w:val="false"/>
                <w:i w:val="false"/>
                <w:color w:val="000000"/>
                <w:sz w:val="20"/>
              </w:rPr>
              <w:t>біржолғы талондарды іске</w:t>
            </w:r>
            <w:r>
              <w:br/>
            </w:r>
            <w:r>
              <w:rPr>
                <w:rFonts w:ascii="Times New Roman"/>
                <w:b w:val="false"/>
                <w:i w:val="false"/>
                <w:color w:val="000000"/>
                <w:sz w:val="20"/>
              </w:rPr>
              <w:t>
</w:t>
            </w:r>
            <w:r>
              <w:rPr>
                <w:rFonts w:ascii="Times New Roman"/>
                <w:b w:val="false"/>
                <w:i w:val="false"/>
                <w:color w:val="000000"/>
                <w:sz w:val="20"/>
              </w:rPr>
              <w:t>асырудан сомаларды жинаудың</w:t>
            </w:r>
            <w:r>
              <w:br/>
            </w:r>
            <w:r>
              <w:rPr>
                <w:rFonts w:ascii="Times New Roman"/>
                <w:b w:val="false"/>
                <w:i w:val="false"/>
                <w:color w:val="000000"/>
                <w:sz w:val="20"/>
              </w:rPr>
              <w:t>
</w:t>
            </w:r>
            <w:r>
              <w:rPr>
                <w:rFonts w:ascii="Times New Roman"/>
                <w:b w:val="false"/>
                <w:i w:val="false"/>
                <w:color w:val="000000"/>
                <w:sz w:val="20"/>
              </w:rPr>
              <w:t>толықтығын 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379</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w:t>
            </w:r>
            <w:r>
              <w:rPr>
                <w:rFonts w:ascii="Times New Roman"/>
                <w:b w:val="false"/>
                <w:i w:val="false"/>
                <w:color w:val="000000"/>
                <w:sz w:val="20"/>
              </w:rPr>
              <w:t>қызмет</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139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w:t>
            </w:r>
            <w:r>
              <w:rPr>
                <w:rFonts w:ascii="Times New Roman"/>
                <w:b w:val="false"/>
                <w:i w:val="false"/>
                <w:color w:val="000000"/>
                <w:sz w:val="20"/>
              </w:rPr>
              <w:t>мемлекеттік жоспарлау жүйесін</w:t>
            </w:r>
            <w:r>
              <w:br/>
            </w:r>
            <w:r>
              <w:rPr>
                <w:rFonts w:ascii="Times New Roman"/>
                <w:b w:val="false"/>
                <w:i w:val="false"/>
                <w:color w:val="000000"/>
                <w:sz w:val="20"/>
              </w:rPr>
              <w:t>
</w:t>
            </w:r>
            <w:r>
              <w:rPr>
                <w:rFonts w:ascii="Times New Roman"/>
                <w:b w:val="false"/>
                <w:i w:val="false"/>
                <w:color w:val="000000"/>
                <w:sz w:val="20"/>
              </w:rPr>
              <w:t>қалыптастыру және дамыту және</w:t>
            </w:r>
            <w:r>
              <w:br/>
            </w:r>
            <w:r>
              <w:rPr>
                <w:rFonts w:ascii="Times New Roman"/>
                <w:b w:val="false"/>
                <w:i w:val="false"/>
                <w:color w:val="000000"/>
                <w:sz w:val="20"/>
              </w:rPr>
              <w:t>
</w:t>
            </w:r>
            <w:r>
              <w:rPr>
                <w:rFonts w:ascii="Times New Roman"/>
                <w:b w:val="false"/>
                <w:i w:val="false"/>
                <w:color w:val="000000"/>
                <w:sz w:val="20"/>
              </w:rPr>
              <w:t>ауданды (облыстық манызы бар</w:t>
            </w:r>
            <w:r>
              <w:br/>
            </w:r>
            <w:r>
              <w:rPr>
                <w:rFonts w:ascii="Times New Roman"/>
                <w:b w:val="false"/>
                <w:i w:val="false"/>
                <w:color w:val="000000"/>
                <w:sz w:val="20"/>
              </w:rPr>
              <w:t>
</w:t>
            </w:r>
            <w:r>
              <w:rPr>
                <w:rFonts w:ascii="Times New Roman"/>
                <w:b w:val="false"/>
                <w:i w:val="false"/>
                <w:color w:val="000000"/>
                <w:sz w:val="20"/>
              </w:rPr>
              <w:t>қаланы) басқару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әкімінің 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w:t>
            </w:r>
            <w:r>
              <w:rPr>
                <w:rFonts w:ascii="Times New Roman"/>
                <w:b w:val="false"/>
                <w:i w:val="false"/>
                <w:color w:val="000000"/>
                <w:sz w:val="20"/>
              </w:rPr>
              <w:t>міндетті атқару шеңберіндегі</w:t>
            </w:r>
            <w:r>
              <w:br/>
            </w:r>
            <w:r>
              <w:rPr>
                <w:rFonts w:ascii="Times New Roman"/>
                <w:b w:val="false"/>
                <w:i w:val="false"/>
                <w:color w:val="000000"/>
                <w:sz w:val="20"/>
              </w:rPr>
              <w:t>
</w:t>
            </w:r>
            <w:r>
              <w:rPr>
                <w:rFonts w:ascii="Times New Roman"/>
                <w:b w:val="false"/>
                <w:i w:val="false"/>
                <w:color w:val="000000"/>
                <w:sz w:val="20"/>
              </w:rPr>
              <w:t>іс-шаралар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1060925</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w:t>
            </w:r>
            <w:r>
              <w:rPr>
                <w:rFonts w:ascii="Times New Roman"/>
                <w:b w:val="false"/>
                <w:i w:val="false"/>
                <w:color w:val="000000"/>
                <w:sz w:val="20"/>
              </w:rPr>
              <w:t>оқыту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35985</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 білім беру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35985</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35985</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w:t>
            </w:r>
            <w:r>
              <w:rPr>
                <w:rFonts w:ascii="Times New Roman"/>
                <w:b w:val="false"/>
                <w:i w:val="false"/>
                <w:color w:val="000000"/>
                <w:sz w:val="20"/>
              </w:rPr>
              <w:t>жалпы орта білім беру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768842,3</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768842,3</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756455,3</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w:t>
            </w:r>
            <w:r>
              <w:rPr>
                <w:rFonts w:ascii="Times New Roman"/>
                <w:b w:val="false"/>
                <w:i w:val="false"/>
                <w:color w:val="000000"/>
                <w:sz w:val="20"/>
              </w:rPr>
              <w:t>қосымша білім беру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12387</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256097,7</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15621,7</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w:t>
            </w:r>
            <w:r>
              <w:rPr>
                <w:rFonts w:ascii="Times New Roman"/>
                <w:b w:val="false"/>
                <w:i w:val="false"/>
                <w:color w:val="000000"/>
                <w:sz w:val="20"/>
              </w:rPr>
              <w:t>беру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8012,7</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w:t>
            </w:r>
            <w:r>
              <w:rPr>
                <w:rFonts w:ascii="Times New Roman"/>
                <w:b w:val="false"/>
                <w:i w:val="false"/>
                <w:color w:val="000000"/>
                <w:sz w:val="20"/>
              </w:rPr>
              <w:t>қаланың) мемлекеттік білім</w:t>
            </w:r>
            <w:r>
              <w:br/>
            </w:r>
            <w:r>
              <w:rPr>
                <w:rFonts w:ascii="Times New Roman"/>
                <w:b w:val="false"/>
                <w:i w:val="false"/>
                <w:color w:val="000000"/>
                <w:sz w:val="20"/>
              </w:rPr>
              <w:t>
</w:t>
            </w:r>
            <w:r>
              <w:rPr>
                <w:rFonts w:ascii="Times New Roman"/>
                <w:b w:val="false"/>
                <w:i w:val="false"/>
                <w:color w:val="000000"/>
                <w:sz w:val="20"/>
              </w:rPr>
              <w:t>беру мекемелер үшін оқулықтар</w:t>
            </w:r>
            <w:r>
              <w:br/>
            </w:r>
            <w:r>
              <w:rPr>
                <w:rFonts w:ascii="Times New Roman"/>
                <w:b w:val="false"/>
                <w:i w:val="false"/>
                <w:color w:val="000000"/>
                <w:sz w:val="20"/>
              </w:rPr>
              <w:t>
</w:t>
            </w:r>
            <w:r>
              <w:rPr>
                <w:rFonts w:ascii="Times New Roman"/>
                <w:b w:val="false"/>
                <w:i w:val="false"/>
                <w:color w:val="000000"/>
                <w:sz w:val="20"/>
              </w:rPr>
              <w:t>мен оқу-әдiстемелiк</w:t>
            </w:r>
            <w:r>
              <w:br/>
            </w:r>
            <w:r>
              <w:rPr>
                <w:rFonts w:ascii="Times New Roman"/>
                <w:b w:val="false"/>
                <w:i w:val="false"/>
                <w:color w:val="000000"/>
                <w:sz w:val="20"/>
              </w:rPr>
              <w:t>
</w:t>
            </w:r>
            <w:r>
              <w:rPr>
                <w:rFonts w:ascii="Times New Roman"/>
                <w:b w:val="false"/>
                <w:i w:val="false"/>
                <w:color w:val="000000"/>
                <w:sz w:val="20"/>
              </w:rPr>
              <w:t>кешендерді сатып алу және</w:t>
            </w:r>
            <w:r>
              <w:br/>
            </w:r>
            <w:r>
              <w:rPr>
                <w:rFonts w:ascii="Times New Roman"/>
                <w:b w:val="false"/>
                <w:i w:val="false"/>
                <w:color w:val="000000"/>
                <w:sz w:val="20"/>
              </w:rPr>
              <w:t>
</w:t>
            </w:r>
            <w:r>
              <w:rPr>
                <w:rFonts w:ascii="Times New Roman"/>
                <w:b w:val="false"/>
                <w:i w:val="false"/>
                <w:color w:val="000000"/>
                <w:sz w:val="20"/>
              </w:rPr>
              <w:t>жеткізу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7609</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240476</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w:t>
            </w:r>
            <w:r>
              <w:rPr>
                <w:rFonts w:ascii="Times New Roman"/>
                <w:b w:val="false"/>
                <w:i w:val="false"/>
                <w:color w:val="000000"/>
                <w:sz w:val="20"/>
              </w:rPr>
              <w:t>және реконструкциялау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240476</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w:t>
            </w:r>
            <w:r>
              <w:rPr>
                <w:rFonts w:ascii="Times New Roman"/>
                <w:b w:val="false"/>
                <w:i w:val="false"/>
                <w:color w:val="000000"/>
                <w:sz w:val="20"/>
              </w:rPr>
              <w:t>әлеуметтiк қамсыздандыру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100098,2</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87674,2</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87674,2</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13730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17593</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w:t>
            </w:r>
            <w:r>
              <w:rPr>
                <w:rFonts w:ascii="Times New Roman"/>
                <w:b w:val="false"/>
                <w:i w:val="false"/>
                <w:color w:val="000000"/>
                <w:sz w:val="20"/>
              </w:rPr>
              <w:t>органдардың шешімі бойынша</w:t>
            </w:r>
            <w:r>
              <w:br/>
            </w:r>
            <w:r>
              <w:rPr>
                <w:rFonts w:ascii="Times New Roman"/>
                <w:b w:val="false"/>
                <w:i w:val="false"/>
                <w:color w:val="000000"/>
                <w:sz w:val="20"/>
              </w:rPr>
              <w:t>
</w:t>
            </w:r>
            <w:r>
              <w:rPr>
                <w:rFonts w:ascii="Times New Roman"/>
                <w:b w:val="false"/>
                <w:i w:val="false"/>
                <w:color w:val="000000"/>
                <w:sz w:val="20"/>
              </w:rPr>
              <w:t>мұқтаж азаматтардың жекелеген</w:t>
            </w:r>
            <w:r>
              <w:br/>
            </w:r>
            <w:r>
              <w:rPr>
                <w:rFonts w:ascii="Times New Roman"/>
                <w:b w:val="false"/>
                <w:i w:val="false"/>
                <w:color w:val="000000"/>
                <w:sz w:val="20"/>
              </w:rPr>
              <w:t>
</w:t>
            </w:r>
            <w:r>
              <w:rPr>
                <w:rFonts w:ascii="Times New Roman"/>
                <w:b w:val="false"/>
                <w:i w:val="false"/>
                <w:color w:val="000000"/>
                <w:sz w:val="20"/>
              </w:rPr>
              <w:t>топтарына әлеуметтік көмек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w:t>
            </w:r>
            <w:r>
              <w:rPr>
                <w:rFonts w:ascii="Times New Roman"/>
                <w:b w:val="false"/>
                <w:i w:val="false"/>
                <w:color w:val="000000"/>
                <w:sz w:val="20"/>
              </w:rPr>
              <w:t>мүгедек балаларды материалдық</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w:t>
            </w:r>
            <w:r>
              <w:rPr>
                <w:rFonts w:ascii="Times New Roman"/>
                <w:b w:val="false"/>
                <w:i w:val="false"/>
                <w:color w:val="000000"/>
                <w:sz w:val="20"/>
              </w:rPr>
              <w:t>әлеуметтiк көмек көрсету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1328,2</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 мұқтаж</w:t>
            </w:r>
            <w:r>
              <w:br/>
            </w:r>
            <w:r>
              <w:rPr>
                <w:rFonts w:ascii="Times New Roman"/>
                <w:b w:val="false"/>
                <w:i w:val="false"/>
                <w:color w:val="000000"/>
                <w:sz w:val="20"/>
              </w:rPr>
              <w:t>
</w:t>
            </w:r>
            <w:r>
              <w:rPr>
                <w:rFonts w:ascii="Times New Roman"/>
                <w:b w:val="false"/>
                <w:i w:val="false"/>
                <w:color w:val="000000"/>
                <w:sz w:val="20"/>
              </w:rPr>
              <w:t>мүгедектерді міндетті</w:t>
            </w:r>
            <w:r>
              <w:br/>
            </w:r>
            <w:r>
              <w:rPr>
                <w:rFonts w:ascii="Times New Roman"/>
                <w:b w:val="false"/>
                <w:i w:val="false"/>
                <w:color w:val="000000"/>
                <w:sz w:val="20"/>
              </w:rPr>
              <w:t>
</w:t>
            </w:r>
            <w:r>
              <w:rPr>
                <w:rFonts w:ascii="Times New Roman"/>
                <w:b w:val="false"/>
                <w:i w:val="false"/>
                <w:color w:val="000000"/>
                <w:sz w:val="20"/>
              </w:rPr>
              <w:t>гигиеналық құралдармен</w:t>
            </w:r>
            <w:r>
              <w:br/>
            </w:r>
            <w:r>
              <w:rPr>
                <w:rFonts w:ascii="Times New Roman"/>
                <w:b w:val="false"/>
                <w:i w:val="false"/>
                <w:color w:val="000000"/>
                <w:sz w:val="20"/>
              </w:rPr>
              <w:t>
</w:t>
            </w:r>
            <w:r>
              <w:rPr>
                <w:rFonts w:ascii="Times New Roman"/>
                <w:b w:val="false"/>
                <w:i w:val="false"/>
                <w:color w:val="000000"/>
                <w:sz w:val="20"/>
              </w:rPr>
              <w:t>қамтамасыз етуге, және ымдау</w:t>
            </w:r>
            <w:r>
              <w:br/>
            </w:r>
            <w:r>
              <w:rPr>
                <w:rFonts w:ascii="Times New Roman"/>
                <w:b w:val="false"/>
                <w:i w:val="false"/>
                <w:color w:val="000000"/>
                <w:sz w:val="20"/>
              </w:rPr>
              <w:t>
</w:t>
            </w:r>
            <w:r>
              <w:rPr>
                <w:rFonts w:ascii="Times New Roman"/>
                <w:b w:val="false"/>
                <w:i w:val="false"/>
                <w:color w:val="000000"/>
                <w:sz w:val="20"/>
              </w:rPr>
              <w:t>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716</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w:t>
            </w:r>
            <w:r>
              <w:rPr>
                <w:rFonts w:ascii="Times New Roman"/>
                <w:b w:val="false"/>
                <w:i w:val="false"/>
                <w:color w:val="000000"/>
                <w:sz w:val="20"/>
              </w:rPr>
              <w:t>әлеуметтiк қамтамасыз ету</w:t>
            </w:r>
            <w:r>
              <w:br/>
            </w:r>
            <w:r>
              <w:rPr>
                <w:rFonts w:ascii="Times New Roman"/>
                <w:b w:val="false"/>
                <w:i w:val="false"/>
                <w:color w:val="000000"/>
                <w:sz w:val="20"/>
              </w:rPr>
              <w:t>
</w:t>
            </w:r>
            <w:r>
              <w:rPr>
                <w:rFonts w:ascii="Times New Roman"/>
                <w:b w:val="false"/>
                <w:i w:val="false"/>
                <w:color w:val="000000"/>
                <w:sz w:val="20"/>
              </w:rPr>
              <w:t>салаларындағы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12424</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12424</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w:t>
            </w:r>
            <w:r>
              <w:rPr>
                <w:rFonts w:ascii="Times New Roman"/>
                <w:b w:val="false"/>
                <w:i w:val="false"/>
                <w:color w:val="000000"/>
                <w:sz w:val="20"/>
              </w:rPr>
              <w:t>жұмыспен қамтуды қамтамасыз</w:t>
            </w:r>
            <w:r>
              <w:br/>
            </w:r>
            <w:r>
              <w:rPr>
                <w:rFonts w:ascii="Times New Roman"/>
                <w:b w:val="false"/>
                <w:i w:val="false"/>
                <w:color w:val="000000"/>
                <w:sz w:val="20"/>
              </w:rPr>
              <w:t>
</w:t>
            </w:r>
            <w:r>
              <w:rPr>
                <w:rFonts w:ascii="Times New Roman"/>
                <w:b w:val="false"/>
                <w:i w:val="false"/>
                <w:color w:val="000000"/>
                <w:sz w:val="20"/>
              </w:rPr>
              <w:t>ету және үшін әлеуметтік</w:t>
            </w:r>
            <w:r>
              <w:br/>
            </w:r>
            <w:r>
              <w:rPr>
                <w:rFonts w:ascii="Times New Roman"/>
                <w:b w:val="false"/>
                <w:i w:val="false"/>
                <w:color w:val="000000"/>
                <w:sz w:val="20"/>
              </w:rPr>
              <w:t>
</w:t>
            </w:r>
            <w:r>
              <w:rPr>
                <w:rFonts w:ascii="Times New Roman"/>
                <w:b w:val="false"/>
                <w:i w:val="false"/>
                <w:color w:val="000000"/>
                <w:sz w:val="20"/>
              </w:rPr>
              <w:t>бағдарламаларды іске асыру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11122</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w:t>
            </w:r>
            <w:r>
              <w:rPr>
                <w:rFonts w:ascii="Times New Roman"/>
                <w:b w:val="false"/>
                <w:i w:val="false"/>
                <w:color w:val="000000"/>
                <w:sz w:val="20"/>
              </w:rPr>
              <w:t>әлеуметтік төлемдерді</w:t>
            </w:r>
            <w:r>
              <w:br/>
            </w:r>
            <w:r>
              <w:rPr>
                <w:rFonts w:ascii="Times New Roman"/>
                <w:b w:val="false"/>
                <w:i w:val="false"/>
                <w:color w:val="000000"/>
                <w:sz w:val="20"/>
              </w:rPr>
              <w:t>
</w:t>
            </w:r>
            <w:r>
              <w:rPr>
                <w:rFonts w:ascii="Times New Roman"/>
                <w:b w:val="false"/>
                <w:i w:val="false"/>
                <w:color w:val="000000"/>
                <w:sz w:val="20"/>
              </w:rPr>
              <w:t>есептеу, төлеу мен жеткізу</w:t>
            </w:r>
            <w:r>
              <w:br/>
            </w:r>
            <w:r>
              <w:rPr>
                <w:rFonts w:ascii="Times New Roman"/>
                <w:b w:val="false"/>
                <w:i w:val="false"/>
                <w:color w:val="000000"/>
                <w:sz w:val="20"/>
              </w:rPr>
              <w:t>
</w:t>
            </w:r>
            <w:r>
              <w:rPr>
                <w:rFonts w:ascii="Times New Roman"/>
                <w:b w:val="false"/>
                <w:i w:val="false"/>
                <w:color w:val="000000"/>
                <w:sz w:val="20"/>
              </w:rPr>
              <w:t>бойынша қызметтерге ақы төлеу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1302</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24221</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24221</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 ауыл</w:t>
            </w:r>
            <w:r>
              <w:br/>
            </w:r>
            <w:r>
              <w:rPr>
                <w:rFonts w:ascii="Times New Roman"/>
                <w:b w:val="false"/>
                <w:i w:val="false"/>
                <w:color w:val="000000"/>
                <w:sz w:val="20"/>
              </w:rPr>
              <w:t>
</w:t>
            </w:r>
            <w:r>
              <w:rPr>
                <w:rFonts w:ascii="Times New Roman"/>
                <w:b w:val="false"/>
                <w:i w:val="false"/>
                <w:color w:val="000000"/>
                <w:sz w:val="20"/>
              </w:rPr>
              <w:t>(село), ауылдық (селолық)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24221</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5234</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3987</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r>
              <w:rPr>
                <w:rFonts w:ascii="Times New Roman"/>
                <w:b w:val="false"/>
                <w:i w:val="false"/>
                <w:color w:val="000000"/>
                <w:sz w:val="20"/>
              </w:rPr>
              <w:t>мен көгалдандыру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40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100063,3</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54761</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54761</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54761</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w:t>
            </w:r>
            <w:r>
              <w:br/>
            </w:r>
            <w:r>
              <w:rPr>
                <w:rFonts w:ascii="Times New Roman"/>
                <w:b w:val="false"/>
                <w:i w:val="false"/>
                <w:color w:val="000000"/>
                <w:sz w:val="20"/>
              </w:rPr>
              <w:t>
</w:t>
            </w:r>
            <w:r>
              <w:rPr>
                <w:rFonts w:ascii="Times New Roman"/>
                <w:b w:val="false"/>
                <w:i w:val="false"/>
                <w:color w:val="000000"/>
                <w:sz w:val="20"/>
              </w:rPr>
              <w:t>спорт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қалалық) деңгейде спорттық</w:t>
            </w:r>
            <w:r>
              <w:br/>
            </w:r>
            <w:r>
              <w:rPr>
                <w:rFonts w:ascii="Times New Roman"/>
                <w:b w:val="false"/>
                <w:i w:val="false"/>
                <w:color w:val="000000"/>
                <w:sz w:val="20"/>
              </w:rPr>
              <w:t>
</w:t>
            </w:r>
            <w:r>
              <w:rPr>
                <w:rFonts w:ascii="Times New Roman"/>
                <w:b w:val="false"/>
                <w:i w:val="false"/>
                <w:color w:val="000000"/>
                <w:sz w:val="20"/>
              </w:rPr>
              <w:t>жарыстар өткiзу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w:t>
            </w:r>
            <w:r>
              <w:rPr>
                <w:rFonts w:ascii="Times New Roman"/>
                <w:b w:val="false"/>
                <w:i w:val="false"/>
                <w:color w:val="000000"/>
                <w:sz w:val="20"/>
              </w:rPr>
              <w:t>аудан (облыстық маңызы бар</w:t>
            </w:r>
            <w:r>
              <w:br/>
            </w:r>
            <w:r>
              <w:rPr>
                <w:rFonts w:ascii="Times New Roman"/>
                <w:b w:val="false"/>
                <w:i w:val="false"/>
                <w:color w:val="000000"/>
                <w:sz w:val="20"/>
              </w:rPr>
              <w:t>
</w:t>
            </w:r>
            <w:r>
              <w:rPr>
                <w:rFonts w:ascii="Times New Roman"/>
                <w:b w:val="false"/>
                <w:i w:val="false"/>
                <w:color w:val="000000"/>
                <w:sz w:val="20"/>
              </w:rPr>
              <w:t>қала) құрама командаларының</w:t>
            </w:r>
            <w:r>
              <w:br/>
            </w:r>
            <w:r>
              <w:rPr>
                <w:rFonts w:ascii="Times New Roman"/>
                <w:b w:val="false"/>
                <w:i w:val="false"/>
                <w:color w:val="000000"/>
                <w:sz w:val="20"/>
              </w:rPr>
              <w:t>
</w:t>
            </w:r>
            <w:r>
              <w:rPr>
                <w:rFonts w:ascii="Times New Roman"/>
                <w:b w:val="false"/>
                <w:i w:val="false"/>
                <w:color w:val="000000"/>
                <w:sz w:val="20"/>
              </w:rPr>
              <w:t>мүшелерiн дайындау және</w:t>
            </w:r>
            <w:r>
              <w:br/>
            </w:r>
            <w:r>
              <w:rPr>
                <w:rFonts w:ascii="Times New Roman"/>
                <w:b w:val="false"/>
                <w:i w:val="false"/>
                <w:color w:val="000000"/>
                <w:sz w:val="20"/>
              </w:rPr>
              <w:t>
</w:t>
            </w:r>
            <w:r>
              <w:rPr>
                <w:rFonts w:ascii="Times New Roman"/>
                <w:b w:val="false"/>
                <w:i w:val="false"/>
                <w:color w:val="000000"/>
                <w:sz w:val="20"/>
              </w:rPr>
              <w:t>олардың облыстық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1141</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31191</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28191</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w:t>
            </w:r>
            <w:r>
              <w:rPr>
                <w:rFonts w:ascii="Times New Roman"/>
                <w:b w:val="false"/>
                <w:i w:val="false"/>
                <w:color w:val="000000"/>
                <w:sz w:val="20"/>
              </w:rPr>
              <w:t>кiтапханалардың жұмыс iстеуi</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28191</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w:t>
            </w:r>
            <w:r>
              <w:br/>
            </w:r>
            <w:r>
              <w:rPr>
                <w:rFonts w:ascii="Times New Roman"/>
                <w:b w:val="false"/>
                <w:i w:val="false"/>
                <w:color w:val="000000"/>
                <w:sz w:val="20"/>
              </w:rPr>
              <w:t>
</w:t>
            </w:r>
            <w:r>
              <w:rPr>
                <w:rFonts w:ascii="Times New Roman"/>
                <w:b w:val="false"/>
                <w:i w:val="false"/>
                <w:color w:val="000000"/>
                <w:sz w:val="20"/>
              </w:rPr>
              <w:t>жүргізу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70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w:t>
            </w:r>
            <w:r>
              <w:br/>
            </w:r>
            <w:r>
              <w:rPr>
                <w:rFonts w:ascii="Times New Roman"/>
                <w:b w:val="false"/>
                <w:i w:val="false"/>
                <w:color w:val="000000"/>
                <w:sz w:val="20"/>
              </w:rPr>
              <w:t>
</w:t>
            </w:r>
            <w:r>
              <w:rPr>
                <w:rFonts w:ascii="Times New Roman"/>
                <w:b w:val="false"/>
                <w:i w:val="false"/>
                <w:color w:val="000000"/>
                <w:sz w:val="20"/>
              </w:rPr>
              <w:t>ұйымдастыру жөнiндегi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12646,3</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w:t>
            </w:r>
            <w:r>
              <w:br/>
            </w:r>
            <w:r>
              <w:rPr>
                <w:rFonts w:ascii="Times New Roman"/>
                <w:b w:val="false"/>
                <w:i w:val="false"/>
                <w:color w:val="000000"/>
                <w:sz w:val="20"/>
              </w:rPr>
              <w:t>
</w:t>
            </w:r>
            <w:r>
              <w:rPr>
                <w:rFonts w:ascii="Times New Roman"/>
                <w:b w:val="false"/>
                <w:i w:val="false"/>
                <w:color w:val="000000"/>
                <w:sz w:val="20"/>
              </w:rPr>
              <w:t>тілдерді дамыту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4439,3</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w:t>
            </w:r>
            <w:r>
              <w:rPr>
                <w:rFonts w:ascii="Times New Roman"/>
                <w:b w:val="false"/>
                <w:i w:val="false"/>
                <w:color w:val="000000"/>
                <w:sz w:val="20"/>
              </w:rPr>
              <w:t>және мәдениетті дамыту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4439,3</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мәдениет</w:t>
            </w:r>
            <w:r>
              <w:br/>
            </w:r>
            <w:r>
              <w:rPr>
                <w:rFonts w:ascii="Times New Roman"/>
                <w:b w:val="false"/>
                <w:i w:val="false"/>
                <w:color w:val="000000"/>
                <w:sz w:val="20"/>
              </w:rPr>
              <w:t>
</w:t>
            </w:r>
            <w:r>
              <w:rPr>
                <w:rFonts w:ascii="Times New Roman"/>
                <w:b w:val="false"/>
                <w:i w:val="false"/>
                <w:color w:val="000000"/>
                <w:sz w:val="20"/>
              </w:rPr>
              <w:t>объектілерін 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4378,7</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w:t>
            </w:r>
            <w:r>
              <w:rPr>
                <w:rFonts w:ascii="Times New Roman"/>
                <w:b w:val="false"/>
                <w:i w:val="false"/>
                <w:color w:val="000000"/>
                <w:sz w:val="20"/>
              </w:rPr>
              <w:t>мемлекеттілікті нығайту және</w:t>
            </w:r>
            <w:r>
              <w:br/>
            </w:r>
            <w:r>
              <w:rPr>
                <w:rFonts w:ascii="Times New Roman"/>
                <w:b w:val="false"/>
                <w:i w:val="false"/>
                <w:color w:val="000000"/>
                <w:sz w:val="20"/>
              </w:rPr>
              <w:t>
</w:t>
            </w:r>
            <w:r>
              <w:rPr>
                <w:rFonts w:ascii="Times New Roman"/>
                <w:b w:val="false"/>
                <w:i w:val="false"/>
                <w:color w:val="000000"/>
                <w:sz w:val="20"/>
              </w:rPr>
              <w:t>азаматтардың әлеуметтік</w:t>
            </w:r>
            <w:r>
              <w:br/>
            </w:r>
            <w:r>
              <w:rPr>
                <w:rFonts w:ascii="Times New Roman"/>
                <w:b w:val="false"/>
                <w:i w:val="false"/>
                <w:color w:val="000000"/>
                <w:sz w:val="20"/>
              </w:rPr>
              <w:t>
</w:t>
            </w:r>
            <w:r>
              <w:rPr>
                <w:rFonts w:ascii="Times New Roman"/>
                <w:b w:val="false"/>
                <w:i w:val="false"/>
                <w:color w:val="000000"/>
                <w:sz w:val="20"/>
              </w:rPr>
              <w:t>сенімділігін қалыптастыруда</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4278,7</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w:t>
            </w:r>
            <w:r>
              <w:rPr>
                <w:rFonts w:ascii="Times New Roman"/>
                <w:b w:val="false"/>
                <w:i w:val="false"/>
                <w:color w:val="000000"/>
                <w:sz w:val="20"/>
              </w:rPr>
              <w:t>өңірлік бағдарламаларды iске</w:t>
            </w:r>
            <w:r>
              <w:br/>
            </w:r>
            <w:r>
              <w:rPr>
                <w:rFonts w:ascii="Times New Roman"/>
                <w:b w:val="false"/>
                <w:i w:val="false"/>
                <w:color w:val="000000"/>
                <w:sz w:val="20"/>
              </w:rPr>
              <w:t>
</w:t>
            </w:r>
            <w:r>
              <w:rPr>
                <w:rFonts w:ascii="Times New Roman"/>
                <w:b w:val="false"/>
                <w:i w:val="false"/>
                <w:color w:val="000000"/>
                <w:sz w:val="20"/>
              </w:rPr>
              <w:t>асыру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75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w:t>
            </w:r>
            <w:r>
              <w:br/>
            </w:r>
            <w:r>
              <w:rPr>
                <w:rFonts w:ascii="Times New Roman"/>
                <w:b w:val="false"/>
                <w:i w:val="false"/>
                <w:color w:val="000000"/>
                <w:sz w:val="20"/>
              </w:rPr>
              <w:t>
</w:t>
            </w:r>
            <w:r>
              <w:rPr>
                <w:rFonts w:ascii="Times New Roman"/>
                <w:b w:val="false"/>
                <w:i w:val="false"/>
                <w:color w:val="000000"/>
                <w:sz w:val="20"/>
              </w:rPr>
              <w:t>спорт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3828,3</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w:t>
            </w:r>
            <w:r>
              <w:rPr>
                <w:rFonts w:ascii="Times New Roman"/>
                <w:b w:val="false"/>
                <w:i w:val="false"/>
                <w:color w:val="000000"/>
                <w:sz w:val="20"/>
              </w:rPr>
              <w:t>және тілдерді дамыту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3828,3</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w:t>
            </w:r>
            <w:r>
              <w:br/>
            </w:r>
            <w:r>
              <w:rPr>
                <w:rFonts w:ascii="Times New Roman"/>
                <w:b w:val="false"/>
                <w:i w:val="false"/>
                <w:color w:val="000000"/>
                <w:sz w:val="20"/>
              </w:rPr>
              <w:t>
</w:t>
            </w:r>
            <w:r>
              <w:rPr>
                <w:rFonts w:ascii="Times New Roman"/>
                <w:b w:val="false"/>
                <w:i w:val="false"/>
                <w:color w:val="000000"/>
                <w:sz w:val="20"/>
              </w:rPr>
              <w:t>жануарлар дүниесін қорғау,</w:t>
            </w:r>
            <w:r>
              <w:br/>
            </w:r>
            <w:r>
              <w:rPr>
                <w:rFonts w:ascii="Times New Roman"/>
                <w:b w:val="false"/>
                <w:i w:val="false"/>
                <w:color w:val="000000"/>
                <w:sz w:val="20"/>
              </w:rPr>
              <w:t>
</w:t>
            </w: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15671</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w:t>
            </w:r>
            <w:r>
              <w:rPr>
                <w:rFonts w:ascii="Times New Roman"/>
                <w:b w:val="false"/>
                <w:i w:val="false"/>
                <w:color w:val="000000"/>
                <w:sz w:val="20"/>
              </w:rPr>
              <w:t>шаруашылығы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шаруашылық,</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w:t>
            </w:r>
            <w:r>
              <w:rPr>
                <w:rFonts w:ascii="Times New Roman"/>
                <w:b w:val="false"/>
                <w:i w:val="false"/>
                <w:color w:val="000000"/>
                <w:sz w:val="20"/>
              </w:rPr>
              <w:t>дамыту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 қатынастары</w:t>
            </w:r>
            <w:r>
              <w:br/>
            </w:r>
            <w:r>
              <w:rPr>
                <w:rFonts w:ascii="Times New Roman"/>
                <w:b w:val="false"/>
                <w:i w:val="false"/>
                <w:color w:val="000000"/>
                <w:sz w:val="20"/>
              </w:rPr>
              <w:t>
</w:t>
            </w:r>
            <w:r>
              <w:rPr>
                <w:rFonts w:ascii="Times New Roman"/>
                <w:b w:val="false"/>
                <w:i w:val="false"/>
                <w:color w:val="000000"/>
                <w:sz w:val="20"/>
              </w:rPr>
              <w:t>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72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w:t>
            </w:r>
            <w:r>
              <w:rPr>
                <w:rFonts w:ascii="Times New Roman"/>
                <w:b w:val="false"/>
                <w:i w:val="false"/>
                <w:color w:val="000000"/>
                <w:sz w:val="20"/>
              </w:rPr>
              <w:t>қала) аумағында жер</w:t>
            </w:r>
            <w:r>
              <w:br/>
            </w:r>
            <w:r>
              <w:rPr>
                <w:rFonts w:ascii="Times New Roman"/>
                <w:b w:val="false"/>
                <w:i w:val="false"/>
                <w:color w:val="000000"/>
                <w:sz w:val="20"/>
              </w:rPr>
              <w:t>
</w:t>
            </w:r>
            <w:r>
              <w:rPr>
                <w:rFonts w:ascii="Times New Roman"/>
                <w:b w:val="false"/>
                <w:i w:val="false"/>
                <w:color w:val="000000"/>
                <w:sz w:val="20"/>
              </w:rPr>
              <w:t>қатынастарын реттеу</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w:t>
            </w:r>
            <w:r>
              <w:rPr>
                <w:rFonts w:ascii="Times New Roman"/>
                <w:b w:val="false"/>
                <w:i w:val="false"/>
                <w:color w:val="000000"/>
                <w:sz w:val="20"/>
              </w:rPr>
              <w:t>құрылысы және құрылыс қызметі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8674</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8674</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4598,3</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w:t>
            </w:r>
            <w:r>
              <w:rPr>
                <w:rFonts w:ascii="Times New Roman"/>
                <w:b w:val="false"/>
                <w:i w:val="false"/>
                <w:color w:val="000000"/>
                <w:sz w:val="20"/>
              </w:rPr>
              <w:t>құрылысы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4598,3</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және қала</w:t>
            </w:r>
            <w:r>
              <w:br/>
            </w:r>
            <w:r>
              <w:rPr>
                <w:rFonts w:ascii="Times New Roman"/>
                <w:b w:val="false"/>
                <w:i w:val="false"/>
                <w:color w:val="000000"/>
                <w:sz w:val="20"/>
              </w:rPr>
              <w:t>
</w:t>
            </w:r>
            <w:r>
              <w:rPr>
                <w:rFonts w:ascii="Times New Roman"/>
                <w:b w:val="false"/>
                <w:i w:val="false"/>
                <w:color w:val="000000"/>
                <w:sz w:val="20"/>
              </w:rPr>
              <w:t>құрылысы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4075,7</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w:t>
            </w:r>
            <w:r>
              <w:rPr>
                <w:rFonts w:ascii="Times New Roman"/>
                <w:b w:val="false"/>
                <w:i w:val="false"/>
                <w:color w:val="000000"/>
                <w:sz w:val="20"/>
              </w:rPr>
              <w:t>және қала құрылысы</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4075,7</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шаруашылық,</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11488</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w:t>
            </w:r>
            <w:r>
              <w:rPr>
                <w:rFonts w:ascii="Times New Roman"/>
                <w:b w:val="false"/>
                <w:i w:val="false"/>
                <w:color w:val="000000"/>
                <w:sz w:val="20"/>
              </w:rPr>
              <w:t>және бәсекелестікті қорғау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w:t>
            </w:r>
            <w:r>
              <w:rPr>
                <w:rFonts w:ascii="Times New Roman"/>
                <w:b w:val="false"/>
                <w:i w:val="false"/>
                <w:color w:val="000000"/>
                <w:sz w:val="20"/>
              </w:rPr>
              <w:t>кәсіпкерлік пен өнеркәсіпті</w:t>
            </w:r>
            <w:r>
              <w:br/>
            </w:r>
            <w:r>
              <w:rPr>
                <w:rFonts w:ascii="Times New Roman"/>
                <w:b w:val="false"/>
                <w:i w:val="false"/>
                <w:color w:val="000000"/>
                <w:sz w:val="20"/>
              </w:rPr>
              <w:t>
</w:t>
            </w:r>
            <w:r>
              <w:rPr>
                <w:rFonts w:ascii="Times New Roman"/>
                <w:b w:val="false"/>
                <w:i w:val="false"/>
                <w:color w:val="000000"/>
                <w:sz w:val="20"/>
              </w:rPr>
              <w:t>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7087,7</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690"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шаруашылық,</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5087,7</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w:t>
            </w:r>
            <w:r>
              <w:br/>
            </w:r>
            <w:r>
              <w:rPr>
                <w:rFonts w:ascii="Times New Roman"/>
                <w:b w:val="false"/>
                <w:i w:val="false"/>
                <w:color w:val="000000"/>
                <w:sz w:val="20"/>
              </w:rPr>
              <w:t>
</w:t>
            </w:r>
            <w:r>
              <w:rPr>
                <w:rFonts w:ascii="Times New Roman"/>
                <w:b w:val="false"/>
                <w:i w:val="false"/>
                <w:color w:val="000000"/>
                <w:sz w:val="20"/>
              </w:rPr>
              <w:t>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5087,7</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w:t>
            </w:r>
            <w:r>
              <w:rPr>
                <w:rFonts w:ascii="Times New Roman"/>
                <w:b w:val="false"/>
                <w:i w:val="false"/>
                <w:color w:val="000000"/>
                <w:sz w:val="20"/>
              </w:rPr>
              <w:t>төлеу қорының өзгеруіне</w:t>
            </w:r>
            <w:r>
              <w:br/>
            </w:r>
            <w:r>
              <w:rPr>
                <w:rFonts w:ascii="Times New Roman"/>
                <w:b w:val="false"/>
                <w:i w:val="false"/>
                <w:color w:val="000000"/>
                <w:sz w:val="20"/>
              </w:rPr>
              <w:t>
</w:t>
            </w:r>
            <w:r>
              <w:rPr>
                <w:rFonts w:ascii="Times New Roman"/>
                <w:b w:val="false"/>
                <w:i w:val="false"/>
                <w:color w:val="000000"/>
                <w:sz w:val="20"/>
              </w:rPr>
              <w:t>байланысты жоғары тұрған</w:t>
            </w:r>
            <w:r>
              <w:br/>
            </w:r>
            <w:r>
              <w:rPr>
                <w:rFonts w:ascii="Times New Roman"/>
                <w:b w:val="false"/>
                <w:i w:val="false"/>
                <w:color w:val="000000"/>
                <w:sz w:val="20"/>
              </w:rPr>
              <w:t>
</w:t>
            </w:r>
            <w:r>
              <w:rPr>
                <w:rFonts w:ascii="Times New Roman"/>
                <w:b w:val="false"/>
                <w:i w:val="false"/>
                <w:color w:val="000000"/>
                <w:sz w:val="20"/>
              </w:rPr>
              <w:t>бюджеттерге берілетін</w:t>
            </w:r>
            <w:r>
              <w:br/>
            </w:r>
            <w:r>
              <w:rPr>
                <w:rFonts w:ascii="Times New Roman"/>
                <w:b w:val="false"/>
                <w:i w:val="false"/>
                <w:color w:val="000000"/>
                <w:sz w:val="20"/>
              </w:rPr>
              <w:t>
</w:t>
            </w:r>
            <w:r>
              <w:rPr>
                <w:rFonts w:ascii="Times New Roman"/>
                <w:b w:val="false"/>
                <w:i w:val="false"/>
                <w:color w:val="000000"/>
                <w:sz w:val="20"/>
              </w:rPr>
              <w:t>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Қаржы активтерімен</w:t>
            </w:r>
            <w:r>
              <w:br/>
            </w:r>
            <w:r>
              <w:rPr>
                <w:rFonts w:ascii="Times New Roman"/>
                <w:b w:val="false"/>
                <w:i w:val="false"/>
                <w:color w:val="000000"/>
                <w:sz w:val="20"/>
              </w:rPr>
              <w:t>
</w:t>
            </w:r>
            <w:r>
              <w:rPr>
                <w:rFonts w:ascii="Times New Roman"/>
                <w:b w:val="false"/>
                <w:i w:val="false"/>
                <w:color w:val="000000"/>
                <w:sz w:val="20"/>
              </w:rPr>
              <w:t>операциялар бойынша сальдо</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4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75" w:hRule="atLeast"/>
        </w:trPr>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 қалыптастыру немесе</w:t>
            </w:r>
            <w:r>
              <w:br/>
            </w:r>
            <w:r>
              <w:rPr>
                <w:rFonts w:ascii="Times New Roman"/>
                <w:b w:val="false"/>
                <w:i w:val="false"/>
                <w:color w:val="000000"/>
                <w:sz w:val="20"/>
              </w:rPr>
              <w:t>
</w:t>
            </w:r>
            <w:r>
              <w:rPr>
                <w:rFonts w:ascii="Times New Roman"/>
                <w:b w:val="false"/>
                <w:i w:val="false"/>
                <w:color w:val="000000"/>
                <w:sz w:val="20"/>
              </w:rPr>
              <w:t>ұлғайту</w:t>
            </w:r>
          </w:p>
        </w:tc>
        <w:tc>
          <w:tcPr>
            <w:tcW w:w="2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