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9996" w14:textId="93d9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Аманкелді ауданының 2011-2013 жылдарға арналған аудандық бюджеті туралы</w:t>
      </w:r>
    </w:p>
    <w:p>
      <w:pPr>
        <w:spacing w:after="0"/>
        <w:ind w:left="0"/>
        <w:jc w:val="both"/>
      </w:pPr>
      <w:r>
        <w:rPr>
          <w:rFonts w:ascii="Times New Roman"/>
          <w:b w:val="false"/>
          <w:i w:val="false"/>
          <w:color w:val="000000"/>
          <w:sz w:val="28"/>
        </w:rPr>
        <w:t>Қостанай облысы Аманкелді ауданы мәслихатының 2010 жылғы 22 желтоқсандағы № 223 шешімі. Қостанай облысы Аманкелді ауданының Әділет басқармасында 2010 жылғы 30 желтоқсанда № 9-6-119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Аманкелді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Аманкелді ауданының 2011-2013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1808764,5 мың теңге, оның ішінде:</w:t>
      </w:r>
      <w:r>
        <w:br/>
      </w:r>
      <w:r>
        <w:rPr>
          <w:rFonts w:ascii="Times New Roman"/>
          <w:b w:val="false"/>
          <w:i w:val="false"/>
          <w:color w:val="000000"/>
          <w:sz w:val="28"/>
        </w:rPr>
        <w:t>
      салықтық түсімдер бойынша – 138658,0 мың теңге;</w:t>
      </w:r>
      <w:r>
        <w:br/>
      </w:r>
      <w:r>
        <w:rPr>
          <w:rFonts w:ascii="Times New Roman"/>
          <w:b w:val="false"/>
          <w:i w:val="false"/>
          <w:color w:val="000000"/>
          <w:sz w:val="28"/>
        </w:rPr>
        <w:t>
      салықтық емес түсімдер бойынша – 6388,3 мың теңге;</w:t>
      </w:r>
      <w:r>
        <w:br/>
      </w:r>
      <w:r>
        <w:rPr>
          <w:rFonts w:ascii="Times New Roman"/>
          <w:b w:val="false"/>
          <w:i w:val="false"/>
          <w:color w:val="000000"/>
          <w:sz w:val="28"/>
        </w:rPr>
        <w:t>
      негізгі капиталдарды сатудан түсетін түсім бойынша – 20,0 мың теңге;</w:t>
      </w:r>
      <w:r>
        <w:br/>
      </w:r>
      <w:r>
        <w:rPr>
          <w:rFonts w:ascii="Times New Roman"/>
          <w:b w:val="false"/>
          <w:i w:val="false"/>
          <w:color w:val="000000"/>
          <w:sz w:val="28"/>
        </w:rPr>
        <w:t>
      трансферттер түсімі бойынша – 1663698,2 мың теңге;</w:t>
      </w:r>
      <w:r>
        <w:br/>
      </w:r>
      <w:r>
        <w:rPr>
          <w:rFonts w:ascii="Times New Roman"/>
          <w:b w:val="false"/>
          <w:i w:val="false"/>
          <w:color w:val="000000"/>
          <w:sz w:val="28"/>
        </w:rPr>
        <w:t>
</w:t>
      </w:r>
      <w:r>
        <w:rPr>
          <w:rFonts w:ascii="Times New Roman"/>
          <w:b w:val="false"/>
          <w:i w:val="false"/>
          <w:color w:val="000000"/>
          <w:sz w:val="28"/>
        </w:rPr>
        <w:t>
      2) шығындар – 1793741,0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64781,4 мың теңге;</w:t>
      </w:r>
      <w:r>
        <w:br/>
      </w:r>
      <w:r>
        <w:rPr>
          <w:rFonts w:ascii="Times New Roman"/>
          <w:b w:val="false"/>
          <w:i w:val="false"/>
          <w:color w:val="000000"/>
          <w:sz w:val="28"/>
        </w:rPr>
        <w:t>
      бюджеттік кредиттер – 65434,3 мың теңге;</w:t>
      </w:r>
      <w:r>
        <w:br/>
      </w:r>
      <w:r>
        <w:rPr>
          <w:rFonts w:ascii="Times New Roman"/>
          <w:b w:val="false"/>
          <w:i w:val="false"/>
          <w:color w:val="000000"/>
          <w:sz w:val="28"/>
        </w:rPr>
        <w:t>
      бюджеттік кредиттерді өтеу – 652,9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19750,0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 19750,0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-69507,9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69507,9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Аманкелді ауданы мәслихатының 2011.11.14 </w:t>
      </w:r>
      <w:r>
        <w:rPr>
          <w:rFonts w:ascii="Times New Roman"/>
          <w:b w:val="false"/>
          <w:i w:val="false"/>
          <w:color w:val="000000"/>
          <w:sz w:val="28"/>
        </w:rPr>
        <w:t>№ 300</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бюджетте облыстық бюджеттен бөлінген нысаналы даму трансферттері көзделгені ескерілсін; оның ішінде:</w:t>
      </w:r>
      <w:r>
        <w:br/>
      </w:r>
      <w:r>
        <w:rPr>
          <w:rFonts w:ascii="Times New Roman"/>
          <w:b w:val="false"/>
          <w:i w:val="false"/>
          <w:color w:val="000000"/>
          <w:sz w:val="28"/>
        </w:rPr>
        <w:t>
      коммуналдық меншік объектілерінің материалдық-техникалық базасын нығайтуға - 13010,0 мың теңге сомасында;</w:t>
      </w:r>
      <w:r>
        <w:br/>
      </w:r>
      <w:r>
        <w:rPr>
          <w:rFonts w:ascii="Times New Roman"/>
          <w:b w:val="false"/>
          <w:i w:val="false"/>
          <w:color w:val="000000"/>
          <w:sz w:val="28"/>
        </w:rPr>
        <w:t>
      білім беру объектілерін салу және қалпына келтіру мақсатында даму трансферттері, оның ішінде:</w:t>
      </w:r>
      <w:r>
        <w:br/>
      </w:r>
      <w:r>
        <w:rPr>
          <w:rFonts w:ascii="Times New Roman"/>
          <w:b w:val="false"/>
          <w:i w:val="false"/>
          <w:color w:val="000000"/>
          <w:sz w:val="28"/>
        </w:rPr>
        <w:t>
      Аманкелді ауданы, Аманкелді ауылында 100 орынға арналған балабақша ғимаратын қайта құруға – 58542,0 мың теңге сомасында;</w:t>
      </w:r>
      <w:r>
        <w:br/>
      </w:r>
      <w:r>
        <w:rPr>
          <w:rFonts w:ascii="Times New Roman"/>
          <w:b w:val="false"/>
          <w:i w:val="false"/>
          <w:color w:val="000000"/>
          <w:sz w:val="28"/>
        </w:rPr>
        <w:t>
      Аманкелді ауданының Есір ауылында 150 оқушыға арналған мектеп құрылысына – 237698,9 мың теңге сомасында;</w:t>
      </w:r>
      <w:r>
        <w:br/>
      </w:r>
      <w:r>
        <w:rPr>
          <w:rFonts w:ascii="Times New Roman"/>
          <w:b w:val="false"/>
          <w:i w:val="false"/>
          <w:color w:val="000000"/>
          <w:sz w:val="28"/>
        </w:rPr>
        <w:t>
      Аманкелді ауданының Абу–Сыздықов ауылына электр желілерін қайта құрылымдау жұмыстарына – 20000,0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Қостанай облысы Аманкелді ауданы мәслихатының 2011.04.14 </w:t>
      </w:r>
      <w:r>
        <w:rPr>
          <w:rFonts w:ascii="Times New Roman"/>
          <w:b w:val="false"/>
          <w:i w:val="false"/>
          <w:color w:val="000000"/>
          <w:sz w:val="28"/>
        </w:rPr>
        <w:t>№ 261</w:t>
      </w:r>
      <w:r>
        <w:rPr>
          <w:rFonts w:ascii="Times New Roman"/>
          <w:b w:val="false"/>
          <w:i w:val="false"/>
          <w:color w:val="ff0000"/>
          <w:sz w:val="28"/>
        </w:rPr>
        <w:t xml:space="preserve"> (2011 жылғы 1 қаңтардан бастап қолданысқа енгізіледі); өзгерту енгізілді - 2011.10.27 </w:t>
      </w:r>
      <w:r>
        <w:rPr>
          <w:rFonts w:ascii="Times New Roman"/>
          <w:b w:val="false"/>
          <w:i w:val="false"/>
          <w:color w:val="000000"/>
          <w:sz w:val="28"/>
        </w:rPr>
        <w:t>№ 295</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2-1. 2011 жылға арналған аудандық бюджетте мынадай мөлшерлерде дамытуға нысаналы трансферттер сомалары түсімінің қарастырылғаны ескерілсін:</w:t>
      </w:r>
      <w:r>
        <w:br/>
      </w:r>
      <w:r>
        <w:rPr>
          <w:rFonts w:ascii="Times New Roman"/>
          <w:b w:val="false"/>
          <w:i w:val="false"/>
          <w:color w:val="000000"/>
          <w:sz w:val="28"/>
        </w:rPr>
        <w:t>
      мемлекеттік коммуналдық тұрғын үй қорының тұрғын үй құрылысына және (немесе) сатып алуға - 53887,7 мың теңге сомасында, оның ішінде:</w:t>
      </w:r>
      <w:r>
        <w:br/>
      </w:r>
      <w:r>
        <w:rPr>
          <w:rFonts w:ascii="Times New Roman"/>
          <w:b w:val="false"/>
          <w:i w:val="false"/>
          <w:color w:val="000000"/>
          <w:sz w:val="28"/>
        </w:rPr>
        <w:t>
      облыстық бюджет есебінен – 11676,7 мың теңге;</w:t>
      </w:r>
      <w:r>
        <w:br/>
      </w:r>
      <w:r>
        <w:rPr>
          <w:rFonts w:ascii="Times New Roman"/>
          <w:b w:val="false"/>
          <w:i w:val="false"/>
          <w:color w:val="000000"/>
          <w:sz w:val="28"/>
        </w:rPr>
        <w:t>
      инженерлік коммуникациялық инфрақұрылымды дамытуға және (немесе) жайластыруға республикалық бюджеттен – 16277,4 мың теңге сомасында;</w:t>
      </w:r>
      <w:r>
        <w:br/>
      </w:r>
      <w:r>
        <w:rPr>
          <w:rFonts w:ascii="Times New Roman"/>
          <w:b w:val="false"/>
          <w:i w:val="false"/>
          <w:color w:val="000000"/>
          <w:sz w:val="28"/>
        </w:rPr>
        <w:t>
      сумен жабдықтау жүйесін дамытуға - 60665,0 мың теңге сомасында, оның ішінде:</w:t>
      </w:r>
      <w:r>
        <w:br/>
      </w:r>
      <w:r>
        <w:rPr>
          <w:rFonts w:ascii="Times New Roman"/>
          <w:b w:val="false"/>
          <w:i w:val="false"/>
          <w:color w:val="000000"/>
          <w:sz w:val="28"/>
        </w:rPr>
        <w:t>
      облыстық бюджет есебінен - 1355,0 мың теңге.</w:t>
      </w:r>
      <w:r>
        <w:br/>
      </w:r>
      <w:r>
        <w:rPr>
          <w:rFonts w:ascii="Times New Roman"/>
          <w:b w:val="false"/>
          <w:i w:val="false"/>
          <w:color w:val="000000"/>
          <w:sz w:val="28"/>
        </w:rPr>
        <w:t>
      </w:t>
      </w:r>
      <w:r>
        <w:rPr>
          <w:rFonts w:ascii="Times New Roman"/>
          <w:b w:val="false"/>
          <w:i w:val="false"/>
          <w:color w:val="ff0000"/>
          <w:sz w:val="28"/>
        </w:rPr>
        <w:t>Ескерту. Шешім 2-1 тармақпен толықтырылды -</w:t>
      </w:r>
      <w:r>
        <w:rPr>
          <w:rFonts w:ascii="Times New Roman"/>
          <w:b w:val="false"/>
          <w:i w:val="false"/>
          <w:color w:val="ff0000"/>
          <w:sz w:val="28"/>
        </w:rPr>
        <w:t xml:space="preserve"> Қостанай облысы Аманкелді ауданы мәслихатының 2011.01.21 </w:t>
      </w:r>
      <w:r>
        <w:rPr>
          <w:rFonts w:ascii="Times New Roman"/>
          <w:b w:val="false"/>
          <w:i w:val="false"/>
          <w:color w:val="000000"/>
          <w:sz w:val="28"/>
        </w:rPr>
        <w:t>№ 240</w:t>
      </w:r>
      <w:r>
        <w:rPr>
          <w:rFonts w:ascii="Times New Roman"/>
          <w:b w:val="false"/>
          <w:i w:val="false"/>
          <w:color w:val="ff0000"/>
          <w:sz w:val="28"/>
        </w:rPr>
        <w:t xml:space="preserve"> (2011 жылғы 1 қаңтардан бастап қолданысқа енгізіледі); жаңа редакцияда - 2011.10.27 </w:t>
      </w:r>
      <w:r>
        <w:rPr>
          <w:rFonts w:ascii="Times New Roman"/>
          <w:b w:val="false"/>
          <w:i w:val="false"/>
          <w:color w:val="000000"/>
          <w:sz w:val="28"/>
        </w:rPr>
        <w:t>№ 295</w:t>
      </w:r>
      <w:r>
        <w:rPr>
          <w:rFonts w:ascii="Times New Roman"/>
          <w:b w:val="false"/>
          <w:i w:val="false"/>
          <w:color w:val="000000"/>
          <w:sz w:val="28"/>
        </w:rPr>
        <w:t> </w:t>
      </w:r>
      <w:r>
        <w:rPr>
          <w:rFonts w:ascii="Times New Roman"/>
          <w:b w:val="false"/>
          <w:i w:val="false"/>
          <w:color w:val="ff0000"/>
          <w:sz w:val="28"/>
        </w:rPr>
        <w:t>(2011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2-2. 2011 жылға арналған аудандық бюджетте мынадай мөлшерлерде республикалық бюджеттен нысаналы ағымдағы трансферттер түсімінің қарастырылғаны ескерілсін:</w:t>
      </w:r>
      <w:r>
        <w:br/>
      </w:r>
      <w:r>
        <w:rPr>
          <w:rFonts w:ascii="Times New Roman"/>
          <w:b w:val="false"/>
          <w:i w:val="false"/>
          <w:color w:val="000000"/>
          <w:sz w:val="28"/>
        </w:rPr>
        <w:t>
      эпизоотияға қарсы іс-шаралар жүргізуге – 6861,9 мың теңге сомасында;</w:t>
      </w:r>
      <w:r>
        <w:br/>
      </w:r>
      <w:r>
        <w:rPr>
          <w:rFonts w:ascii="Times New Roman"/>
          <w:b w:val="false"/>
          <w:i w:val="false"/>
          <w:color w:val="000000"/>
          <w:sz w:val="28"/>
        </w:rPr>
        <w:t>
      мамандардың әлеуметтік көмек көрсетуі жөніндегі шараларды іске асыруға – 7694,5 мың теңге сомасында;</w:t>
      </w:r>
      <w:r>
        <w:br/>
      </w:r>
      <w:r>
        <w:rPr>
          <w:rFonts w:ascii="Times New Roman"/>
          <w:b w:val="false"/>
          <w:i w:val="false"/>
          <w:color w:val="000000"/>
          <w:sz w:val="28"/>
        </w:rPr>
        <w:t>
      негізгі орта және жалпы орта білім беру мемлекеттік мекемелерінде химия, физика, биология кабинеттерін оқу құралдарымен жарақтандыруға – 7743,2 мың теңге сомасында;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 – 4234,0 мың теңге сомасында.</w:t>
      </w:r>
      <w:r>
        <w:br/>
      </w:r>
      <w:r>
        <w:rPr>
          <w:rFonts w:ascii="Times New Roman"/>
          <w:b w:val="false"/>
          <w:i w:val="false"/>
          <w:color w:val="000000"/>
          <w:sz w:val="28"/>
        </w:rPr>
        <w:t>
      </w:t>
      </w:r>
      <w:r>
        <w:rPr>
          <w:rFonts w:ascii="Times New Roman"/>
          <w:b w:val="false"/>
          <w:i w:val="false"/>
          <w:color w:val="ff0000"/>
          <w:sz w:val="28"/>
        </w:rPr>
        <w:t>Ескерту. Шешім 2-2 тармақпен толықтырылды -</w:t>
      </w:r>
      <w:r>
        <w:rPr>
          <w:rFonts w:ascii="Times New Roman"/>
          <w:b w:val="false"/>
          <w:i w:val="false"/>
          <w:color w:val="ff0000"/>
          <w:sz w:val="28"/>
        </w:rPr>
        <w:t xml:space="preserve"> Қостанай облысы Аманкелді ауданы мәслихатының 2011.01.21 </w:t>
      </w:r>
      <w:r>
        <w:rPr>
          <w:rFonts w:ascii="Times New Roman"/>
          <w:b w:val="false"/>
          <w:i w:val="false"/>
          <w:color w:val="000000"/>
          <w:sz w:val="28"/>
        </w:rPr>
        <w:t>№ 240</w:t>
      </w:r>
      <w:r>
        <w:rPr>
          <w:rFonts w:ascii="Times New Roman"/>
          <w:b w:val="false"/>
          <w:i w:val="false"/>
          <w:color w:val="ff0000"/>
          <w:sz w:val="28"/>
        </w:rPr>
        <w:t xml:space="preserve"> (2011 жылғы 1 қаңтардан бастап қолданысқа енгізіледі); жаңа редакцияда - 2011.11.14 </w:t>
      </w:r>
      <w:r>
        <w:rPr>
          <w:rFonts w:ascii="Times New Roman"/>
          <w:b w:val="false"/>
          <w:i w:val="false"/>
          <w:color w:val="000000"/>
          <w:sz w:val="28"/>
        </w:rPr>
        <w:t>№ 300</w:t>
      </w:r>
      <w:r>
        <w:rPr>
          <w:rFonts w:ascii="Times New Roman"/>
          <w:b w:val="false"/>
          <w:i w:val="false"/>
          <w:color w:val="000000"/>
          <w:sz w:val="28"/>
        </w:rPr>
        <w:t> </w:t>
      </w:r>
      <w:r>
        <w:rPr>
          <w:rFonts w:ascii="Times New Roman"/>
          <w:b w:val="false"/>
          <w:i w:val="false"/>
          <w:color w:val="ff0000"/>
          <w:sz w:val="28"/>
        </w:rPr>
        <w:t>(2011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2-3. 2011 жылға арналған аудандық бюджетте "Бизнестің жол картасы - 2020" бағдарламасы шеңберінде өңірлерде жеке кәсіпкерлікті қолдауға - 1560,0 мың теңге сомасында республикалық бюджеттен нысаналы ағымдағы трансферттер түсімінің қарастырылғаны ескерілсін.</w:t>
      </w:r>
      <w:r>
        <w:br/>
      </w:r>
      <w:r>
        <w:rPr>
          <w:rFonts w:ascii="Times New Roman"/>
          <w:b w:val="false"/>
          <w:i w:val="false"/>
          <w:color w:val="000000"/>
          <w:sz w:val="28"/>
        </w:rPr>
        <w:t>
      </w:t>
      </w:r>
      <w:r>
        <w:rPr>
          <w:rFonts w:ascii="Times New Roman"/>
          <w:b w:val="false"/>
          <w:i w:val="false"/>
          <w:color w:val="ff0000"/>
          <w:sz w:val="28"/>
        </w:rPr>
        <w:t>Ескерту. Шешім 2-3 тармақпен толықтырылды -</w:t>
      </w:r>
      <w:r>
        <w:rPr>
          <w:rFonts w:ascii="Times New Roman"/>
          <w:b w:val="false"/>
          <w:i w:val="false"/>
          <w:color w:val="ff0000"/>
          <w:sz w:val="28"/>
        </w:rPr>
        <w:t xml:space="preserve"> Қостанай облысы Аманкелді ауданы мәслихатының 2011.01.21 </w:t>
      </w:r>
      <w:r>
        <w:rPr>
          <w:rFonts w:ascii="Times New Roman"/>
          <w:b w:val="false"/>
          <w:i w:val="false"/>
          <w:color w:val="000000"/>
          <w:sz w:val="28"/>
        </w:rPr>
        <w:t>№ 240</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2-4. 2011 жылға арналған аудандық бюджетте ауылдық елді мекендердің әлеуметтік сала мамандарын әлеуметтік қолдау шараларын іске асыруға </w:t>
      </w:r>
      <w:r>
        <w:rPr>
          <w:rFonts w:ascii="Times New Roman"/>
          <w:b w:val="false"/>
          <w:i w:val="false"/>
          <w:color w:val="0000ff"/>
          <w:sz w:val="28"/>
        </w:rPr>
        <w:t xml:space="preserve">- </w:t>
      </w:r>
      <w:r>
        <w:rPr>
          <w:rFonts w:ascii="Times New Roman"/>
          <w:b w:val="false"/>
          <w:i w:val="false"/>
          <w:color w:val="000000"/>
          <w:sz w:val="28"/>
        </w:rPr>
        <w:t>66764,0 мың теңге сомасында бюджеттік кредиттер түсімі қарастырылғаны ескерілсін.</w:t>
      </w:r>
      <w:r>
        <w:br/>
      </w:r>
      <w:r>
        <w:rPr>
          <w:rFonts w:ascii="Times New Roman"/>
          <w:b w:val="false"/>
          <w:i w:val="false"/>
          <w:color w:val="000000"/>
          <w:sz w:val="28"/>
        </w:rPr>
        <w:t>
      </w:t>
      </w:r>
      <w:r>
        <w:rPr>
          <w:rFonts w:ascii="Times New Roman"/>
          <w:b w:val="false"/>
          <w:i w:val="false"/>
          <w:color w:val="ff0000"/>
          <w:sz w:val="28"/>
        </w:rPr>
        <w:t>Ескерту. Шешім 2-4 тармақпен толықтырылды -</w:t>
      </w:r>
      <w:r>
        <w:rPr>
          <w:rFonts w:ascii="Times New Roman"/>
          <w:b w:val="false"/>
          <w:i w:val="false"/>
          <w:color w:val="ff0000"/>
          <w:sz w:val="28"/>
        </w:rPr>
        <w:t xml:space="preserve"> Қостанай облысы Аманкелді ауданы мәслихатының 2011.01.21 </w:t>
      </w:r>
      <w:r>
        <w:rPr>
          <w:rFonts w:ascii="Times New Roman"/>
          <w:b w:val="false"/>
          <w:i w:val="false"/>
          <w:color w:val="000000"/>
          <w:sz w:val="28"/>
        </w:rPr>
        <w:t>№ 240</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2-5. 2011 жылға арналған аудан бюджетінде республикалық бюджеттен мектеп мұғалімдері мен білім берудің мектепке дейінгі ұйымдарының тәрбиешілеріне 6732,0 мың теңге сомасында біліктілік санаты үшін қосымша төлем мөлшерін ұлғайтуға нысаналы ағымдағы трансферттер сомасының түсімінің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2-5 тармақпен толықтырылды - Қостанай облысы Аманкелді ауданы мәслихатының 2011.04.14 </w:t>
      </w:r>
      <w:r>
        <w:rPr>
          <w:rFonts w:ascii="Times New Roman"/>
          <w:b w:val="false"/>
          <w:i w:val="false"/>
          <w:color w:val="000000"/>
          <w:sz w:val="28"/>
        </w:rPr>
        <w:t>№ 261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2-6. 2011 жылға арналған аудан бюджетінде республикалық бюджеттен Жұмыспен қамту 2020 бағдарламасы шеңберіндгі іс-шараларды іске асыруға еңбек ақыны ішінара демеу қаражаттандыруға 1430,0 мың теңге сомасында, жұмыспен қамту орталықтарын құруға 5643,0 мың теңге сомасында нысаналы ағымдағы трансферттер түсімінің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2-6 тармақпен толықтырылды - Қостанай облысы Аманкелді ауданы мәслихатының 2011.04.14 </w:t>
      </w:r>
      <w:r>
        <w:rPr>
          <w:rFonts w:ascii="Times New Roman"/>
          <w:b w:val="false"/>
          <w:i w:val="false"/>
          <w:color w:val="000000"/>
          <w:sz w:val="28"/>
        </w:rPr>
        <w:t>№ 261</w:t>
      </w:r>
      <w:r>
        <w:rPr>
          <w:rFonts w:ascii="Times New Roman"/>
          <w:b w:val="false"/>
          <w:i w:val="false"/>
          <w:color w:val="ff0000"/>
          <w:sz w:val="28"/>
        </w:rPr>
        <w:t xml:space="preserve"> (2011 жылғы 1 қаңтардан бастап қолданысқа енгізіледі); жаңа редакцияда - 2011.11.14 </w:t>
      </w:r>
      <w:r>
        <w:rPr>
          <w:rFonts w:ascii="Times New Roman"/>
          <w:b w:val="false"/>
          <w:i w:val="false"/>
          <w:color w:val="000000"/>
          <w:sz w:val="28"/>
        </w:rPr>
        <w:t>№ 300</w:t>
      </w:r>
      <w:r>
        <w:rPr>
          <w:rFonts w:ascii="Times New Roman"/>
          <w:b w:val="false"/>
          <w:i w:val="false"/>
          <w:color w:val="000000"/>
          <w:sz w:val="28"/>
        </w:rPr>
        <w:t> </w:t>
      </w:r>
      <w:r>
        <w:rPr>
          <w:rFonts w:ascii="Times New Roman"/>
          <w:b w:val="false"/>
          <w:i w:val="false"/>
          <w:color w:val="ff0000"/>
          <w:sz w:val="28"/>
        </w:rPr>
        <w:t>(2011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2-7. 2011 жылға арналған аудандық бюджетте мектепке дейінгі білім мекемелерінде мемлекеттік білім беру тапсырысын іске асыруға республикалық бюджеттен 20632,0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2-7 тармақпен толықтырылды - Қостанай облысы Аманкелді ауданы мәслихатының 2011.04.14 </w:t>
      </w:r>
      <w:r>
        <w:rPr>
          <w:rFonts w:ascii="Times New Roman"/>
          <w:b w:val="false"/>
          <w:i w:val="false"/>
          <w:color w:val="000000"/>
          <w:sz w:val="28"/>
        </w:rPr>
        <w:t>№ 261</w:t>
      </w:r>
      <w:r>
        <w:rPr>
          <w:rFonts w:ascii="Times New Roman"/>
          <w:b w:val="false"/>
          <w:i w:val="false"/>
          <w:color w:val="ff0000"/>
          <w:sz w:val="28"/>
        </w:rPr>
        <w:t xml:space="preserve"> (2011 жылғы 1 қаңтардан бастап қолданысқа енгізіледі); жаңа редакцияда - 2011.07.27 </w:t>
      </w:r>
      <w:r>
        <w:rPr>
          <w:rFonts w:ascii="Times New Roman"/>
          <w:b w:val="false"/>
          <w:i w:val="false"/>
          <w:color w:val="000000"/>
          <w:sz w:val="28"/>
        </w:rPr>
        <w:t>№ 281</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2-8. 2011 жылға арналған аудандық бюджетте облыстық бюджеттен бөлінген "Қазынашылық - Клиент" жүйесін енгізуге компьютерлік және ұйымдастырушылық техниканы сатып алуға 2785,9 мың теңге сомасында ағымдағы трансферттер түсімінің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2-8 тармақпен толықтырылды - Қостанай облысы Аманкелді ауданы мәслихатының 2011.04.14 </w:t>
      </w:r>
      <w:r>
        <w:rPr>
          <w:rFonts w:ascii="Times New Roman"/>
          <w:b w:val="false"/>
          <w:i w:val="false"/>
          <w:color w:val="000000"/>
          <w:sz w:val="28"/>
        </w:rPr>
        <w:t>№ 261</w:t>
      </w:r>
      <w:r>
        <w:rPr>
          <w:rFonts w:ascii="Times New Roman"/>
          <w:b w:val="false"/>
          <w:i w:val="false"/>
          <w:color w:val="ff0000"/>
          <w:sz w:val="28"/>
        </w:rPr>
        <w:t xml:space="preserve"> (2011 жылғы 1 қаңтардан бастап қолданысқа енгізіледі); жаңа редакцияда - 2011.10.27 </w:t>
      </w:r>
      <w:r>
        <w:rPr>
          <w:rFonts w:ascii="Times New Roman"/>
          <w:b w:val="false"/>
          <w:i w:val="false"/>
          <w:color w:val="000000"/>
          <w:sz w:val="28"/>
        </w:rPr>
        <w:t>№ 295</w:t>
      </w:r>
      <w:r>
        <w:rPr>
          <w:rFonts w:ascii="Times New Roman"/>
          <w:b w:val="false"/>
          <w:i w:val="false"/>
          <w:color w:val="000000"/>
          <w:sz w:val="28"/>
        </w:rPr>
        <w:t> </w:t>
      </w:r>
      <w:r>
        <w:rPr>
          <w:rFonts w:ascii="Times New Roman"/>
          <w:b w:val="false"/>
          <w:i w:val="false"/>
          <w:color w:val="ff0000"/>
          <w:sz w:val="28"/>
        </w:rPr>
        <w:t>(2011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2-9. 2011 жылғы аудандық бюджетте облыстық бюджеттен бөлінген жаңадан енгізілетін білім беру ұйымдарын ұстауға - 14980,2 мың теңге сомасында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2-9 тармақпен толықтырылды - Қостанай облысы Аманкелді ауданы мәслихатының 2011.07.27 </w:t>
      </w:r>
      <w:r>
        <w:rPr>
          <w:rFonts w:ascii="Times New Roman"/>
          <w:b w:val="false"/>
          <w:i w:val="false"/>
          <w:color w:val="000000"/>
          <w:sz w:val="28"/>
        </w:rPr>
        <w:t>№ 281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2-10. 2011 жылғы аудандық бюджетте облыстық бюджеттен ауру жануарларды санитарлық союды ұйымдастыруға - 3000,0 мың теңге сомасында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2-10 тармақпен толықтырылды - Қостанай облысы Аманкелді ауданы мәслихатының 2011.07.27 </w:t>
      </w:r>
      <w:r>
        <w:rPr>
          <w:rFonts w:ascii="Times New Roman"/>
          <w:b w:val="false"/>
          <w:i w:val="false"/>
          <w:color w:val="000000"/>
          <w:sz w:val="28"/>
        </w:rPr>
        <w:t>№ 281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2011 жылға арналған облыстық бюджеттен ауданның бюджетіне берілетін бюджеттік субвенция көлемі - 1103918,0 мың теңге.</w:t>
      </w:r>
      <w:r>
        <w:br/>
      </w:r>
      <w:r>
        <w:rPr>
          <w:rFonts w:ascii="Times New Roman"/>
          <w:b w:val="false"/>
          <w:i w:val="false"/>
          <w:color w:val="000000"/>
          <w:sz w:val="28"/>
        </w:rPr>
        <w:t>
</w:t>
      </w:r>
      <w:r>
        <w:rPr>
          <w:rFonts w:ascii="Times New Roman"/>
          <w:b w:val="false"/>
          <w:i w:val="false"/>
          <w:color w:val="000000"/>
          <w:sz w:val="28"/>
        </w:rPr>
        <w:t>
      3-1. 2011 жылға арналған аудандық бюджетте 2606,0 мың теңге сомасында пайдаланылмаған нысаналы трансферттерінің қайтарылуы қарастырылғаны ескерілсін.</w:t>
      </w:r>
      <w:r>
        <w:br/>
      </w:r>
      <w:r>
        <w:rPr>
          <w:rFonts w:ascii="Times New Roman"/>
          <w:b w:val="false"/>
          <w:i w:val="false"/>
          <w:color w:val="000000"/>
          <w:sz w:val="28"/>
        </w:rPr>
        <w:t>
      </w:t>
      </w:r>
      <w:r>
        <w:rPr>
          <w:rFonts w:ascii="Times New Roman"/>
          <w:b w:val="false"/>
          <w:i w:val="false"/>
          <w:color w:val="ff0000"/>
          <w:sz w:val="28"/>
        </w:rPr>
        <w:t>Ескерту. Шешім 3-1 тармақпен толықтырылды -</w:t>
      </w:r>
      <w:r>
        <w:rPr>
          <w:rFonts w:ascii="Times New Roman"/>
          <w:b w:val="false"/>
          <w:i w:val="false"/>
          <w:color w:val="ff0000"/>
          <w:sz w:val="28"/>
        </w:rPr>
        <w:t xml:space="preserve"> Қостанай облысы Аманкелді ауданы мәслихатының 2011.01.21 </w:t>
      </w:r>
      <w:r>
        <w:rPr>
          <w:rFonts w:ascii="Times New Roman"/>
          <w:b w:val="false"/>
          <w:i w:val="false"/>
          <w:color w:val="000000"/>
          <w:sz w:val="28"/>
        </w:rPr>
        <w:t>№ 240</w:t>
      </w:r>
      <w:r>
        <w:rPr>
          <w:rFonts w:ascii="Times New Roman"/>
          <w:b w:val="false"/>
          <w:i w:val="false"/>
          <w:color w:val="ff0000"/>
          <w:sz w:val="28"/>
        </w:rPr>
        <w:t xml:space="preserve"> (2011 жылғы 1 қаңтардан бастап қолданысқа енгізіледі); жаңа редакцияда - 2011.11.14 </w:t>
      </w:r>
      <w:r>
        <w:rPr>
          <w:rFonts w:ascii="Times New Roman"/>
          <w:b w:val="false"/>
          <w:i w:val="false"/>
          <w:color w:val="000000"/>
          <w:sz w:val="28"/>
        </w:rPr>
        <w:t>№ 300</w:t>
      </w:r>
      <w:r>
        <w:rPr>
          <w:rFonts w:ascii="Times New Roman"/>
          <w:b w:val="false"/>
          <w:i w:val="false"/>
          <w:color w:val="000000"/>
          <w:sz w:val="28"/>
        </w:rPr>
        <w:t> </w:t>
      </w:r>
      <w:r>
        <w:rPr>
          <w:rFonts w:ascii="Times New Roman"/>
          <w:b w:val="false"/>
          <w:i w:val="false"/>
          <w:color w:val="ff0000"/>
          <w:sz w:val="28"/>
        </w:rPr>
        <w:t>(2011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3-2. 2011 жылға арналған аудандық бюджетте "Қостанай облысы бойынша тексеру комиссиясы" жаңадан құрылған мемлекеттік мекемесін ұстауға 817,0 мың теңге сомасында аудандық бюджеттен трансферттерді болу арқылы мемлекеттік басқарудың төмен тұрған деңгейінен жоғары тұрған деңгейіне мемлекеттік органдар функцияларын беруге байланысты облыстық бюджет ысыраптарын өтеуге нысаналы трансферттер сомаларының қайтарылуы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3-2 тармақпен толықтырылды - Қостанай облысы Аманкелді ауданы мәслихатының 2011.07.27 </w:t>
      </w:r>
      <w:r>
        <w:rPr>
          <w:rFonts w:ascii="Times New Roman"/>
          <w:b w:val="false"/>
          <w:i w:val="false"/>
          <w:color w:val="000000"/>
          <w:sz w:val="28"/>
        </w:rPr>
        <w:t>№ 281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3-3. 2011 жылға арналған аудандық бюджетте облыстық бюджеттен берілген пайдаланылмаған бюджеттік кредиттерді қайтару 5334,1 мың теңге сомасында және республикалық бюджеттен берілген қарыздар бойынша сыйақылар мен басқа да төлемдер бойынша жергілікті атқарушы органдардың борышына қызмет көрсету 2,3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3-3 тармақпен толықтырылды - Қостанай облысы Аманкелді ауданы мәслихатының 2011.10.27 </w:t>
      </w:r>
      <w:r>
        <w:rPr>
          <w:rFonts w:ascii="Times New Roman"/>
          <w:b w:val="false"/>
          <w:i w:val="false"/>
          <w:color w:val="000000"/>
          <w:sz w:val="28"/>
        </w:rPr>
        <w:t>№ 295</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Ауданның бюджетінен облыстық бюджетке бюджеттік алып қоюдың көлемі көзделмеген.</w:t>
      </w:r>
      <w:r>
        <w:br/>
      </w:r>
      <w:r>
        <w:rPr>
          <w:rFonts w:ascii="Times New Roman"/>
          <w:b w:val="false"/>
          <w:i w:val="false"/>
          <w:color w:val="000000"/>
          <w:sz w:val="28"/>
        </w:rPr>
        <w:t>
</w:t>
      </w:r>
      <w:r>
        <w:rPr>
          <w:rFonts w:ascii="Times New Roman"/>
          <w:b w:val="false"/>
          <w:i w:val="false"/>
          <w:color w:val="000000"/>
          <w:sz w:val="28"/>
        </w:rPr>
        <w:t>
      5. 2011 жылға арналған Аманкелді ауданының жергілікті атқарушы орган резерві - 200,0 мың теңге сомасында бекітілсін.</w:t>
      </w:r>
      <w:r>
        <w:br/>
      </w:r>
      <w:r>
        <w:rPr>
          <w:rFonts w:ascii="Times New Roman"/>
          <w:b w:val="false"/>
          <w:i w:val="false"/>
          <w:color w:val="000000"/>
          <w:sz w:val="28"/>
        </w:rPr>
        <w:t xml:space="preserve">
      Ескерту. </w:t>
      </w:r>
      <w:r>
        <w:rPr>
          <w:rFonts w:ascii="Times New Roman"/>
          <w:b w:val="false"/>
          <w:i w:val="false"/>
          <w:color w:val="ff0000"/>
          <w:sz w:val="28"/>
        </w:rPr>
        <w:t xml:space="preserve">5-тармақ жаңа редакцияда - Қостанай облысы Аманкелді ауданы мәслихатының 2011.10.27 </w:t>
      </w:r>
      <w:r>
        <w:rPr>
          <w:rFonts w:ascii="Times New Roman"/>
          <w:b w:val="false"/>
          <w:i w:val="false"/>
          <w:color w:val="000000"/>
          <w:sz w:val="28"/>
        </w:rPr>
        <w:t>№ 295</w:t>
      </w:r>
      <w:r>
        <w:rPr>
          <w:rFonts w:ascii="Times New Roman"/>
          <w:b w:val="false"/>
          <w:i w:val="false"/>
          <w:color w:val="000000"/>
          <w:sz w:val="28"/>
        </w:rPr>
        <w:t> </w:t>
      </w:r>
      <w:r>
        <w:rPr>
          <w:rFonts w:ascii="Times New Roman"/>
          <w:b w:val="false"/>
          <w:i w:val="false"/>
          <w:color w:val="ff0000"/>
          <w:sz w:val="28"/>
        </w:rPr>
        <w:t>(2011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2011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Аманкелді ауданының, ауылдың (селоның), ауылдық (селолық) округтерінің бюджеттік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2011 жылдың 1 қаңтарынана бастап қолданысқа енгізіледі.</w:t>
      </w:r>
    </w:p>
    <w:bookmarkEnd w:id="0"/>
    <w:p>
      <w:pPr>
        <w:spacing w:after="0"/>
        <w:ind w:left="0"/>
        <w:jc w:val="both"/>
      </w:pPr>
      <w:r>
        <w:rPr>
          <w:rFonts w:ascii="Times New Roman"/>
          <w:b w:val="false"/>
          <w:i/>
          <w:color w:val="000000"/>
          <w:sz w:val="28"/>
        </w:rPr>
        <w:t>      Он төртінші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Ж. Оташев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"Аманкелді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Т. Карбозов</w:t>
      </w:r>
      <w:r>
        <w:br/>
      </w:r>
      <w:r>
        <w:rPr>
          <w:rFonts w:ascii="Times New Roman"/>
          <w:b w:val="false"/>
          <w:i w:val="false"/>
          <w:color w:val="000000"/>
          <w:sz w:val="28"/>
        </w:rPr>
        <w:t>
</w:t>
      </w:r>
      <w:r>
        <w:rPr>
          <w:rFonts w:ascii="Times New Roman"/>
          <w:b w:val="false"/>
          <w:i/>
          <w:color w:val="000000"/>
          <w:sz w:val="28"/>
        </w:rPr>
        <w:t>      22 желтоқсан 2010 жыл</w:t>
      </w:r>
    </w:p>
    <w:bookmarkStart w:name="z10"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223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14 қарашадағы   </w:t>
      </w:r>
      <w:r>
        <w:br/>
      </w:r>
      <w:r>
        <w:rPr>
          <w:rFonts w:ascii="Times New Roman"/>
          <w:b w:val="false"/>
          <w:i w:val="false"/>
          <w:color w:val="000000"/>
          <w:sz w:val="28"/>
        </w:rPr>
        <w:t xml:space="preserve">
№ 300 шешіміне 1 қосымша  </w:t>
      </w:r>
    </w:p>
    <w:p>
      <w:pPr>
        <w:spacing w:after="0"/>
        <w:ind w:left="0"/>
        <w:jc w:val="left"/>
      </w:pPr>
      <w:r>
        <w:rPr>
          <w:rFonts w:ascii="Times New Roman"/>
          <w:b/>
          <w:i w:val="false"/>
          <w:color w:val="000000"/>
        </w:rPr>
        <w:t xml:space="preserve"> Аманкелді ауданының 2011 жылға арналған</w:t>
      </w:r>
      <w:r>
        <w:br/>
      </w:r>
      <w:r>
        <w:rPr>
          <w:rFonts w:ascii="Times New Roman"/>
          <w:b/>
          <w:i w:val="false"/>
          <w:color w:val="000000"/>
        </w:rPr>
        <w:t>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Аманкелді ауданы мәслихатының 2011.11.14 </w:t>
      </w:r>
      <w:r>
        <w:rPr>
          <w:rFonts w:ascii="Times New Roman"/>
          <w:b w:val="false"/>
          <w:i w:val="false"/>
          <w:color w:val="ff0000"/>
          <w:sz w:val="28"/>
        </w:rPr>
        <w:t>№ 300</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374"/>
        <w:gridCol w:w="7813"/>
        <w:gridCol w:w="203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5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1808764,5</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түciмдер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138658,0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67847,0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cалықтар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12597,0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5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p>
        </w:tc>
      </w:tr>
      <w:tr>
        <w:trPr>
          <w:trHeight w:val="8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Салыктық емес түciмдер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6388,3</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3168,3</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w:t>
            </w:r>
            <w:r>
              <w:br/>
            </w:r>
            <w:r>
              <w:rPr>
                <w:rFonts w:ascii="Times New Roman"/>
                <w:b w:val="false"/>
                <w:i w:val="false"/>
                <w:color w:val="000000"/>
                <w:sz w:val="20"/>
              </w:rPr>
              <w:t>
кредиттер бойынша сыйақылар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7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w:t>
            </w:r>
            <w:r>
              <w:br/>
            </w:r>
            <w:r>
              <w:rPr>
                <w:rFonts w:ascii="Times New Roman"/>
                <w:b w:val="false"/>
                <w:i w:val="false"/>
                <w:color w:val="000000"/>
                <w:sz w:val="20"/>
              </w:rPr>
              <w:t>
қаржыландырылатын мемлекеттiк</w:t>
            </w:r>
            <w:r>
              <w:br/>
            </w:r>
            <w:r>
              <w:rPr>
                <w:rFonts w:ascii="Times New Roman"/>
                <w:b w:val="false"/>
                <w:i w:val="false"/>
                <w:color w:val="000000"/>
                <w:sz w:val="20"/>
              </w:rPr>
              <w:t>
мекемелердiң тауарларды (жұмыстарды,</w:t>
            </w:r>
            <w:r>
              <w:br/>
            </w:r>
            <w:r>
              <w:rPr>
                <w:rFonts w:ascii="Times New Roman"/>
                <w:b w:val="false"/>
                <w:i w:val="false"/>
                <w:color w:val="000000"/>
                <w:sz w:val="20"/>
              </w:rPr>
              <w:t>
қызметтердi) өткiзуiнен түсетiн</w:t>
            </w:r>
            <w:r>
              <w:br/>
            </w:r>
            <w:r>
              <w:rPr>
                <w:rFonts w:ascii="Times New Roman"/>
                <w:b w:val="false"/>
                <w:i w:val="false"/>
                <w:color w:val="000000"/>
                <w:sz w:val="20"/>
              </w:rPr>
              <w:t>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1663698,2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873"/>
        <w:gridCol w:w="673"/>
        <w:gridCol w:w="693"/>
        <w:gridCol w:w="6033"/>
        <w:gridCol w:w="203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1793741,0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185309,8</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169016,2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11644,1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11619,1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73728,3</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51907,3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21821,0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83643,8</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80843,8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w:t>
            </w:r>
            <w:r>
              <w:br/>
            </w:r>
            <w:r>
              <w:rPr>
                <w:rFonts w:ascii="Times New Roman"/>
                <w:b w:val="false"/>
                <w:i w:val="false"/>
                <w:color w:val="000000"/>
                <w:sz w:val="20"/>
              </w:rPr>
              <w:t>
және коммуналдық меншікті</w:t>
            </w:r>
            <w:r>
              <w:br/>
            </w:r>
            <w:r>
              <w:rPr>
                <w:rFonts w:ascii="Times New Roman"/>
                <w:b w:val="false"/>
                <w:i w:val="false"/>
                <w:color w:val="000000"/>
                <w:sz w:val="20"/>
              </w:rPr>
              <w:t>
(областық манызы бар қала)</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8287,5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w:t>
            </w:r>
            <w:r>
              <w:br/>
            </w:r>
            <w:r>
              <w:rPr>
                <w:rFonts w:ascii="Times New Roman"/>
                <w:b w:val="false"/>
                <w:i w:val="false"/>
                <w:color w:val="000000"/>
                <w:sz w:val="20"/>
              </w:rPr>
              <w:t>
бағалауды жүргiзу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w:t>
            </w:r>
            <w:r>
              <w:br/>
            </w:r>
            <w:r>
              <w:rPr>
                <w:rFonts w:ascii="Times New Roman"/>
                <w:b w:val="false"/>
                <w:i w:val="false"/>
                <w:color w:val="000000"/>
                <w:sz w:val="20"/>
              </w:rPr>
              <w:t>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меншiктi</w:t>
            </w:r>
            <w:r>
              <w:br/>
            </w:r>
            <w:r>
              <w:rPr>
                <w:rFonts w:ascii="Times New Roman"/>
                <w:b w:val="false"/>
                <w:i w:val="false"/>
                <w:color w:val="000000"/>
                <w:sz w:val="20"/>
              </w:rPr>
              <w:t>
жекешелендiрудi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w:t>
            </w:r>
            <w:r>
              <w:br/>
            </w:r>
            <w:r>
              <w:rPr>
                <w:rFonts w:ascii="Times New Roman"/>
                <w:b w:val="false"/>
                <w:i w:val="false"/>
                <w:color w:val="000000"/>
                <w:sz w:val="20"/>
              </w:rPr>
              <w:t>
бюджеттік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7037,6</w:t>
            </w:r>
          </w:p>
        </w:tc>
      </w:tr>
      <w:tr>
        <w:trPr>
          <w:trHeight w:val="10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міндетті атқару шеңберіндегі</w:t>
            </w:r>
            <w:r>
              <w:br/>
            </w:r>
            <w:r>
              <w:rPr>
                <w:rFonts w:ascii="Times New Roman"/>
                <w:b w:val="false"/>
                <w:i w:val="false"/>
                <w:color w:val="000000"/>
                <w:sz w:val="20"/>
              </w:rPr>
              <w:t>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1145176,3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52268,9</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w:t>
            </w:r>
            <w:r>
              <w:br/>
            </w:r>
            <w:r>
              <w:rPr>
                <w:rFonts w:ascii="Times New Roman"/>
                <w:b w:val="false"/>
                <w:i w:val="false"/>
                <w:color w:val="000000"/>
                <w:sz w:val="20"/>
              </w:rPr>
              <w:t>
мектепке дейінгі ұйымдардың</w:t>
            </w:r>
            <w:r>
              <w:br/>
            </w:r>
            <w:r>
              <w:rPr>
                <w:rFonts w:ascii="Times New Roman"/>
                <w:b w:val="false"/>
                <w:i w:val="false"/>
                <w:color w:val="000000"/>
                <w:sz w:val="20"/>
              </w:rPr>
              <w:t>
тәрбиешілеріне біліктілік</w:t>
            </w:r>
            <w:r>
              <w:br/>
            </w:r>
            <w:r>
              <w:rPr>
                <w:rFonts w:ascii="Times New Roman"/>
                <w:b w:val="false"/>
                <w:i w:val="false"/>
                <w:color w:val="000000"/>
                <w:sz w:val="20"/>
              </w:rPr>
              <w:t>
санаты үшін қосымша ақы</w:t>
            </w:r>
            <w:r>
              <w:br/>
            </w:r>
            <w:r>
              <w:rPr>
                <w:rFonts w:ascii="Times New Roman"/>
                <w:b w:val="false"/>
                <w:i w:val="false"/>
                <w:color w:val="000000"/>
                <w:sz w:val="20"/>
              </w:rPr>
              <w:t>
көлемін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766326,0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766326,0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753441,6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w:t>
            </w:r>
            <w:r>
              <w:br/>
            </w:r>
            <w:r>
              <w:rPr>
                <w:rFonts w:ascii="Times New Roman"/>
                <w:b w:val="false"/>
                <w:i w:val="false"/>
                <w:color w:val="000000"/>
                <w:sz w:val="20"/>
              </w:rPr>
              <w:t>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319849,4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23608,5</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беру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беру мекемелер үшін оқулықтар</w:t>
            </w:r>
            <w:r>
              <w:br/>
            </w:r>
            <w:r>
              <w:rPr>
                <w:rFonts w:ascii="Times New Roman"/>
                <w:b w:val="false"/>
                <w:i w:val="false"/>
                <w:color w:val="000000"/>
                <w:sz w:val="20"/>
              </w:rPr>
              <w:t>
мен оқу-әдiстемелiк</w:t>
            </w:r>
            <w:r>
              <w:br/>
            </w:r>
            <w:r>
              <w:rPr>
                <w:rFonts w:ascii="Times New Roman"/>
                <w:b w:val="false"/>
                <w:i w:val="false"/>
                <w:color w:val="000000"/>
                <w:sz w:val="20"/>
              </w:rPr>
              <w:t>
кешендерді сатып алу және</w:t>
            </w:r>
            <w:r>
              <w:br/>
            </w:r>
            <w:r>
              <w:rPr>
                <w:rFonts w:ascii="Times New Roman"/>
                <w:b w:val="false"/>
                <w:i w:val="false"/>
                <w:color w:val="000000"/>
                <w:sz w:val="20"/>
              </w:rPr>
              <w:t>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9654,0</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w:t>
            </w:r>
            <w:r>
              <w:br/>
            </w:r>
            <w:r>
              <w:rPr>
                <w:rFonts w:ascii="Times New Roman"/>
                <w:b w:val="false"/>
                <w:i w:val="false"/>
                <w:color w:val="000000"/>
                <w:sz w:val="20"/>
              </w:rPr>
              <w:t>
балаларды) және</w:t>
            </w:r>
            <w:r>
              <w:br/>
            </w:r>
            <w:r>
              <w:rPr>
                <w:rFonts w:ascii="Times New Roman"/>
                <w:b w:val="false"/>
                <w:i w:val="false"/>
                <w:color w:val="000000"/>
                <w:sz w:val="20"/>
              </w:rPr>
              <w:t>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қамқоршыларға</w:t>
            </w:r>
            <w:r>
              <w:br/>
            </w:r>
            <w:r>
              <w:rPr>
                <w:rFonts w:ascii="Times New Roman"/>
                <w:b w:val="false"/>
                <w:i w:val="false"/>
                <w:color w:val="000000"/>
                <w:sz w:val="20"/>
              </w:rPr>
              <w:t>
(қорғаншыларға) ай сайынғы</w:t>
            </w:r>
            <w:r>
              <w:br/>
            </w:r>
            <w:r>
              <w:rPr>
                <w:rFonts w:ascii="Times New Roman"/>
                <w:b w:val="false"/>
                <w:i w:val="false"/>
                <w:color w:val="000000"/>
                <w:sz w:val="20"/>
              </w:rPr>
              <w:t>
ақшалай қаражат төлемдері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w:t>
            </w:r>
            <w:r>
              <w:br/>
            </w:r>
            <w:r>
              <w:rPr>
                <w:rFonts w:ascii="Times New Roman"/>
                <w:b w:val="false"/>
                <w:i w:val="false"/>
                <w:color w:val="000000"/>
                <w:sz w:val="20"/>
              </w:rPr>
              <w:t>
балаларды жабдықпен,</w:t>
            </w:r>
            <w:r>
              <w:br/>
            </w:r>
            <w:r>
              <w:rPr>
                <w:rFonts w:ascii="Times New Roman"/>
                <w:b w:val="false"/>
                <w:i w:val="false"/>
                <w:color w:val="000000"/>
                <w:sz w:val="20"/>
              </w:rPr>
              <w:t>
бағдарламалық қамтыммен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296240,9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296240,9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115983,3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100367,2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100367,2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14909,7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14784,7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топтарына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7121,9</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54896,4</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құралдарымен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15616,1</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15616,1</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w:t>
            </w:r>
            <w:r>
              <w:br/>
            </w:r>
            <w:r>
              <w:rPr>
                <w:rFonts w:ascii="Times New Roman"/>
                <w:b w:val="false"/>
                <w:i w:val="false"/>
                <w:color w:val="000000"/>
                <w:sz w:val="20"/>
              </w:rPr>
              <w:t>
үшін әлеуметтік</w:t>
            </w:r>
            <w:r>
              <w:br/>
            </w:r>
            <w:r>
              <w:rPr>
                <w:rFonts w:ascii="Times New Roman"/>
                <w:b w:val="false"/>
                <w:i w:val="false"/>
                <w:color w:val="000000"/>
                <w:sz w:val="20"/>
              </w:rPr>
              <w:t>
бағдарламаларды жұмыспен</w:t>
            </w:r>
            <w:r>
              <w:br/>
            </w:r>
            <w:r>
              <w:rPr>
                <w:rFonts w:ascii="Times New Roman"/>
                <w:b w:val="false"/>
                <w:i w:val="false"/>
                <w:color w:val="000000"/>
                <w:sz w:val="20"/>
              </w:rPr>
              <w:t>
қамтуды қамтамасыз етуді іске</w:t>
            </w:r>
            <w:r>
              <w:br/>
            </w:r>
            <w:r>
              <w:rPr>
                <w:rFonts w:ascii="Times New Roman"/>
                <w:b w:val="false"/>
                <w:i w:val="false"/>
                <w:color w:val="000000"/>
                <w:sz w:val="20"/>
              </w:rPr>
              <w:t>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13287,3</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w:t>
            </w:r>
            <w:r>
              <w:br/>
            </w:r>
            <w:r>
              <w:rPr>
                <w:rFonts w:ascii="Times New Roman"/>
                <w:b w:val="false"/>
                <w:i w:val="false"/>
                <w:color w:val="000000"/>
                <w:sz w:val="20"/>
              </w:rPr>
              <w:t>
есептеу, төлеу мен жеткізу</w:t>
            </w:r>
            <w:r>
              <w:br/>
            </w:r>
            <w:r>
              <w:rPr>
                <w:rFonts w:ascii="Times New Roman"/>
                <w:b w:val="false"/>
                <w:i w:val="false"/>
                <w:color w:val="000000"/>
                <w:sz w:val="20"/>
              </w:rPr>
              <w:t>
бойынша қызметтерге ақы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84968,8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73562,8</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тұрғын үй қорының</w:t>
            </w:r>
            <w:r>
              <w:br/>
            </w:r>
            <w:r>
              <w:rPr>
                <w:rFonts w:ascii="Times New Roman"/>
                <w:b w:val="false"/>
                <w:i w:val="false"/>
                <w:color w:val="000000"/>
                <w:sz w:val="20"/>
              </w:rPr>
              <w:t>
сақталуын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73165,2</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w:t>
            </w:r>
            <w:r>
              <w:br/>
            </w:r>
            <w:r>
              <w:rPr>
                <w:rFonts w:ascii="Times New Roman"/>
                <w:b w:val="false"/>
                <w:i w:val="false"/>
                <w:color w:val="000000"/>
                <w:sz w:val="20"/>
              </w:rPr>
              <w:t>
тұрғын үй қорының тұрғын үй</w:t>
            </w:r>
            <w:r>
              <w:br/>
            </w:r>
            <w:r>
              <w:rPr>
                <w:rFonts w:ascii="Times New Roman"/>
                <w:b w:val="false"/>
                <w:i w:val="false"/>
                <w:color w:val="000000"/>
                <w:sz w:val="20"/>
              </w:rPr>
              <w:t>
құрылысы және (немесе) сатып</w:t>
            </w:r>
            <w:r>
              <w:br/>
            </w:r>
            <w:r>
              <w:rPr>
                <w:rFonts w:ascii="Times New Roman"/>
                <w:b w:val="false"/>
                <w:i w:val="false"/>
                <w:color w:val="000000"/>
                <w:sz w:val="20"/>
              </w:rPr>
              <w:t>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56887,7</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16277,5</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80418,2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35424,7</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35424,7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35424,7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жарыстарына қатысуы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30150,3</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28631,3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28631,3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12542,2</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4879,2</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4057,8</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w:t>
            </w:r>
            <w:r>
              <w:br/>
            </w:r>
            <w:r>
              <w:rPr>
                <w:rFonts w:ascii="Times New Roman"/>
                <w:b w:val="false"/>
                <w:i w:val="false"/>
                <w:color w:val="000000"/>
                <w:sz w:val="20"/>
              </w:rPr>
              <w:t>
жер қойнауын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w:t>
            </w:r>
            <w:r>
              <w:br/>
            </w:r>
            <w:r>
              <w:rPr>
                <w:rFonts w:ascii="Times New Roman"/>
                <w:b w:val="false"/>
                <w:i w:val="false"/>
                <w:color w:val="000000"/>
                <w:sz w:val="20"/>
              </w:rPr>
              <w:t>
жер қойнауын пайдалану</w:t>
            </w:r>
            <w:r>
              <w:br/>
            </w:r>
            <w:r>
              <w:rPr>
                <w:rFonts w:ascii="Times New Roman"/>
                <w:b w:val="false"/>
                <w:i w:val="false"/>
                <w:color w:val="000000"/>
                <w:sz w:val="20"/>
              </w:rPr>
              <w:t>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w:t>
            </w:r>
            <w:r>
              <w:br/>
            </w:r>
            <w:r>
              <w:rPr>
                <w:rFonts w:ascii="Times New Roman"/>
                <w:b w:val="false"/>
                <w:i w:val="false"/>
                <w:color w:val="000000"/>
                <w:sz w:val="20"/>
              </w:rPr>
              <w:t>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91077,9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w:t>
            </w:r>
            <w:r>
              <w:br/>
            </w:r>
            <w:r>
              <w:rPr>
                <w:rFonts w:ascii="Times New Roman"/>
                <w:b w:val="false"/>
                <w:i w:val="false"/>
                <w:color w:val="000000"/>
                <w:sz w:val="20"/>
              </w:rPr>
              <w:t>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w:t>
            </w:r>
            <w:r>
              <w:br/>
            </w:r>
            <w:r>
              <w:rPr>
                <w:rFonts w:ascii="Times New Roman"/>
                <w:b w:val="false"/>
                <w:i w:val="false"/>
                <w:color w:val="000000"/>
                <w:sz w:val="20"/>
              </w:rPr>
              <w:t>
іс-шараларды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әлеуметтiк көмек</w:t>
            </w:r>
            <w:r>
              <w:br/>
            </w:r>
            <w:r>
              <w:rPr>
                <w:rFonts w:ascii="Times New Roman"/>
                <w:b w:val="false"/>
                <w:i w:val="false"/>
                <w:color w:val="000000"/>
                <w:sz w:val="20"/>
              </w:rPr>
              <w:t>
көрсетуі жөніндегі шараларды</w:t>
            </w:r>
            <w:r>
              <w:br/>
            </w:r>
            <w:r>
              <w:rPr>
                <w:rFonts w:ascii="Times New Roman"/>
                <w:b w:val="false"/>
                <w:i w:val="false"/>
                <w:color w:val="000000"/>
                <w:sz w:val="20"/>
              </w:rPr>
              <w:t>
iске асыруға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кәсiпкерлiк және</w:t>
            </w:r>
            <w:r>
              <w:br/>
            </w:r>
            <w:r>
              <w:rPr>
                <w:rFonts w:ascii="Times New Roman"/>
                <w:b w:val="false"/>
                <w:i w:val="false"/>
                <w:color w:val="000000"/>
                <w:sz w:val="20"/>
              </w:rPr>
              <w:t>
ауыл шаруашылығы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әлеуметтiк көмек</w:t>
            </w:r>
            <w:r>
              <w:br/>
            </w:r>
            <w:r>
              <w:rPr>
                <w:rFonts w:ascii="Times New Roman"/>
                <w:b w:val="false"/>
                <w:i w:val="false"/>
                <w:color w:val="000000"/>
                <w:sz w:val="20"/>
              </w:rPr>
              <w:t>
көрсетуі жөніндегі шараларды</w:t>
            </w:r>
            <w:r>
              <w:br/>
            </w:r>
            <w:r>
              <w:rPr>
                <w:rFonts w:ascii="Times New Roman"/>
                <w:b w:val="false"/>
                <w:i w:val="false"/>
                <w:color w:val="000000"/>
                <w:sz w:val="20"/>
              </w:rPr>
              <w:t>
iске асыруға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w:t>
            </w:r>
            <w:r>
              <w:br/>
            </w:r>
            <w:r>
              <w:rPr>
                <w:rFonts w:ascii="Times New Roman"/>
                <w:b w:val="false"/>
                <w:i w:val="false"/>
                <w:color w:val="000000"/>
                <w:sz w:val="20"/>
              </w:rPr>
              <w:t>
ветеринария саласындағы</w:t>
            </w:r>
            <w:r>
              <w:br/>
            </w:r>
            <w:r>
              <w:rPr>
                <w:rFonts w:ascii="Times New Roman"/>
                <w:b w:val="false"/>
                <w:i w:val="false"/>
                <w:color w:val="000000"/>
                <w:sz w:val="20"/>
              </w:rPr>
              <w:t>
мемлекеттiк саясатты iске</w:t>
            </w:r>
            <w:r>
              <w:br/>
            </w:r>
            <w:r>
              <w:rPr>
                <w:rFonts w:ascii="Times New Roman"/>
                <w:b w:val="false"/>
                <w:i w:val="false"/>
                <w:color w:val="000000"/>
                <w:sz w:val="20"/>
              </w:rPr>
              <w:t>
асыру жөнiндегi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w:t>
            </w:r>
            <w:r>
              <w:br/>
            </w:r>
            <w:r>
              <w:rPr>
                <w:rFonts w:ascii="Times New Roman"/>
                <w:b w:val="false"/>
                <w:i w:val="false"/>
                <w:color w:val="000000"/>
                <w:sz w:val="20"/>
              </w:rPr>
              <w:t>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бiрдейлендiру жөнiндегi</w:t>
            </w:r>
            <w:r>
              <w:br/>
            </w:r>
            <w:r>
              <w:rPr>
                <w:rFonts w:ascii="Times New Roman"/>
                <w:b w:val="false"/>
                <w:i w:val="false"/>
                <w:color w:val="000000"/>
                <w:sz w:val="20"/>
              </w:rPr>
              <w:t>
iс-шараларды жүргiзу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5744,8</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мемлекеттiк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iс-шаралар</w:t>
            </w:r>
            <w:r>
              <w:br/>
            </w:r>
            <w:r>
              <w:rPr>
                <w:rFonts w:ascii="Times New Roman"/>
                <w:b w:val="false"/>
                <w:i w:val="false"/>
                <w:color w:val="000000"/>
                <w:sz w:val="20"/>
              </w:rPr>
              <w:t>
жүргiзу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6781,7</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41212,4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41212,4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41212,4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41212,4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18217,3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18217,3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w:t>
            </w:r>
            <w:r>
              <w:br/>
            </w:r>
            <w:r>
              <w:rPr>
                <w:rFonts w:ascii="Times New Roman"/>
                <w:b w:val="false"/>
                <w:i w:val="false"/>
                <w:color w:val="000000"/>
                <w:sz w:val="20"/>
              </w:rPr>
              <w:t>
2020" бағдарламасы</w:t>
            </w:r>
            <w:r>
              <w:br/>
            </w:r>
            <w:r>
              <w:rPr>
                <w:rFonts w:ascii="Times New Roman"/>
                <w:b w:val="false"/>
                <w:i w:val="false"/>
                <w:color w:val="000000"/>
                <w:sz w:val="20"/>
              </w:rPr>
              <w:t>
шеңберінде жеке кәсіпкерлікті</w:t>
            </w:r>
            <w:r>
              <w:br/>
            </w:r>
            <w:r>
              <w:rPr>
                <w:rFonts w:ascii="Times New Roman"/>
                <w:b w:val="false"/>
                <w:i w:val="false"/>
                <w:color w:val="000000"/>
                <w:sz w:val="20"/>
              </w:rPr>
              <w:t>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ауыл</w:t>
            </w:r>
            <w:r>
              <w:br/>
            </w:r>
            <w:r>
              <w:rPr>
                <w:rFonts w:ascii="Times New Roman"/>
                <w:b w:val="false"/>
                <w:i w:val="false"/>
                <w:color w:val="000000"/>
                <w:sz w:val="20"/>
              </w:rPr>
              <w:t>
шаруашылығы және ветеринарии</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кәсiпкерлiк және</w:t>
            </w:r>
            <w:r>
              <w:br/>
            </w:r>
            <w:r>
              <w:rPr>
                <w:rFonts w:ascii="Times New Roman"/>
                <w:b w:val="false"/>
                <w:i w:val="false"/>
                <w:color w:val="000000"/>
                <w:sz w:val="20"/>
              </w:rPr>
              <w:t>
ауыл шаруашылығы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3855,5</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w:t>
            </w:r>
            <w:r>
              <w:br/>
            </w:r>
            <w:r>
              <w:rPr>
                <w:rFonts w:ascii="Times New Roman"/>
                <w:b w:val="false"/>
                <w:i w:val="false"/>
                <w:color w:val="000000"/>
                <w:sz w:val="20"/>
              </w:rPr>
              <w:t>
кәсiпкерлiк, өнеркәсiп және</w:t>
            </w:r>
            <w:r>
              <w:br/>
            </w:r>
            <w:r>
              <w:rPr>
                <w:rFonts w:ascii="Times New Roman"/>
                <w:b w:val="false"/>
                <w:i w:val="false"/>
                <w:color w:val="000000"/>
                <w:sz w:val="20"/>
              </w:rPr>
              <w:t>
ауыл шаруашылығы саласындағы</w:t>
            </w:r>
            <w:r>
              <w:br/>
            </w:r>
            <w:r>
              <w:rPr>
                <w:rFonts w:ascii="Times New Roman"/>
                <w:b w:val="false"/>
                <w:i w:val="false"/>
                <w:color w:val="000000"/>
                <w:sz w:val="20"/>
              </w:rPr>
              <w:t>
мемлекеттiк саясатты iске</w:t>
            </w:r>
            <w:r>
              <w:br/>
            </w:r>
            <w:r>
              <w:rPr>
                <w:rFonts w:ascii="Times New Roman"/>
                <w:b w:val="false"/>
                <w:i w:val="false"/>
                <w:color w:val="000000"/>
                <w:sz w:val="20"/>
              </w:rPr>
              <w:t>
асыру жөнiндегi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w:t>
            </w:r>
            <w:r>
              <w:br/>
            </w:r>
            <w:r>
              <w:rPr>
                <w:rFonts w:ascii="Times New Roman"/>
                <w:b w:val="false"/>
                <w:i w:val="false"/>
                <w:color w:val="000000"/>
                <w:sz w:val="20"/>
              </w:rPr>
              <w:t>
органдардың облыстық</w:t>
            </w:r>
            <w:r>
              <w:br/>
            </w:r>
            <w:r>
              <w:rPr>
                <w:rFonts w:ascii="Times New Roman"/>
                <w:b w:val="false"/>
                <w:i w:val="false"/>
                <w:color w:val="000000"/>
                <w:sz w:val="20"/>
              </w:rPr>
              <w:t>
бюджеттен қарыздар бойынша</w:t>
            </w:r>
            <w:r>
              <w:br/>
            </w:r>
            <w:r>
              <w:rPr>
                <w:rFonts w:ascii="Times New Roman"/>
                <w:b w:val="false"/>
                <w:i w:val="false"/>
                <w:color w:val="000000"/>
                <w:sz w:val="20"/>
              </w:rPr>
              <w:t>
сыйақылар мен өзге де</w:t>
            </w:r>
            <w:r>
              <w:br/>
            </w:r>
            <w:r>
              <w:rPr>
                <w:rFonts w:ascii="Times New Roman"/>
                <w:b w:val="false"/>
                <w:i w:val="false"/>
                <w:color w:val="000000"/>
                <w:sz w:val="20"/>
              </w:rPr>
              <w:t>
төлемдердi төлеу бойынша</w:t>
            </w:r>
            <w:r>
              <w:br/>
            </w:r>
            <w:r>
              <w:rPr>
                <w:rFonts w:ascii="Times New Roman"/>
                <w:b w:val="false"/>
                <w:i w:val="false"/>
                <w:color w:val="000000"/>
                <w:sz w:val="20"/>
              </w:rPr>
              <w:t>
борышына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w:t>
            </w:r>
            <w:r>
              <w:br/>
            </w:r>
            <w:r>
              <w:rPr>
                <w:rFonts w:ascii="Times New Roman"/>
                <w:b w:val="false"/>
                <w:i w:val="false"/>
                <w:color w:val="000000"/>
                <w:sz w:val="20"/>
              </w:rPr>
              <w:t>
(толық пайдаланылмаған)</w:t>
            </w:r>
            <w:r>
              <w:br/>
            </w:r>
            <w:r>
              <w:rPr>
                <w:rFonts w:ascii="Times New Roman"/>
                <w:b w:val="false"/>
                <w:i w:val="false"/>
                <w:color w:val="000000"/>
                <w:sz w:val="20"/>
              </w:rPr>
              <w:t>
трансферттерді қайтару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2606,0</w:t>
            </w:r>
          </w:p>
        </w:tc>
      </w:tr>
      <w:tr>
        <w:trPr>
          <w:trHeight w:val="9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w:t>
            </w:r>
            <w:r>
              <w:br/>
            </w:r>
            <w:r>
              <w:rPr>
                <w:rFonts w:ascii="Times New Roman"/>
                <w:b w:val="false"/>
                <w:i w:val="false"/>
                <w:color w:val="000000"/>
                <w:sz w:val="20"/>
              </w:rPr>
              <w:t>
функцияларын мемлекеттiк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деңгейлерiнен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берiлетiн ағымдағы нысаналы</w:t>
            </w:r>
            <w:r>
              <w:br/>
            </w:r>
            <w:r>
              <w:rPr>
                <w:rFonts w:ascii="Times New Roman"/>
                <w:b w:val="false"/>
                <w:i w:val="false"/>
                <w:color w:val="000000"/>
                <w:sz w:val="20"/>
              </w:rPr>
              <w:t>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64781,4</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65434,3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65434,3</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1905,2</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w:t>
            </w:r>
            <w:r>
              <w:br/>
            </w:r>
            <w:r>
              <w:rPr>
                <w:rFonts w:ascii="Times New Roman"/>
                <w:b w:val="false"/>
                <w:i w:val="false"/>
                <w:color w:val="000000"/>
                <w:sz w:val="20"/>
              </w:rPr>
              <w:t>
шараларын iске асыруға</w:t>
            </w:r>
            <w:r>
              <w:br/>
            </w:r>
            <w:r>
              <w:rPr>
                <w:rFonts w:ascii="Times New Roman"/>
                <w:b w:val="false"/>
                <w:i w:val="false"/>
                <w:color w:val="000000"/>
                <w:sz w:val="20"/>
              </w:rPr>
              <w:t>
бюджеттiк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1905,2</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кәсiпкерлiк және</w:t>
            </w:r>
            <w:r>
              <w:br/>
            </w:r>
            <w:r>
              <w:rPr>
                <w:rFonts w:ascii="Times New Roman"/>
                <w:b w:val="false"/>
                <w:i w:val="false"/>
                <w:color w:val="000000"/>
                <w:sz w:val="20"/>
              </w:rPr>
              <w:t>
ауыл шаруашылығы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63529,1</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w:t>
            </w:r>
            <w:r>
              <w:br/>
            </w:r>
            <w:r>
              <w:rPr>
                <w:rFonts w:ascii="Times New Roman"/>
                <w:b w:val="false"/>
                <w:i w:val="false"/>
                <w:color w:val="000000"/>
                <w:sz w:val="20"/>
              </w:rPr>
              <w:t>
шараларын iске асыруға</w:t>
            </w:r>
            <w:r>
              <w:br/>
            </w:r>
            <w:r>
              <w:rPr>
                <w:rFonts w:ascii="Times New Roman"/>
                <w:b w:val="false"/>
                <w:i w:val="false"/>
                <w:color w:val="000000"/>
                <w:sz w:val="20"/>
              </w:rPr>
              <w:t>
бюджеттiк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63529,1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берілген бюджеттік</w:t>
            </w:r>
            <w:r>
              <w:br/>
            </w:r>
            <w:r>
              <w:rPr>
                <w:rFonts w:ascii="Times New Roman"/>
                <w:b w:val="false"/>
                <w:i w:val="false"/>
                <w:color w:val="000000"/>
                <w:sz w:val="20"/>
              </w:rPr>
              <w:t>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операциялар бойынша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r>
              <w:br/>
            </w:r>
            <w:r>
              <w:rPr>
                <w:rFonts w:ascii="Times New Roman"/>
                <w:b w:val="false"/>
                <w:i w:val="false"/>
                <w:color w:val="000000"/>
                <w:sz w:val="20"/>
              </w:rPr>
              <w:t>
(профициті);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-69507,9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69507,9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қаңтардағы   </w:t>
      </w:r>
      <w:r>
        <w:br/>
      </w:r>
      <w:r>
        <w:rPr>
          <w:rFonts w:ascii="Times New Roman"/>
          <w:b w:val="false"/>
          <w:i w:val="false"/>
          <w:color w:val="000000"/>
          <w:sz w:val="28"/>
        </w:rPr>
        <w:t xml:space="preserve">
№ 240 шешіміне 2-қосымша   </w:t>
      </w:r>
    </w:p>
    <w:bookmarkEnd w:id="2"/>
    <w:p>
      <w:pPr>
        <w:spacing w:after="0"/>
        <w:ind w:left="0"/>
        <w:jc w:val="left"/>
      </w:pPr>
      <w:r>
        <w:rPr>
          <w:rFonts w:ascii="Times New Roman"/>
          <w:b/>
          <w:i w:val="false"/>
          <w:color w:val="000000"/>
        </w:rPr>
        <w:t xml:space="preserve"> Аманкелді ауданының 2012 жылға арналған</w:t>
      </w:r>
      <w:r>
        <w:br/>
      </w:r>
      <w:r>
        <w:rPr>
          <w:rFonts w:ascii="Times New Roman"/>
          <w:b/>
          <w:i w:val="false"/>
          <w:color w:val="000000"/>
        </w:rPr>
        <w:t>
аудандық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Аманкелді ауданы мәслихатының 2011.01.21 </w:t>
      </w:r>
      <w:r>
        <w:rPr>
          <w:rFonts w:ascii="Times New Roman"/>
          <w:b w:val="false"/>
          <w:i w:val="false"/>
          <w:color w:val="ff0000"/>
          <w:sz w:val="28"/>
        </w:rPr>
        <w:t>№ 240</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93"/>
        <w:gridCol w:w="433"/>
        <w:gridCol w:w="573"/>
        <w:gridCol w:w="7553"/>
        <w:gridCol w:w="2173"/>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1463711,0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Салықтық түciмдер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157722,0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Кiрiске түсетiн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82174,0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түсетін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82174,0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cалығы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12049,0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Тауарға және қызметтер көрсетуге</w:t>
            </w:r>
            <w:r>
              <w:br/>
            </w:r>
            <w:r>
              <w:rPr>
                <w:rFonts w:ascii="Times New Roman"/>
                <w:b w:val="false"/>
                <w:i w:val="false"/>
                <w:color w:val="000000"/>
                <w:sz w:val="20"/>
              </w:rPr>
              <w:t>
салынатын iшкi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пайдаланудан</w:t>
            </w:r>
            <w:r>
              <w:br/>
            </w:r>
            <w:r>
              <w:rPr>
                <w:rFonts w:ascii="Times New Roman"/>
                <w:b w:val="false"/>
                <w:i w:val="false"/>
                <w:color w:val="000000"/>
                <w:sz w:val="20"/>
              </w:rPr>
              <w:t>
түсетiн түсiм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w:t>
            </w:r>
          </w:p>
        </w:tc>
      </w:tr>
      <w:tr>
        <w:trPr>
          <w:trHeight w:val="12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w:t>
            </w:r>
            <w:r>
              <w:br/>
            </w:r>
            <w:r>
              <w:rPr>
                <w:rFonts w:ascii="Times New Roman"/>
                <w:b w:val="false"/>
                <w:i w:val="false"/>
                <w:color w:val="000000"/>
                <w:sz w:val="20"/>
              </w:rPr>
              <w:t>
алынатын міндетті төлемдер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Салыктық емес түciмдер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1302389,0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1302389,0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1302389,0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33"/>
        <w:gridCol w:w="673"/>
        <w:gridCol w:w="693"/>
        <w:gridCol w:w="513"/>
        <w:gridCol w:w="6753"/>
        <w:gridCol w:w="2193"/>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7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1456511,0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186938,0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169329,0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12671,0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12671,0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59966,0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51717,0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8249,0</w:t>
            </w:r>
          </w:p>
        </w:tc>
      </w:tr>
      <w:tr>
        <w:trPr>
          <w:trHeight w:val="7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96692,0</w:t>
            </w:r>
          </w:p>
        </w:tc>
      </w:tr>
      <w:tr>
        <w:trPr>
          <w:trHeight w:val="7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96692,0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10347,0</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9992,0</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w:t>
            </w:r>
            <w:r>
              <w:br/>
            </w:r>
            <w:r>
              <w:rPr>
                <w:rFonts w:ascii="Times New Roman"/>
                <w:b w:val="false"/>
                <w:i w:val="false"/>
                <w:color w:val="000000"/>
                <w:sz w:val="20"/>
              </w:rPr>
              <w:t>
жоспарлау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7262,0</w:t>
            </w:r>
          </w:p>
        </w:tc>
      </w:tr>
      <w:tr>
        <w:trPr>
          <w:trHeight w:val="12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953722,0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42931,0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42931,0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42931,0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772741,0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772741,0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759612,0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13129,0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138050,0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18653,0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7993,0</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119397,0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119397,0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130597,0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114246,0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114246,0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22316,0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66205,0</w:t>
            </w:r>
          </w:p>
        </w:tc>
      </w:tr>
      <w:tr>
        <w:trPr>
          <w:trHeight w:val="12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16351,0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16351,0</w:t>
            </w:r>
          </w:p>
        </w:tc>
      </w:tr>
      <w:tr>
        <w:trPr>
          <w:trHeight w:val="12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14862,0</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80516,0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33564,0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31939,0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31939,0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14542,0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4880,0</w:t>
            </w:r>
          </w:p>
        </w:tc>
      </w:tr>
      <w:tr>
        <w:trPr>
          <w:trHeight w:val="12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4629,0</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4629,0</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6760,0</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7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6588,0</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6588,0</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10437,0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10437,0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10437,0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10437,0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47733,0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47733,0</w:t>
            </w:r>
          </w:p>
        </w:tc>
      </w:tr>
      <w:tr>
        <w:trPr>
          <w:trHeight w:val="8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47733,0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47733,0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4801,0</w:t>
            </w:r>
          </w:p>
        </w:tc>
      </w:tr>
      <w:tr>
        <w:trPr>
          <w:trHeight w:val="12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20432,0</w:t>
            </w:r>
          </w:p>
        </w:tc>
      </w:tr>
      <w:tr>
        <w:trPr>
          <w:trHeight w:val="11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ауыл шаруашылығы және</w:t>
            </w:r>
            <w:r>
              <w:br/>
            </w:r>
            <w:r>
              <w:rPr>
                <w:rFonts w:ascii="Times New Roman"/>
                <w:b w:val="false"/>
                <w:i w:val="false"/>
                <w:color w:val="000000"/>
                <w:sz w:val="20"/>
              </w:rPr>
              <w:t>
ветеринарии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20432,0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67605,1</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68258,0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68258,0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68258,0</w:t>
            </w:r>
          </w:p>
        </w:tc>
      </w:tr>
      <w:tr>
        <w:trPr>
          <w:trHeight w:val="11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бюджеттік кредиттер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68258,0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6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68258,0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68258,0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68258,0</w:t>
            </w:r>
          </w:p>
        </w:tc>
      </w:tr>
      <w:tr>
        <w:trPr>
          <w:trHeight w:val="6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 алатын қарыздар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68258,0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w:t>
            </w:r>
            <w:r>
              <w:br/>
            </w:r>
            <w:r>
              <w:rPr>
                <w:rFonts w:ascii="Times New Roman"/>
                <w:b w:val="false"/>
                <w:i w:val="false"/>
                <w:color w:val="000000"/>
                <w:sz w:val="20"/>
              </w:rPr>
              <w:t>
бойынша сальдо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-67605,1</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67605,1</w:t>
            </w:r>
          </w:p>
        </w:tc>
      </w:tr>
    </w:tbl>
    <w:bookmarkStart w:name="z12"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қаңтардағы   </w:t>
      </w:r>
      <w:r>
        <w:br/>
      </w:r>
      <w:r>
        <w:rPr>
          <w:rFonts w:ascii="Times New Roman"/>
          <w:b w:val="false"/>
          <w:i w:val="false"/>
          <w:color w:val="000000"/>
          <w:sz w:val="28"/>
        </w:rPr>
        <w:t xml:space="preserve">
№ 240 шешіміне 3-қосымша   </w:t>
      </w:r>
    </w:p>
    <w:bookmarkEnd w:id="3"/>
    <w:p>
      <w:pPr>
        <w:spacing w:after="0"/>
        <w:ind w:left="0"/>
        <w:jc w:val="left"/>
      </w:pPr>
      <w:r>
        <w:rPr>
          <w:rFonts w:ascii="Times New Roman"/>
          <w:b/>
          <w:i w:val="false"/>
          <w:color w:val="000000"/>
        </w:rPr>
        <w:t xml:space="preserve"> Аманкелді ауданының 2013 жылға арналған</w:t>
      </w:r>
      <w:r>
        <w:br/>
      </w:r>
      <w:r>
        <w:rPr>
          <w:rFonts w:ascii="Times New Roman"/>
          <w:b/>
          <w:i w:val="false"/>
          <w:color w:val="000000"/>
        </w:rPr>
        <w:t>
аудандық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Аманкелді ауданы мәслихатының 2011.01.21 </w:t>
      </w:r>
      <w:r>
        <w:rPr>
          <w:rFonts w:ascii="Times New Roman"/>
          <w:b w:val="false"/>
          <w:i w:val="false"/>
          <w:color w:val="ff0000"/>
          <w:sz w:val="28"/>
        </w:rPr>
        <w:t>№ 240</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3"/>
        <w:gridCol w:w="533"/>
        <w:gridCol w:w="593"/>
        <w:gridCol w:w="7213"/>
        <w:gridCol w:w="223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7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1367179,0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Салықтық түciмдер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163179,0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Кiрiске түсетiн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түсетін табыс</w:t>
            </w:r>
            <w:r>
              <w:br/>
            </w:r>
            <w:r>
              <w:rPr>
                <w:rFonts w:ascii="Times New Roman"/>
                <w:b w:val="false"/>
                <w:i w:val="false"/>
                <w:color w:val="000000"/>
                <w:sz w:val="20"/>
              </w:rPr>
              <w:t>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cалығы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Тауарға және қызметтер көрсетуге</w:t>
            </w:r>
            <w:r>
              <w:br/>
            </w:r>
            <w:r>
              <w:rPr>
                <w:rFonts w:ascii="Times New Roman"/>
                <w:b w:val="false"/>
                <w:i w:val="false"/>
                <w:color w:val="000000"/>
                <w:sz w:val="20"/>
              </w:rPr>
              <w:t>
салынатын iшкi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пайдаланудан</w:t>
            </w:r>
            <w:r>
              <w:br/>
            </w:r>
            <w:r>
              <w:rPr>
                <w:rFonts w:ascii="Times New Roman"/>
                <w:b w:val="false"/>
                <w:i w:val="false"/>
                <w:color w:val="000000"/>
                <w:sz w:val="20"/>
              </w:rPr>
              <w:t>
түсетiн түсiм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w:t>
            </w:r>
            <w:r>
              <w:br/>
            </w:r>
            <w:r>
              <w:rPr>
                <w:rFonts w:ascii="Times New Roman"/>
                <w:b w:val="false"/>
                <w:i w:val="false"/>
                <w:color w:val="000000"/>
                <w:sz w:val="20"/>
              </w:rPr>
              <w:t>
міндетті төлемдер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Салыктық емес түciмдер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1200300,0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1200300,0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1200300,0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33"/>
        <w:gridCol w:w="713"/>
        <w:gridCol w:w="693"/>
        <w:gridCol w:w="453"/>
        <w:gridCol w:w="6573"/>
        <w:gridCol w:w="2253"/>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2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1360329,0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189155,0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171272,0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61070,0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52821,0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8249,0</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97460,0</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10530,0</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w:t>
            </w:r>
            <w:r>
              <w:br/>
            </w:r>
            <w:r>
              <w:rPr>
                <w:rFonts w:ascii="Times New Roman"/>
                <w:b w:val="false"/>
                <w:i w:val="false"/>
                <w:color w:val="000000"/>
                <w:sz w:val="20"/>
              </w:rPr>
              <w:t>
бюджеттік жоспарлау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7353,0</w:t>
            </w:r>
          </w:p>
        </w:tc>
      </w:tr>
      <w:tr>
        <w:trPr>
          <w:trHeight w:val="12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841311,0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43484,0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43484,0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43484,0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778321,0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778321,0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765136,0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19506,0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19506,0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138627,0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122028,0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122028,0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23878,0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70839,0</w:t>
            </w:r>
          </w:p>
        </w:tc>
      </w:tr>
      <w:tr>
        <w:trPr>
          <w:trHeight w:val="12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w:t>
            </w:r>
            <w:r>
              <w:br/>
            </w:r>
            <w:r>
              <w:rPr>
                <w:rFonts w:ascii="Times New Roman"/>
                <w:b w:val="false"/>
                <w:i w:val="false"/>
                <w:color w:val="000000"/>
                <w:sz w:val="20"/>
              </w:rPr>
              <w:t>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16599,0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16599,0</w:t>
            </w:r>
          </w:p>
        </w:tc>
      </w:tr>
      <w:tr>
        <w:trPr>
          <w:trHeight w:val="13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15006,0</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81587,0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31306,0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31306,0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31306,0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33942,0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32203,0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32203,0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14678,0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5071,0</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4919,0</w:t>
            </w:r>
          </w:p>
        </w:tc>
      </w:tr>
      <w:tr>
        <w:trPr>
          <w:trHeight w:val="13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4688,0</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4688,0</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6728,0</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10541,0</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51074,0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51074,0</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51074,0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51074,0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25527,0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25527,0</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4897,0</w:t>
            </w:r>
          </w:p>
        </w:tc>
      </w:tr>
      <w:tr>
        <w:trPr>
          <w:trHeight w:val="13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20630,0</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ауыл шаруашылығы және</w:t>
            </w:r>
            <w:r>
              <w:br/>
            </w:r>
            <w:r>
              <w:rPr>
                <w:rFonts w:ascii="Times New Roman"/>
                <w:b w:val="false"/>
                <w:i w:val="false"/>
                <w:color w:val="000000"/>
                <w:sz w:val="20"/>
              </w:rPr>
              <w:t>
ветеринарии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78350,1</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79003,0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79003,0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79003,0</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79003,0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w:t>
            </w:r>
            <w:r>
              <w:br/>
            </w:r>
            <w:r>
              <w:rPr>
                <w:rFonts w:ascii="Times New Roman"/>
                <w:b w:val="false"/>
                <w:i w:val="false"/>
                <w:color w:val="000000"/>
                <w:sz w:val="20"/>
              </w:rPr>
              <w:t>
операциялар бойынша сальдо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-78350,1</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78350,1</w:t>
            </w:r>
          </w:p>
        </w:tc>
      </w:tr>
    </w:tbl>
    <w:bookmarkStart w:name="z13"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223 шешіміне 4-қосымша   </w:t>
      </w:r>
    </w:p>
    <w:bookmarkEnd w:id="4"/>
    <w:p>
      <w:pPr>
        <w:spacing w:after="0"/>
        <w:ind w:left="0"/>
        <w:jc w:val="left"/>
      </w:pPr>
      <w:r>
        <w:rPr>
          <w:rFonts w:ascii="Times New Roman"/>
          <w:b/>
          <w:i w:val="false"/>
          <w:color w:val="000000"/>
        </w:rPr>
        <w:t xml:space="preserve"> 2011 жылға арналған жергілікті бюджетті атқару процесінде секвестірлеуге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241"/>
        <w:gridCol w:w="673"/>
        <w:gridCol w:w="713"/>
        <w:gridCol w:w="9493"/>
      </w:tblGrid>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бағдардама</w:t>
            </w:r>
          </w:p>
        </w:tc>
      </w:tr>
      <w:tr>
        <w:trPr>
          <w:trHeight w:val="57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r>
      <w:tr>
        <w:trPr>
          <w:trHeight w:val="4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w:t>
            </w:r>
            <w:r>
              <w:br/>
            </w:r>
            <w:r>
              <w:rPr>
                <w:rFonts w:ascii="Times New Roman"/>
                <w:b w:val="false"/>
                <w:i w:val="false"/>
                <w:color w:val="000000"/>
                <w:sz w:val="20"/>
              </w:rPr>
              <w:t>
бөлімі</w:t>
            </w:r>
          </w:p>
        </w:tc>
      </w:tr>
      <w:tr>
        <w:trPr>
          <w:trHeight w:val="4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4"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223 шешіміне 5-қосымша  </w:t>
      </w:r>
    </w:p>
    <w:bookmarkEnd w:id="5"/>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14 қарашадағы   </w:t>
      </w:r>
      <w:r>
        <w:br/>
      </w:r>
      <w:r>
        <w:rPr>
          <w:rFonts w:ascii="Times New Roman"/>
          <w:b w:val="false"/>
          <w:i w:val="false"/>
          <w:color w:val="000000"/>
          <w:sz w:val="28"/>
        </w:rPr>
        <w:t xml:space="preserve">
№ 300 шешіміне 2 қосымша  </w:t>
      </w:r>
    </w:p>
    <w:p>
      <w:pPr>
        <w:spacing w:after="0"/>
        <w:ind w:left="0"/>
        <w:jc w:val="left"/>
      </w:pPr>
      <w:r>
        <w:rPr>
          <w:rFonts w:ascii="Times New Roman"/>
          <w:b/>
          <w:i w:val="false"/>
          <w:color w:val="000000"/>
        </w:rPr>
        <w:t xml:space="preserve"> Аманкелді ауданының, ауылдың (селоның),</w:t>
      </w:r>
      <w:r>
        <w:br/>
      </w:r>
      <w:r>
        <w:rPr>
          <w:rFonts w:ascii="Times New Roman"/>
          <w:b/>
          <w:i w:val="false"/>
          <w:color w:val="000000"/>
        </w:rPr>
        <w:t>
ауылдық (селолық) округтерінің бюджеттік бағдарламалар</w:t>
      </w:r>
      <w:r>
        <w:br/>
      </w:r>
      <w:r>
        <w:rPr>
          <w:rFonts w:ascii="Times New Roman"/>
          <w:b/>
          <w:i w:val="false"/>
          <w:color w:val="000000"/>
        </w:rPr>
        <w:t>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Аманкелді ауданы мәслихатының 2011.11.14 </w:t>
      </w:r>
      <w:r>
        <w:rPr>
          <w:rFonts w:ascii="Times New Roman"/>
          <w:b w:val="false"/>
          <w:i w:val="false"/>
          <w:color w:val="ff0000"/>
          <w:sz w:val="28"/>
        </w:rPr>
        <w:t>№ 300</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913"/>
        <w:gridCol w:w="673"/>
        <w:gridCol w:w="6913"/>
        <w:gridCol w:w="20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83643,8</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83643,8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Амантоғай ауылдық округі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6445,8</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селосының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12086,9</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11966,9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5517,5</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6271,1</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ауылдық округі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6190,7</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 ауылдық округі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6295,1</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Үштоғай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6024,7</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Құмкешу ауылдық округі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5160,8</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Байғабыл ауылдық округі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6353,8</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6664,6</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Қарынсалды ауылдық округі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5795,7</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5330,2</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Үрпек ауылдық округі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5506,9</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селосының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Үрпек ауылдық округі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Байғабыл ауылдық округі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Амантоғай ауылдық округі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