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b14e" w14:textId="d03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159 "Әулиекөл ауданының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2010 жылғы 3 ақпандағы № 174 шешімі. Қостанай облысы Әулиекөл ауданының Әділет басқармасында 2010 жылғы 19 ақпанда № 9-7-113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"Әулиекөл ауданының 2010-2012 жылдарға арналған бюджеті туралы"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9-7-109 нөмірімен тіркелген, 2010 жылғы 7 қаңтарда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бірінші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Печникова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553"/>
        <w:gridCol w:w="769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753"/>
        <w:gridCol w:w="693"/>
        <w:gridCol w:w="69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1991183,8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106366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-41356,8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41356,8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5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аудандағы қаланың,аудандық маңызды қаланың, поселке,</w:t>
      </w:r>
      <w:r>
        <w:br/>
      </w:r>
      <w:r>
        <w:rPr>
          <w:rFonts w:ascii="Times New Roman"/>
          <w:b/>
          <w:i w:val="false"/>
          <w:color w:val="000000"/>
        </w:rPr>
        <w:t>
ауылдың (село), ауылдық(селолық) округтің 2010 жылға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73"/>
        <w:gridCol w:w="693"/>
        <w:gridCol w:w="717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