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7d51" w14:textId="5e77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22 желтоқсандағы № 159 "Әулиекөл ауданының 2010-2012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Аулиекөл ауданы мәслихатының 2010 жылғы 7 шілдедегі № 188 шешімі. Қостанай облысы Аулиекөл ауданының Әділет басқармасында 2010 жылғы 12 шілдеде № 9-7-120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"Әулиекөл ауданының 2010-2012 жылдарға арналған бюджеті туралы" мәслихаттың 2009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9-7-109 нөмірімен тіркелген, 2010 жылғы 7 қаңтарда "Әулиекөл"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:"2034259,0" деген сандар "2050126,0"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"575044,0" деген сандар "589544,0"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"900,0" деген сандар "1400,0"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"1456115,0" деген сандар "1456982,0"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"2027561,8" деген сандар "2035428,8"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"36490,0" деген сандар "44490,0"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"9143,0" деген сандар "9878,0"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4-7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"1205,0" деген сандар "1337,0" деген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сессияның төрағасы                     Д. Қойшыбаев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"Әулиекөл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Печникова Т.И.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7 шілдеде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7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188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159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2010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29"/>
        <w:gridCol w:w="744"/>
        <w:gridCol w:w="529"/>
        <w:gridCol w:w="7146"/>
        <w:gridCol w:w="216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2050126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589544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243176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243176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1456982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1456982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29"/>
        <w:gridCol w:w="744"/>
        <w:gridCol w:w="722"/>
        <w:gridCol w:w="6932"/>
        <w:gridCol w:w="218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2035428,8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186298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163083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42252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42186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110084</w:t>
            </w:r>
          </w:p>
        </w:tc>
      </w:tr>
      <w:tr>
        <w:trPr>
          <w:trHeight w:val="10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108434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1455893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91349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91349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91349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1295347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1294080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1270645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69197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69197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күрделі,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41246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132997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114346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114346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42337</w:t>
            </w:r>
          </w:p>
        </w:tc>
      </w:tr>
      <w:tr>
        <w:trPr>
          <w:trHeight w:val="13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25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 Тәуелсіз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Мемлекеттер Достастығы елдері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жүруін, сондай-ақ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олармен бірге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Мәскеу,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қалаларында мерекелік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іс-шараларға қатысуы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тамақтануына, тұруына,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жүруіне арналған шығыстарын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төлеуді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42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мүгедектеріне, сондай-ақ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теңестірілген,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майдандағы армия құрамына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кірмеген, 1941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маусымнан бастап 1945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 аралығындағы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бөлімшелерде,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мекемелерде, әскери-оқу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орындарында әскери қызметтен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өткен, запасқа босатылған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(отставка), "1941-1945 жж. 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соғысында Германияны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жеңгенi үшiн" медалімен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"Жапонияны жеңгені үшін"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медалімен 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қызметшілерге,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жылдарында тылда кемінде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істеген (қызметте болған)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біржолғы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төлеу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18051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24599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22099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</w:t>
            </w:r>
          </w:p>
        </w:tc>
      </w:tr>
      <w:tr>
        <w:trPr>
          <w:trHeight w:val="10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27845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27845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10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38135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35935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33927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16108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ішкі саясат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15716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15716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</w:t>
            </w:r>
          </w:p>
        </w:tc>
      </w:tr>
      <w:tr>
        <w:trPr>
          <w:trHeight w:val="9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9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9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26049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13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37569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</w:t>
            </w:r>
          </w:p>
        </w:tc>
      </w:tr>
      <w:tr>
        <w:trPr>
          <w:trHeight w:val="10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11527,8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11527,8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11527,8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қорының өзгеруіне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10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органдарға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30"/>
        <w:gridCol w:w="702"/>
        <w:gridCol w:w="745"/>
        <w:gridCol w:w="6923"/>
        <w:gridCol w:w="221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операциялары бойынша сальдо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30"/>
        <w:gridCol w:w="681"/>
        <w:gridCol w:w="702"/>
        <w:gridCol w:w="7030"/>
        <w:gridCol w:w="2167"/>
      </w:tblGrid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-41356,8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41356,8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7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188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159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 аудандағы қаланың,аудандық маңызды қаланың, поселке,</w:t>
      </w:r>
      <w:r>
        <w:br/>
      </w:r>
      <w:r>
        <w:rPr>
          <w:rFonts w:ascii="Times New Roman"/>
          <w:b/>
          <w:i w:val="false"/>
          <w:color w:val="000000"/>
        </w:rPr>
        <w:t>
ауылдың (село), ауылдық(селолық) округтің 2010 жылға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913"/>
        <w:gridCol w:w="813"/>
        <w:gridCol w:w="6473"/>
        <w:gridCol w:w="22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110084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селосының әкімі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поселкесінің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Тұрғымбаев атындағы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селосының әкімі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поселкесінің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Тұрғымбаев атындағы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22099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поселкесінің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селосының әкімі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поселкесінің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Тұрғымбаев атындағы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поселкесінің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поселкесінің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