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c950" w14:textId="d3d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2009 жылғы 21 желтоқсандағы № 170 "Денисов ауданының 2010-2012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2010 жылғы 18 қаңтардағы № 183 шешімі. Қостанай облысы Денисов ауданының Әділет басқармасында 2010 жылы 26 қаңтарда № 9-8-142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"Қазақстан Республикасында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мәслихатының 2010 жылдың 14 қаңтарындағы 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облыстық бюджеті туралы" мәслихаттың 2009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шешімінің негізінде, және Денисов аудандық әкімдігінің 2010 жылдың 15 қаңтарындағы № 8 "Мәслихаттың "Денисов ауданының 2010-2012 жылдарға арналған бюджеті туралы шешіміне өзгерістер мен толықтырулар еңгізу туралы" шешімінің жобасын мәслихаттың сессиясына бекітуіне енгізу туралы" қаулысын қарастырып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"Денисов ауданының 2010-2012 жылдарға арналған бюджеті туралы" мәслихаттың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9-8-141 нөмірімен тіркелген, "Наше время" газетінде 2010 жылғы 15 қаңтарда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"1094089" саны "1271159" санына ауыстырылсын, "743798" саны "920868"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"1078189" саны "1292967,2"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 жаңа редакцияда жасылсын: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8896 мың теңге; соның ішінде бюджеттік кредиттер - 8896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"15900" саны "19100" санына ауыстырылсын, "15900" саны "19100"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) "0" саны "-50304,2"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жаңа редакцияда жасылсын: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бюджеттің дефицитін қаржыландыру – 50304,2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. 2010 жылға арналған аудандық бюджетте республикалық бюджеттен нысаналы ағымдағы трансферттер түсімінің мынадай мөлшерлерде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"Денисов ауданы Денисовка селосында Целинная 50 көшесінде мемлекеттік тілмен оқыту интернатпен мектебі кейінгі қайта кескіндеумен кәсіби мектептің оқыту және қоғамдық – тұрмыстық корпусі күрделі жөндеу. Ішкі және сыртқы инженерлік жүйелері" - өңірлік жұмыспен қамту және кадрларды қайта даярлау стратегиясын іске асыру шеңберінде жұмыспен қамтылуын қамтамасыз ету – 107381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– 1934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 күнкөрістік минимум мөлшерінің өсуіне байланысты мемлекеттік атаулы әлеуметтік жәрдемақыларды пен 18 жасқа дейінгі балаларға ай сайынғы мемлекеттік жәрдемақыны төлеуге – 5845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көмегі төлеуге – 471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отбасылардағы 18 жасқа дейінгі балаларға мемлекеттік жәрдемақы төлеуге – 5374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Жеңіске 65 жыл толуына байланысты Ұлы Отан соғысына қатысқандар мен мүгедектерге біржолғы материалдық көмек төлеуге – 5820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ветеринария саласындағы бөлімшелерін ұстауға – 14606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іс-шараларды өткізуге – 11353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– 1255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бюджеттік кредиттер – 8896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2005-2010 жылдарға арналған Білім беруді дамытудың мемлекеттік бағдарламасын іске асыруға - 19276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–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–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 және әлеуметтік жұмыс орындар бағдарламасы кеңейтуі – 9600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2010 жылдарға арналған ауданның бюджетте нысаналы трансферттерді қайтару 355,6 мың теңге сомасында қарастырылғаны ескерілсін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352,7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З. Досмұхамедова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Подело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қантардағы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шешімінің 1 қосымшасы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шешімінің 1 қосымшасы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473"/>
        <w:gridCol w:w="825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1271159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53"/>
        <w:gridCol w:w="693"/>
        <w:gridCol w:w="653"/>
        <w:gridCol w:w="707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1293467,2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778225,6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623446,6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623381,6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611734,6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-50304,2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Дефицитті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50304,2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қантардағы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шешіміне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шешіміне 4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 (селолық) округтарының,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 ауылдық әкім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713"/>
        <w:gridCol w:w="673"/>
        <w:gridCol w:w="7373"/>
        <w:gridCol w:w="20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Қрым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селолық округі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село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