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cba3" w14:textId="f89c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халықтың нысаналы топтарын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2010 жылғы 21 қаңтардағы № 12 қаулысы. Қостанай облысы Денисов ауданының Әділет басқармасында 2010 жылғы 26 ақпанда № 9-8-145 тіркелді. Күші жойылды - Қостанай облысы Денисов ауданы әкімдігінің 2010 жылғы 29 желтоқсандағы № 347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Қостанай облысы Денисов ауданы әкімдігінің 2010.12.29 № 347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Заңының 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 бабы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жылға арналған Денисов ауданының әкімшілік аумағында тұрған халықтың нысаналы топтары анықталсын, қосымшаға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"Денисов ауданының жұмыспен қамту және әлеуметтік бағдарламалар бөлімі" мемлекеттік мекемесі нысаналы топтарға кіретін тұлғаларды жұмыспен қамту үшін шаралар ескерсін.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Денисов ауданы әкімінің орынбасары М. Т. Мұратбековқа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А. Кушнир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21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 қаулысына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жылға арналған Денисов ауданының әкімшілік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аумағында тұрған халықтың нысаналы топтары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Жұмыс беруші - заңды тұлғаның жойылуына, немесе жұмыс беруші-жеке тұлғаның қызметінің тоқтатылуына, немесе қызметкерлердің штат саны қысқартылуына байланысты босатылған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білім беру ұйымдарын бітірушілер.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Жалғыз 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Аз қамтылғандар.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Жиырма тоғыз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Балалар үйлерінің тәрбиеленушілері, жетім балалар және ата-ананың қамқорлығынсыз қалған жиырма үш жасқа дейінгі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Кәмелетке толмаған балаларды тәрбиелеп отырған жалғызбасты, көп балалы ата-аналар.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Зейнеткерлікке шығу алдында жастағы адамдар (жасына қарағанда зейнеткерлікке шығуға екі жыл қалғандар).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Мүгедектер.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Республикасының Қарулы Күштері қатарынан босаған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Бас бостандығынан айыру және (немесе) мәжбүрлеп емдеу орындарынан босатылған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Оралмандар.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Көп уақыт жұмыс істемейтін адамдар (бір жыл және одан да көп).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Техникалық және кәсіптік, орта білімнен кейінгі білім беру ұйымдарын бітірушілер.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Қазақстан Республикасының заңдарында белгіленген тәртіппен асырауында тұрақты күтімдi, көмекті немесе қадағалауды қажет етеді деп танылған адамдар бар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Елу жастан үлкен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"Денисов ауданының жұмыспен қамту және әлеуметтік бағдарламалар бөлімі" мемлекеттік мекемесінің жолдамасымен бойынша кәсіптік оқуды бітірген тұлғалар.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