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7991" w14:textId="9077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21 қаңтардағы "2010 жылғы жұмыссыздарға және жұмыс уақыты толық емес режимімен жұмыс істейтін қызметкерлерге арналған қоғамдық жұмыстарды ұйымдастыру туралы" № 13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2010 жылғы 5 сәуірдегі № 83 қаулысы. Қостанай облысы Денисов ауданының Әділет басқармасында 2010 жылғы 26 сәуірде № 9-8-153 тіркелді. Күші жойылды - Қостанай облысы Денисов ауданы әкімдігінің 2010 жылғы 29 желтоқсандағы № 347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әкімдігінің 2010.12.29 № 347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Заңының 8 бабы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2010 жылғы 21 қаңтардағы "2010 жылғы жұмыссыздарға және жұмыс уақыты толық емес режимімен жұмыс істейтін қызметкерлерге арналған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№ 9-8-146 болып тіркелген, 2010 жылғы 12 наурыздағы "Наше время"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Денисов ауданы бойынша жұмыссыздарға және жұмыс уақыты толық емес режимімен жұмыс істейтін қызметкерлерге 2010 жылға арналған қоғамдық жұмыстардың түрлері, көлемі мен ұйымдардың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18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әкімі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__________ Д. Мұсылманқұлова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Денисов ауданының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ұй-коммуналдық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бөлімі" "Дидар"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кәсіпорнының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Семенов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сәуір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 қаулысына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433"/>
        <w:gridCol w:w="507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көлемі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және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селосы.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селосының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мекенінде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- 1731 аула.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