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49ee6" w14:textId="6049e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2009 жылғы 21 желтоқсандағы № 170 "Денисов ауданының 2010-2012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Денисов ауданы мәслихатының 2010 жылғы 14 шілдедегі № 220 шешімі. Қостанай облысы Денисов ауданының Әділет басқармасында 2010 жылғы 23 шілдеде № 9-8-159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қаңтарындағы "Қазақстан Республикасында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Қостанай облыстық мәслихатының 2010 жылғы 2 шілдедегі </w:t>
      </w:r>
      <w:r>
        <w:rPr>
          <w:rFonts w:ascii="Times New Roman"/>
          <w:b w:val="false"/>
          <w:i w:val="false"/>
          <w:color w:val="000000"/>
          <w:sz w:val="28"/>
        </w:rPr>
        <w:t>№ 320</w:t>
      </w:r>
      <w:r>
        <w:rPr>
          <w:rFonts w:ascii="Times New Roman"/>
          <w:b w:val="false"/>
          <w:i w:val="false"/>
          <w:color w:val="000000"/>
          <w:sz w:val="28"/>
        </w:rPr>
        <w:t xml:space="preserve"> "Мәслихаттың 2009 жылғы 20 желтоқсандағы </w:t>
      </w:r>
      <w:r>
        <w:rPr>
          <w:rFonts w:ascii="Times New Roman"/>
          <w:b w:val="false"/>
          <w:i w:val="false"/>
          <w:color w:val="000000"/>
          <w:sz w:val="28"/>
        </w:rPr>
        <w:t>№ 243</w:t>
      </w:r>
      <w:r>
        <w:rPr>
          <w:rFonts w:ascii="Times New Roman"/>
          <w:b w:val="false"/>
          <w:i w:val="false"/>
          <w:color w:val="000000"/>
          <w:sz w:val="28"/>
        </w:rPr>
        <w:t xml:space="preserve"> "Қостанай облысының 2010–2012 жылдарға арналған бюджеті туралы" шешіміне өзгерістер еңгізу туралы" шешімінің (нормативтік құқықтық кесімдердің мемлекеттік тіркеу тізілімінде № 3728 нөмірімен тіркелген) негізінде және Денисов аудандық әкімдігінің 2010 жылғы 13 шілдедегі № 214 "Мәслихаттың "Мәслихаттың 2009 жылғы 21 желтоқсандағы </w:t>
      </w:r>
      <w:r>
        <w:rPr>
          <w:rFonts w:ascii="Times New Roman"/>
          <w:b w:val="false"/>
          <w:i w:val="false"/>
          <w:color w:val="000000"/>
          <w:sz w:val="28"/>
        </w:rPr>
        <w:t>№ 170</w:t>
      </w:r>
      <w:r>
        <w:rPr>
          <w:rFonts w:ascii="Times New Roman"/>
          <w:b w:val="false"/>
          <w:i w:val="false"/>
          <w:color w:val="000000"/>
          <w:sz w:val="28"/>
        </w:rPr>
        <w:t xml:space="preserve"> "Денисов ауданының 2010-2012 жылдарға арналған бюджеті туралы" шешіміне өзгерістер енгізу туралы" шешімінің жобасын мәслихаттың сессиясына қарастыруына енгізу туралы" қаулысын қарастырып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2009 жылғы 21 желтоқсандағы </w:t>
      </w:r>
      <w:r>
        <w:rPr>
          <w:rFonts w:ascii="Times New Roman"/>
          <w:b w:val="false"/>
          <w:i w:val="false"/>
          <w:color w:val="000000"/>
          <w:sz w:val="28"/>
        </w:rPr>
        <w:t>№ 170</w:t>
      </w:r>
      <w:r>
        <w:rPr>
          <w:rFonts w:ascii="Times New Roman"/>
          <w:b w:val="false"/>
          <w:i w:val="false"/>
          <w:color w:val="000000"/>
          <w:sz w:val="28"/>
        </w:rPr>
        <w:t xml:space="preserve"> "Денисов ауданының 2010-2012 жылдарға арналған бюджеті туралы" шешіміне (нормативтік құқықтық кесімдердің мемлекеттік тіркеу тізілімінде 9-8-141 нөмірімен тіркелген, "Наше время" газетінде 2010 жылғы 15 қаңтарда, 2010 жылғы 22 қаңтарда, 2010 жылғы 29 қаңтарда, 2010 жылғы 12 ақпанда, 2010 жылғы 19 ақпанда жарияланған) мына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шешімінің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1) тармақшасындағы "1330602" сандары "1330617" сандарына ауыстырылсын, "355967" сандары "355955" сандарына ауыстырылсын, "2498" сандары "2348" сандарына ауыстырылсын, "1826" сандары "1988" сандарына ауыстырылсын, "970311" сандары "970326" сандарына ауыстырылсын;</w:t>
      </w:r>
      <w:r>
        <w:br/>
      </w:r>
      <w:r>
        <w:rPr>
          <w:rFonts w:ascii="Times New Roman"/>
          <w:b w:val="false"/>
          <w:i w:val="false"/>
          <w:color w:val="000000"/>
          <w:sz w:val="28"/>
        </w:rPr>
        <w:t>
      2) тармақшасындағы "1347910,2" сандары "1346336,2" сандарына ауыстырылсын;</w:t>
      </w:r>
      <w:r>
        <w:br/>
      </w:r>
      <w:r>
        <w:rPr>
          <w:rFonts w:ascii="Times New Roman"/>
          <w:b w:val="false"/>
          <w:i w:val="false"/>
          <w:color w:val="000000"/>
          <w:sz w:val="28"/>
        </w:rPr>
        <w:t>
      4) тармақшасындағы "24100" сандары "25689" сандарына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шешімінің </w:t>
      </w:r>
      <w:r>
        <w:rPr>
          <w:rFonts w:ascii="Times New Roman"/>
          <w:b w:val="false"/>
          <w:i w:val="false"/>
          <w:color w:val="000000"/>
          <w:sz w:val="28"/>
        </w:rPr>
        <w:t>3-1 тармағындағы</w:t>
      </w:r>
      <w:r>
        <w:rPr>
          <w:rFonts w:ascii="Times New Roman"/>
          <w:b w:val="false"/>
          <w:i w:val="false"/>
          <w:color w:val="000000"/>
          <w:sz w:val="28"/>
        </w:rPr>
        <w:t xml:space="preserve"> жетінші азат жолы мына редакцияда жазылсын:</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жылдардағы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төлеу-5428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w:t>
      </w:r>
      <w:r>
        <w:rPr>
          <w:rFonts w:ascii="Times New Roman"/>
          <w:b w:val="false"/>
          <w:i w:val="false"/>
          <w:color w:val="000000"/>
          <w:sz w:val="28"/>
        </w:rPr>
        <w:t xml:space="preserve"> осы шешімінің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кезектен тыс сессиясының</w:t>
      </w:r>
      <w:r>
        <w:br/>
      </w:r>
      <w:r>
        <w:rPr>
          <w:rFonts w:ascii="Times New Roman"/>
          <w:b w:val="false"/>
          <w:i w:val="false"/>
          <w:color w:val="000000"/>
          <w:sz w:val="28"/>
        </w:rPr>
        <w:t>
</w:t>
      </w:r>
      <w:r>
        <w:rPr>
          <w:rFonts w:ascii="Times New Roman"/>
          <w:b w:val="false"/>
          <w:i/>
          <w:color w:val="000000"/>
          <w:sz w:val="28"/>
        </w:rPr>
        <w:t>      төрайымы                                   З. Досмұхамедова</w:t>
      </w:r>
    </w:p>
    <w:p>
      <w:pPr>
        <w:spacing w:after="0"/>
        <w:ind w:left="0"/>
        <w:jc w:val="both"/>
      </w:pPr>
      <w:r>
        <w:rPr>
          <w:rFonts w:ascii="Times New Roman"/>
          <w:b w:val="false"/>
          <w:i/>
          <w:color w:val="000000"/>
          <w:sz w:val="28"/>
        </w:rPr>
        <w:t>      Денисов аудандық</w:t>
      </w:r>
      <w:r>
        <w:br/>
      </w:r>
      <w:r>
        <w:rPr>
          <w:rFonts w:ascii="Times New Roman"/>
          <w:b w:val="false"/>
          <w:i w:val="false"/>
          <w:color w:val="000000"/>
          <w:sz w:val="28"/>
        </w:rPr>
        <w:t>
</w:t>
      </w:r>
      <w:r>
        <w:rPr>
          <w:rFonts w:ascii="Times New Roman"/>
          <w:b w:val="false"/>
          <w:i/>
          <w:color w:val="000000"/>
          <w:sz w:val="28"/>
        </w:rPr>
        <w:t>      мәслихатының хатшысы                       Б. Тойбағоров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"Денисов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 Е.Н. Подело</w:t>
      </w:r>
    </w:p>
    <w:bookmarkStart w:name="z7"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14 шілдедегі    </w:t>
      </w:r>
      <w:r>
        <w:br/>
      </w:r>
      <w:r>
        <w:rPr>
          <w:rFonts w:ascii="Times New Roman"/>
          <w:b w:val="false"/>
          <w:i w:val="false"/>
          <w:color w:val="000000"/>
          <w:sz w:val="28"/>
        </w:rPr>
        <w:t xml:space="preserve">
№ 220 шешімінің 1 қосымшасы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21 желтоқсандағы  </w:t>
      </w:r>
      <w:r>
        <w:br/>
      </w:r>
      <w:r>
        <w:rPr>
          <w:rFonts w:ascii="Times New Roman"/>
          <w:b w:val="false"/>
          <w:i w:val="false"/>
          <w:color w:val="000000"/>
          <w:sz w:val="28"/>
        </w:rPr>
        <w:t xml:space="preserve">
№ 170 шешімінің 1 қосымшасы  </w:t>
      </w:r>
    </w:p>
    <w:p>
      <w:pPr>
        <w:spacing w:after="0"/>
        <w:ind w:left="0"/>
        <w:jc w:val="left"/>
      </w:pPr>
      <w:r>
        <w:rPr>
          <w:rFonts w:ascii="Times New Roman"/>
          <w:b/>
          <w:i w:val="false"/>
          <w:color w:val="000000"/>
        </w:rPr>
        <w:t xml:space="preserve"> 2010 ЖЫЛҒА АРНАЛҒАН ДЕНИСОВ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573"/>
        <w:gridCol w:w="573"/>
        <w:gridCol w:w="7774"/>
        <w:gridCol w:w="2005"/>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1330617</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355955</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Кірістерге табыс салығы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156691</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156691</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102198</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102198</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81956</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50493</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16373</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ішкі салықтар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13928</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үшін түсетін түсімдер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9878</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2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w:t>
            </w:r>
            <w:r>
              <w:br/>
            </w:r>
            <w:r>
              <w:rPr>
                <w:rFonts w:ascii="Times New Roman"/>
                <w:b w:val="false"/>
                <w:i w:val="false"/>
                <w:color w:val="000000"/>
                <w:sz w:val="20"/>
              </w:rPr>
              <w:t>
лауазымды адамдар құжаттар бергені</w:t>
            </w:r>
            <w:r>
              <w:br/>
            </w:r>
            <w:r>
              <w:rPr>
                <w:rFonts w:ascii="Times New Roman"/>
                <w:b w:val="false"/>
                <w:i w:val="false"/>
                <w:color w:val="000000"/>
                <w:sz w:val="20"/>
              </w:rPr>
              <w:t>
үшін алынатын міндетті төлемдер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 түсетін</w:t>
            </w:r>
            <w:r>
              <w:br/>
            </w:r>
            <w:r>
              <w:rPr>
                <w:rFonts w:ascii="Times New Roman"/>
                <w:b w:val="false"/>
                <w:i w:val="false"/>
                <w:color w:val="000000"/>
                <w:sz w:val="20"/>
              </w:rPr>
              <w:t>
түсімдер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 түсетін</w:t>
            </w:r>
            <w:r>
              <w:br/>
            </w:r>
            <w:r>
              <w:rPr>
                <w:rFonts w:ascii="Times New Roman"/>
                <w:b w:val="false"/>
                <w:i w:val="false"/>
                <w:color w:val="000000"/>
                <w:sz w:val="20"/>
              </w:rPr>
              <w:t>
түсімдер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w:t>
            </w:r>
            <w:r>
              <w:br/>
            </w:r>
            <w:r>
              <w:rPr>
                <w:rFonts w:ascii="Times New Roman"/>
                <w:b w:val="false"/>
                <w:i w:val="false"/>
                <w:color w:val="000000"/>
                <w:sz w:val="20"/>
              </w:rPr>
              <w:t>
активтерді сату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970326</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970326</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970326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420"/>
        <w:gridCol w:w="870"/>
        <w:gridCol w:w="870"/>
        <w:gridCol w:w="6611"/>
        <w:gridCol w:w="202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1346336,2</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142782</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өкiлдi, атқарушы және басқа</w:t>
            </w:r>
            <w:r>
              <w:br/>
            </w:r>
            <w:r>
              <w:rPr>
                <w:rFonts w:ascii="Times New Roman"/>
                <w:b w:val="false"/>
                <w:i w:val="false"/>
                <w:color w:val="000000"/>
                <w:sz w:val="20"/>
              </w:rPr>
              <w:t>
органдар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126643</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10578</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10478</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38442</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37986</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9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77623</w:t>
            </w:r>
          </w:p>
        </w:tc>
      </w:tr>
      <w:tr>
        <w:trPr>
          <w:trHeight w:val="9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77623</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w:t>
            </w:r>
          </w:p>
        </w:tc>
      </w:tr>
      <w:tr>
        <w:trPr>
          <w:trHeight w:val="9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манызы бар қала)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7584</w:t>
            </w:r>
          </w:p>
        </w:tc>
      </w:tr>
      <w:tr>
        <w:trPr>
          <w:trHeight w:val="126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және</w:t>
            </w:r>
            <w:r>
              <w:br/>
            </w:r>
            <w:r>
              <w:rPr>
                <w:rFonts w:ascii="Times New Roman"/>
                <w:b w:val="false"/>
                <w:i w:val="false"/>
                <w:color w:val="000000"/>
                <w:sz w:val="20"/>
              </w:rPr>
              <w:t>
біржолғы талондарды іске</w:t>
            </w:r>
            <w:r>
              <w:br/>
            </w:r>
            <w:r>
              <w:rPr>
                <w:rFonts w:ascii="Times New Roman"/>
                <w:b w:val="false"/>
                <w:i w:val="false"/>
                <w:color w:val="000000"/>
                <w:sz w:val="20"/>
              </w:rPr>
              <w:t>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7668</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w:t>
            </w:r>
            <w:r>
              <w:br/>
            </w:r>
            <w:r>
              <w:rPr>
                <w:rFonts w:ascii="Times New Roman"/>
                <w:b w:val="false"/>
                <w:i w:val="false"/>
                <w:color w:val="000000"/>
                <w:sz w:val="20"/>
              </w:rPr>
              <w:t>
бюджеттік жоспарлау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7668</w:t>
            </w:r>
          </w:p>
        </w:tc>
      </w:tr>
      <w:tr>
        <w:trPr>
          <w:trHeight w:val="126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 (облыстық манызы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ауқымындағы төтенше</w:t>
            </w:r>
            <w:r>
              <w:br/>
            </w:r>
            <w:r>
              <w:rPr>
                <w:rFonts w:ascii="Times New Roman"/>
                <w:b w:val="false"/>
                <w:i w:val="false"/>
                <w:color w:val="000000"/>
                <w:sz w:val="20"/>
              </w:rPr>
              <w:t>
жағдайлардың алдын алу және</w:t>
            </w:r>
            <w:r>
              <w:br/>
            </w:r>
            <w:r>
              <w:rPr>
                <w:rFonts w:ascii="Times New Roman"/>
                <w:b w:val="false"/>
                <w:i w:val="false"/>
                <w:color w:val="000000"/>
                <w:sz w:val="20"/>
              </w:rPr>
              <w:t>
оларды жою</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848124,6</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w:t>
            </w:r>
            <w:r>
              <w:br/>
            </w:r>
            <w:r>
              <w:rPr>
                <w:rFonts w:ascii="Times New Roman"/>
                <w:b w:val="false"/>
                <w:i w:val="false"/>
                <w:color w:val="000000"/>
                <w:sz w:val="20"/>
              </w:rPr>
              <w:t>
оқыту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34147</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34147</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w:t>
            </w:r>
            <w:r>
              <w:br/>
            </w:r>
            <w:r>
              <w:rPr>
                <w:rFonts w:ascii="Times New Roman"/>
                <w:b w:val="false"/>
                <w:i w:val="false"/>
                <w:color w:val="000000"/>
                <w:sz w:val="20"/>
              </w:rPr>
              <w:t>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34147</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690666,6</w:t>
            </w:r>
          </w:p>
        </w:tc>
      </w:tr>
      <w:tr>
        <w:trPr>
          <w:trHeight w:val="9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9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w:t>
            </w:r>
            <w:r>
              <w:br/>
            </w:r>
            <w:r>
              <w:rPr>
                <w:rFonts w:ascii="Times New Roman"/>
                <w:b w:val="false"/>
                <w:i w:val="false"/>
                <w:color w:val="000000"/>
                <w:sz w:val="20"/>
              </w:rPr>
              <w:t>
келуді ұйымдастыру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690601,6</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676501,6</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123311</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122311</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w:t>
            </w:r>
          </w:p>
        </w:tc>
      </w:tr>
      <w:tr>
        <w:trPr>
          <w:trHeight w:val="126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w:t>
            </w:r>
            <w:r>
              <w:br/>
            </w:r>
            <w:r>
              <w:rPr>
                <w:rFonts w:ascii="Times New Roman"/>
                <w:b w:val="false"/>
                <w:i w:val="false"/>
                <w:color w:val="000000"/>
                <w:sz w:val="20"/>
              </w:rPr>
              <w:t>
беру мекемелер үшін оқулықтар</w:t>
            </w:r>
            <w:r>
              <w:br/>
            </w:r>
            <w:r>
              <w:rPr>
                <w:rFonts w:ascii="Times New Roman"/>
                <w:b w:val="false"/>
                <w:i w:val="false"/>
                <w:color w:val="000000"/>
                <w:sz w:val="20"/>
              </w:rPr>
              <w:t>
мен оқу-әдiстемелiк кешендерді</w:t>
            </w:r>
            <w:r>
              <w:br/>
            </w:r>
            <w:r>
              <w:rPr>
                <w:rFonts w:ascii="Times New Roman"/>
                <w:b w:val="false"/>
                <w:i w:val="false"/>
                <w:color w:val="000000"/>
                <w:sz w:val="20"/>
              </w:rPr>
              <w:t>
сатып алу және жеткізу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5799</w:t>
            </w:r>
          </w:p>
        </w:tc>
      </w:tr>
      <w:tr>
        <w:trPr>
          <w:trHeight w:val="9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білім беру</w:t>
            </w:r>
            <w:r>
              <w:br/>
            </w:r>
            <w:r>
              <w:rPr>
                <w:rFonts w:ascii="Times New Roman"/>
                <w:b w:val="false"/>
                <w:i w:val="false"/>
                <w:color w:val="000000"/>
                <w:sz w:val="20"/>
              </w:rPr>
              <w:t>
объектілерін күрделі, ағымды</w:t>
            </w:r>
            <w:r>
              <w:br/>
            </w:r>
            <w:r>
              <w:rPr>
                <w:rFonts w:ascii="Times New Roman"/>
                <w:b w:val="false"/>
                <w:i w:val="false"/>
                <w:color w:val="000000"/>
                <w:sz w:val="20"/>
              </w:rPr>
              <w:t>
жөндеу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107381</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және</w:t>
            </w:r>
            <w:r>
              <w:br/>
            </w:r>
            <w:r>
              <w:rPr>
                <w:rFonts w:ascii="Times New Roman"/>
                <w:b w:val="false"/>
                <w:i w:val="false"/>
                <w:color w:val="000000"/>
                <w:sz w:val="20"/>
              </w:rPr>
              <w:t>
құрылыстарын күрделі жөндеу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w:t>
            </w:r>
            <w:r>
              <w:br/>
            </w:r>
            <w:r>
              <w:rPr>
                <w:rFonts w:ascii="Times New Roman"/>
                <w:b w:val="false"/>
                <w:i w:val="false"/>
                <w:color w:val="000000"/>
                <w:sz w:val="20"/>
              </w:rPr>
              <w:t>
және реконструкциялау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қамсыздандыру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69616</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58473</w:t>
            </w:r>
          </w:p>
        </w:tc>
      </w:tr>
      <w:tr>
        <w:trPr>
          <w:trHeight w:val="9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58473</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9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органдардың шешімі бойынша</w:t>
            </w:r>
            <w:r>
              <w:br/>
            </w:r>
            <w:r>
              <w:rPr>
                <w:rFonts w:ascii="Times New Roman"/>
                <w:b w:val="false"/>
                <w:i w:val="false"/>
                <w:color w:val="000000"/>
                <w:sz w:val="20"/>
              </w:rPr>
              <w:t>
мұқтаж азаматтардың жекелеген</w:t>
            </w:r>
            <w:r>
              <w:br/>
            </w:r>
            <w:r>
              <w:rPr>
                <w:rFonts w:ascii="Times New Roman"/>
                <w:b w:val="false"/>
                <w:i w:val="false"/>
                <w:color w:val="000000"/>
                <w:sz w:val="20"/>
              </w:rPr>
              <w:t>
топтарына әлеуметтік көмек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10661</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10523</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 балаларға</w:t>
            </w:r>
            <w:r>
              <w:br/>
            </w:r>
            <w:r>
              <w:rPr>
                <w:rFonts w:ascii="Times New Roman"/>
                <w:b w:val="false"/>
                <w:i w:val="false"/>
                <w:color w:val="000000"/>
                <w:sz w:val="20"/>
              </w:rPr>
              <w:t>
мемлекеттік жәрдемақылар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w:t>
            </w:r>
          </w:p>
        </w:tc>
      </w:tr>
      <w:tr>
        <w:trPr>
          <w:trHeight w:val="126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w:t>
            </w:r>
            <w:r>
              <w:br/>
            </w:r>
            <w:r>
              <w:rPr>
                <w:rFonts w:ascii="Times New Roman"/>
                <w:b w:val="false"/>
                <w:i w:val="false"/>
                <w:color w:val="000000"/>
                <w:sz w:val="20"/>
              </w:rPr>
              <w:t>
гигиеналық құралдармен</w:t>
            </w:r>
            <w:r>
              <w:br/>
            </w:r>
            <w:r>
              <w:rPr>
                <w:rFonts w:ascii="Times New Roman"/>
                <w:b w:val="false"/>
                <w:i w:val="false"/>
                <w:color w:val="000000"/>
                <w:sz w:val="20"/>
              </w:rPr>
              <w:t>
қамтамасыз етуге, және ымдау</w:t>
            </w:r>
            <w:r>
              <w:br/>
            </w:r>
            <w:r>
              <w:rPr>
                <w:rFonts w:ascii="Times New Roman"/>
                <w:b w:val="false"/>
                <w:i w:val="false"/>
                <w:color w:val="000000"/>
                <w:sz w:val="20"/>
              </w:rPr>
              <w:t>
тілі мамандарының, жеке</w:t>
            </w:r>
            <w:r>
              <w:br/>
            </w:r>
            <w:r>
              <w:rPr>
                <w:rFonts w:ascii="Times New Roman"/>
                <w:b w:val="false"/>
                <w:i w:val="false"/>
                <w:color w:val="000000"/>
                <w:sz w:val="20"/>
              </w:rPr>
              <w:t>
көмекшілердің қызмет көрсету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r>
      <w:tr>
        <w:trPr>
          <w:trHeight w:val="28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w:t>
            </w:r>
            <w:r>
              <w:br/>
            </w:r>
            <w:r>
              <w:rPr>
                <w:rFonts w:ascii="Times New Roman"/>
                <w:b w:val="false"/>
                <w:i w:val="false"/>
                <w:color w:val="000000"/>
                <w:sz w:val="20"/>
              </w:rPr>
              <w:t>
65 жылдығына орай Ұлы Отан</w:t>
            </w:r>
            <w:r>
              <w:br/>
            </w:r>
            <w:r>
              <w:rPr>
                <w:rFonts w:ascii="Times New Roman"/>
                <w:b w:val="false"/>
                <w:i w:val="false"/>
                <w:color w:val="000000"/>
                <w:sz w:val="20"/>
              </w:rPr>
              <w:t>
соғысының қатысушылары мен</w:t>
            </w:r>
            <w:r>
              <w:br/>
            </w:r>
            <w:r>
              <w:rPr>
                <w:rFonts w:ascii="Times New Roman"/>
                <w:b w:val="false"/>
                <w:i w:val="false"/>
                <w:color w:val="000000"/>
                <w:sz w:val="20"/>
              </w:rPr>
              <w:t>
мүгедектеріне Тәуелсіз</w:t>
            </w:r>
            <w:r>
              <w:br/>
            </w:r>
            <w:r>
              <w:rPr>
                <w:rFonts w:ascii="Times New Roman"/>
                <w:b w:val="false"/>
                <w:i w:val="false"/>
                <w:color w:val="000000"/>
                <w:sz w:val="20"/>
              </w:rPr>
              <w:t>
Мемлекеттер Достастығы елдері</w:t>
            </w:r>
            <w:r>
              <w:br/>
            </w:r>
            <w:r>
              <w:rPr>
                <w:rFonts w:ascii="Times New Roman"/>
                <w:b w:val="false"/>
                <w:i w:val="false"/>
                <w:color w:val="000000"/>
                <w:sz w:val="20"/>
              </w:rPr>
              <w:t>
бойынша, Қазақстан</w:t>
            </w:r>
            <w:r>
              <w:br/>
            </w:r>
            <w:r>
              <w:rPr>
                <w:rFonts w:ascii="Times New Roman"/>
                <w:b w:val="false"/>
                <w:i w:val="false"/>
                <w:color w:val="000000"/>
                <w:sz w:val="20"/>
              </w:rPr>
              <w:t>
Республикасының аумағы бойынша</w:t>
            </w:r>
            <w:r>
              <w:br/>
            </w:r>
            <w:r>
              <w:rPr>
                <w:rFonts w:ascii="Times New Roman"/>
                <w:b w:val="false"/>
                <w:i w:val="false"/>
                <w:color w:val="000000"/>
                <w:sz w:val="20"/>
              </w:rPr>
              <w:t>
жол жүруін, сондай-ақ оларға</w:t>
            </w:r>
            <w:r>
              <w:br/>
            </w:r>
            <w:r>
              <w:rPr>
                <w:rFonts w:ascii="Times New Roman"/>
                <w:b w:val="false"/>
                <w:i w:val="false"/>
                <w:color w:val="000000"/>
                <w:sz w:val="20"/>
              </w:rPr>
              <w:t>
және олармен бірге жүретін</w:t>
            </w:r>
            <w:r>
              <w:br/>
            </w:r>
            <w:r>
              <w:rPr>
                <w:rFonts w:ascii="Times New Roman"/>
                <w:b w:val="false"/>
                <w:i w:val="false"/>
                <w:color w:val="000000"/>
                <w:sz w:val="20"/>
              </w:rPr>
              <w:t>
адамдарға Мәскеу, Астана</w:t>
            </w:r>
            <w:r>
              <w:br/>
            </w:r>
            <w:r>
              <w:rPr>
                <w:rFonts w:ascii="Times New Roman"/>
                <w:b w:val="false"/>
                <w:i w:val="false"/>
                <w:color w:val="000000"/>
                <w:sz w:val="20"/>
              </w:rPr>
              <w:t>
қалаларында мерекелік</w:t>
            </w:r>
            <w:r>
              <w:br/>
            </w:r>
            <w:r>
              <w:rPr>
                <w:rFonts w:ascii="Times New Roman"/>
                <w:b w:val="false"/>
                <w:i w:val="false"/>
                <w:color w:val="000000"/>
                <w:sz w:val="20"/>
              </w:rPr>
              <w:t>
іс-шараларға қатысуы үшін</w:t>
            </w:r>
            <w:r>
              <w:br/>
            </w:r>
            <w:r>
              <w:rPr>
                <w:rFonts w:ascii="Times New Roman"/>
                <w:b w:val="false"/>
                <w:i w:val="false"/>
                <w:color w:val="000000"/>
                <w:sz w:val="20"/>
              </w:rPr>
              <w:t>
тамақтануына, тұруына, жол</w:t>
            </w:r>
            <w:r>
              <w:br/>
            </w:r>
            <w:r>
              <w:rPr>
                <w:rFonts w:ascii="Times New Roman"/>
                <w:b w:val="false"/>
                <w:i w:val="false"/>
                <w:color w:val="000000"/>
                <w:sz w:val="20"/>
              </w:rPr>
              <w:t>
жүруіне арналған шығыстарын</w:t>
            </w:r>
            <w:r>
              <w:br/>
            </w:r>
            <w:r>
              <w:rPr>
                <w:rFonts w:ascii="Times New Roman"/>
                <w:b w:val="false"/>
                <w:i w:val="false"/>
                <w:color w:val="000000"/>
                <w:sz w:val="20"/>
              </w:rPr>
              <w:t>
төлеуді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42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w:t>
            </w:r>
            <w:r>
              <w:br/>
            </w:r>
            <w:r>
              <w:rPr>
                <w:rFonts w:ascii="Times New Roman"/>
                <w:b w:val="false"/>
                <w:i w:val="false"/>
                <w:color w:val="000000"/>
                <w:sz w:val="20"/>
              </w:rPr>
              <w:t>
65 жылдығына орай Ұлы Отан</w:t>
            </w:r>
            <w:r>
              <w:br/>
            </w:r>
            <w:r>
              <w:rPr>
                <w:rFonts w:ascii="Times New Roman"/>
                <w:b w:val="false"/>
                <w:i w:val="false"/>
                <w:color w:val="000000"/>
                <w:sz w:val="20"/>
              </w:rPr>
              <w:t>
соғысының қатысушылары мен</w:t>
            </w:r>
            <w:r>
              <w:br/>
            </w:r>
            <w:r>
              <w:rPr>
                <w:rFonts w:ascii="Times New Roman"/>
                <w:b w:val="false"/>
                <w:i w:val="false"/>
                <w:color w:val="000000"/>
                <w:sz w:val="20"/>
              </w:rPr>
              <w:t>
мүгедектеріне, сондай-ақ</w:t>
            </w:r>
            <w:r>
              <w:br/>
            </w:r>
            <w:r>
              <w:rPr>
                <w:rFonts w:ascii="Times New Roman"/>
                <w:b w:val="false"/>
                <w:i w:val="false"/>
                <w:color w:val="000000"/>
                <w:sz w:val="20"/>
              </w:rPr>
              <w:t>
оларға теңестірілген, оның</w:t>
            </w:r>
            <w:r>
              <w:br/>
            </w:r>
            <w:r>
              <w:rPr>
                <w:rFonts w:ascii="Times New Roman"/>
                <w:b w:val="false"/>
                <w:i w:val="false"/>
                <w:color w:val="000000"/>
                <w:sz w:val="20"/>
              </w:rPr>
              <w:t>
ішінде майдандағы армия</w:t>
            </w:r>
            <w:r>
              <w:br/>
            </w:r>
            <w:r>
              <w:rPr>
                <w:rFonts w:ascii="Times New Roman"/>
                <w:b w:val="false"/>
                <w:i w:val="false"/>
                <w:color w:val="000000"/>
                <w:sz w:val="20"/>
              </w:rPr>
              <w:t>
құрамына кірмеген, 1941 жылғы</w:t>
            </w:r>
            <w:r>
              <w:br/>
            </w:r>
            <w:r>
              <w:rPr>
                <w:rFonts w:ascii="Times New Roman"/>
                <w:b w:val="false"/>
                <w:i w:val="false"/>
                <w:color w:val="000000"/>
                <w:sz w:val="20"/>
              </w:rPr>
              <w:t>
22 маусымнан бастап 1945 жылғы</w:t>
            </w:r>
            <w:r>
              <w:br/>
            </w:r>
            <w:r>
              <w:rPr>
                <w:rFonts w:ascii="Times New Roman"/>
                <w:b w:val="false"/>
                <w:i w:val="false"/>
                <w:color w:val="000000"/>
                <w:sz w:val="20"/>
              </w:rPr>
              <w:t>
3 қыркүйек аралығындағы</w:t>
            </w:r>
            <w:r>
              <w:br/>
            </w:r>
            <w:r>
              <w:rPr>
                <w:rFonts w:ascii="Times New Roman"/>
                <w:b w:val="false"/>
                <w:i w:val="false"/>
                <w:color w:val="000000"/>
                <w:sz w:val="20"/>
              </w:rPr>
              <w:t>
кезеңде әскери бөлімшелерде,</w:t>
            </w:r>
            <w:r>
              <w:br/>
            </w:r>
            <w:r>
              <w:rPr>
                <w:rFonts w:ascii="Times New Roman"/>
                <w:b w:val="false"/>
                <w:i w:val="false"/>
                <w:color w:val="000000"/>
                <w:sz w:val="20"/>
              </w:rPr>
              <w:t>
мекемелерде, әскери-оқу</w:t>
            </w:r>
            <w:r>
              <w:br/>
            </w:r>
            <w:r>
              <w:rPr>
                <w:rFonts w:ascii="Times New Roman"/>
                <w:b w:val="false"/>
                <w:i w:val="false"/>
                <w:color w:val="000000"/>
                <w:sz w:val="20"/>
              </w:rPr>
              <w:t>
орындарында әскери қызметтен</w:t>
            </w:r>
            <w:r>
              <w:br/>
            </w:r>
            <w:r>
              <w:rPr>
                <w:rFonts w:ascii="Times New Roman"/>
                <w:b w:val="false"/>
                <w:i w:val="false"/>
                <w:color w:val="000000"/>
                <w:sz w:val="20"/>
              </w:rPr>
              <w:t>
өткен, запасқа босатылған</w:t>
            </w:r>
            <w:r>
              <w:br/>
            </w:r>
            <w:r>
              <w:rPr>
                <w:rFonts w:ascii="Times New Roman"/>
                <w:b w:val="false"/>
                <w:i w:val="false"/>
                <w:color w:val="000000"/>
                <w:sz w:val="20"/>
              </w:rPr>
              <w:t>
(отставка), "1941-1945 жж. Ұлы</w:t>
            </w:r>
            <w:r>
              <w:br/>
            </w:r>
            <w:r>
              <w:rPr>
                <w:rFonts w:ascii="Times New Roman"/>
                <w:b w:val="false"/>
                <w:i w:val="false"/>
                <w:color w:val="000000"/>
                <w:sz w:val="20"/>
              </w:rPr>
              <w:t>
Отан соғысында Германияны</w:t>
            </w:r>
            <w:r>
              <w:br/>
            </w:r>
            <w:r>
              <w:rPr>
                <w:rFonts w:ascii="Times New Roman"/>
                <w:b w:val="false"/>
                <w:i w:val="false"/>
                <w:color w:val="000000"/>
                <w:sz w:val="20"/>
              </w:rPr>
              <w:t>
жеңгенi үшiн" медалімен немесе</w:t>
            </w:r>
            <w:r>
              <w:br/>
            </w:r>
            <w:r>
              <w:rPr>
                <w:rFonts w:ascii="Times New Roman"/>
                <w:b w:val="false"/>
                <w:i w:val="false"/>
                <w:color w:val="000000"/>
                <w:sz w:val="20"/>
              </w:rPr>
              <w:t>
"Жапонияны жеңгені үшін"</w:t>
            </w:r>
            <w:r>
              <w:br/>
            </w:r>
            <w:r>
              <w:rPr>
                <w:rFonts w:ascii="Times New Roman"/>
                <w:b w:val="false"/>
                <w:i w:val="false"/>
                <w:color w:val="000000"/>
                <w:sz w:val="20"/>
              </w:rPr>
              <w:t>
медалімен марапатталған әскери</w:t>
            </w:r>
            <w:r>
              <w:br/>
            </w:r>
            <w:r>
              <w:rPr>
                <w:rFonts w:ascii="Times New Roman"/>
                <w:b w:val="false"/>
                <w:i w:val="false"/>
                <w:color w:val="000000"/>
                <w:sz w:val="20"/>
              </w:rPr>
              <w:t>
қызметшілерге, Ұлы Отан соғысы</w:t>
            </w:r>
            <w:r>
              <w:br/>
            </w:r>
            <w:r>
              <w:rPr>
                <w:rFonts w:ascii="Times New Roman"/>
                <w:b w:val="false"/>
                <w:i w:val="false"/>
                <w:color w:val="000000"/>
                <w:sz w:val="20"/>
              </w:rPr>
              <w:t>
жылдарында тылда кемінде алты</w:t>
            </w:r>
            <w:r>
              <w:br/>
            </w:r>
            <w:r>
              <w:rPr>
                <w:rFonts w:ascii="Times New Roman"/>
                <w:b w:val="false"/>
                <w:i w:val="false"/>
                <w:color w:val="000000"/>
                <w:sz w:val="20"/>
              </w:rPr>
              <w:t>
ай жұмыс істеген (қызметте</w:t>
            </w:r>
            <w:r>
              <w:br/>
            </w:r>
            <w:r>
              <w:rPr>
                <w:rFonts w:ascii="Times New Roman"/>
                <w:b w:val="false"/>
                <w:i w:val="false"/>
                <w:color w:val="000000"/>
                <w:sz w:val="20"/>
              </w:rPr>
              <w:t>
болған) адамдарға біржолғы</w:t>
            </w:r>
            <w:r>
              <w:br/>
            </w:r>
            <w:r>
              <w:rPr>
                <w:rFonts w:ascii="Times New Roman"/>
                <w:b w:val="false"/>
                <w:i w:val="false"/>
                <w:color w:val="000000"/>
                <w:sz w:val="20"/>
              </w:rPr>
              <w:t>
материалдық көмек төлеу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қамтамасыз ету</w:t>
            </w:r>
            <w:r>
              <w:br/>
            </w:r>
            <w:r>
              <w:rPr>
                <w:rFonts w:ascii="Times New Roman"/>
                <w:b w:val="false"/>
                <w:i w:val="false"/>
                <w:color w:val="000000"/>
                <w:sz w:val="20"/>
              </w:rPr>
              <w:t>
салаларындағы өзге де</w:t>
            </w:r>
            <w:r>
              <w:br/>
            </w:r>
            <w:r>
              <w:rPr>
                <w:rFonts w:ascii="Times New Roman"/>
                <w:b w:val="false"/>
                <w:i w:val="false"/>
                <w:color w:val="000000"/>
                <w:sz w:val="20"/>
              </w:rPr>
              <w:t>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w:t>
            </w:r>
          </w:p>
        </w:tc>
      </w:tr>
      <w:tr>
        <w:trPr>
          <w:trHeight w:val="9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w:t>
            </w:r>
          </w:p>
        </w:tc>
      </w:tr>
      <w:tr>
        <w:trPr>
          <w:trHeight w:val="13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w:t>
            </w:r>
            <w:r>
              <w:br/>
            </w:r>
            <w:r>
              <w:rPr>
                <w:rFonts w:ascii="Times New Roman"/>
                <w:b w:val="false"/>
                <w:i w:val="false"/>
                <w:color w:val="000000"/>
                <w:sz w:val="20"/>
              </w:rPr>
              <w:t>
етуді іске асыру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11031</w:t>
            </w:r>
          </w:p>
        </w:tc>
      </w:tr>
      <w:tr>
        <w:trPr>
          <w:trHeight w:val="9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25932</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w:t>
            </w:r>
          </w:p>
        </w:tc>
      </w:tr>
      <w:tr>
        <w:trPr>
          <w:trHeight w:val="9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w:t>
            </w:r>
            <w:r>
              <w:br/>
            </w:r>
            <w:r>
              <w:rPr>
                <w:rFonts w:ascii="Times New Roman"/>
                <w:b w:val="false"/>
                <w:i w:val="false"/>
                <w:color w:val="000000"/>
                <w:sz w:val="20"/>
              </w:rPr>
              <w:t>
санаттарын тұрғын үймен</w:t>
            </w:r>
            <w:r>
              <w:br/>
            </w:r>
            <w:r>
              <w:rPr>
                <w:rFonts w:ascii="Times New Roman"/>
                <w:b w:val="false"/>
                <w:i w:val="false"/>
                <w:color w:val="000000"/>
                <w:sz w:val="20"/>
              </w:rPr>
              <w:t>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9383</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w:t>
            </w:r>
            <w:r>
              <w:br/>
            </w:r>
            <w:r>
              <w:rPr>
                <w:rFonts w:ascii="Times New Roman"/>
                <w:b w:val="false"/>
                <w:i w:val="false"/>
                <w:color w:val="000000"/>
                <w:sz w:val="20"/>
              </w:rPr>
              <w:t>
үйлерді бұзу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9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9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w:t>
            </w:r>
            <w:r>
              <w:br/>
            </w:r>
            <w:r>
              <w:rPr>
                <w:rFonts w:ascii="Times New Roman"/>
                <w:b w:val="false"/>
                <w:i w:val="false"/>
                <w:color w:val="000000"/>
                <w:sz w:val="20"/>
              </w:rPr>
              <w:t>
меншігіндегі жылу жүйелерін</w:t>
            </w:r>
            <w:r>
              <w:br/>
            </w:r>
            <w:r>
              <w:rPr>
                <w:rFonts w:ascii="Times New Roman"/>
                <w:b w:val="false"/>
                <w:i w:val="false"/>
                <w:color w:val="000000"/>
                <w:sz w:val="20"/>
              </w:rPr>
              <w:t>
қолдануды ұйымдастыру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w:t>
            </w:r>
          </w:p>
        </w:tc>
      </w:tr>
      <w:tr>
        <w:trPr>
          <w:trHeight w:val="9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6989</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мен көгалдандыру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w:t>
            </w:r>
          </w:p>
        </w:tc>
      </w:tr>
      <w:tr>
        <w:trPr>
          <w:trHeight w:val="9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w:t>
            </w:r>
            <w:r>
              <w:br/>
            </w:r>
            <w:r>
              <w:rPr>
                <w:rFonts w:ascii="Times New Roman"/>
                <w:b w:val="false"/>
                <w:i w:val="false"/>
                <w:color w:val="000000"/>
                <w:sz w:val="20"/>
              </w:rPr>
              <w:t>
және туысы жоқтарды жерлеу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61168</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20061</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w:t>
            </w:r>
            <w:r>
              <w:br/>
            </w:r>
            <w:r>
              <w:rPr>
                <w:rFonts w:ascii="Times New Roman"/>
                <w:b w:val="false"/>
                <w:i w:val="false"/>
                <w:color w:val="000000"/>
                <w:sz w:val="20"/>
              </w:rPr>
              <w:t>
тілдерді дамыту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20061</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20061</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w:t>
            </w:r>
          </w:p>
        </w:tc>
      </w:tr>
      <w:tr>
        <w:trPr>
          <w:trHeight w:val="4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r>
      <w:tr>
        <w:trPr>
          <w:trHeight w:val="126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w:t>
            </w:r>
            <w:r>
              <w:br/>
            </w:r>
            <w:r>
              <w:rPr>
                <w:rFonts w:ascii="Times New Roman"/>
                <w:b w:val="false"/>
                <w:i w:val="false"/>
                <w:color w:val="000000"/>
                <w:sz w:val="20"/>
              </w:rPr>
              <w:t>
қала) құрама командаларының</w:t>
            </w:r>
            <w:r>
              <w:br/>
            </w:r>
            <w:r>
              <w:rPr>
                <w:rFonts w:ascii="Times New Roman"/>
                <w:b w:val="false"/>
                <w:i w:val="false"/>
                <w:color w:val="000000"/>
                <w:sz w:val="20"/>
              </w:rPr>
              <w:t>
мүшелерiн дайындау және</w:t>
            </w:r>
            <w:r>
              <w:br/>
            </w:r>
            <w:r>
              <w:rPr>
                <w:rFonts w:ascii="Times New Roman"/>
                <w:b w:val="false"/>
                <w:i w:val="false"/>
                <w:color w:val="000000"/>
                <w:sz w:val="20"/>
              </w:rPr>
              <w:t>
олардың облыстық спорт</w:t>
            </w:r>
            <w:r>
              <w:br/>
            </w:r>
            <w:r>
              <w:rPr>
                <w:rFonts w:ascii="Times New Roman"/>
                <w:b w:val="false"/>
                <w:i w:val="false"/>
                <w:color w:val="000000"/>
                <w:sz w:val="20"/>
              </w:rPr>
              <w:t>
жарыстарына қатысуы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22381</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w:t>
            </w:r>
            <w:r>
              <w:br/>
            </w:r>
            <w:r>
              <w:rPr>
                <w:rFonts w:ascii="Times New Roman"/>
                <w:b w:val="false"/>
                <w:i w:val="false"/>
                <w:color w:val="000000"/>
                <w:sz w:val="20"/>
              </w:rPr>
              <w:t>
тілдерді дамыту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20961</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20106</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w:t>
            </w:r>
            <w:r>
              <w:br/>
            </w:r>
            <w:r>
              <w:rPr>
                <w:rFonts w:ascii="Times New Roman"/>
                <w:b w:val="false"/>
                <w:i w:val="false"/>
                <w:color w:val="000000"/>
                <w:sz w:val="20"/>
              </w:rPr>
              <w:t>
да тілдерін дамыту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саясатты жүргізу жөніндегі</w:t>
            </w:r>
            <w:r>
              <w:br/>
            </w:r>
            <w:r>
              <w:rPr>
                <w:rFonts w:ascii="Times New Roman"/>
                <w:b w:val="false"/>
                <w:i w:val="false"/>
                <w:color w:val="000000"/>
                <w:sz w:val="20"/>
              </w:rPr>
              <w:t>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11217</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w:t>
            </w:r>
            <w:r>
              <w:br/>
            </w:r>
            <w:r>
              <w:rPr>
                <w:rFonts w:ascii="Times New Roman"/>
                <w:b w:val="false"/>
                <w:i w:val="false"/>
                <w:color w:val="000000"/>
                <w:sz w:val="20"/>
              </w:rPr>
              <w:t>
тілдерді дамыту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w:t>
            </w:r>
          </w:p>
        </w:tc>
      </w:tr>
      <w:tr>
        <w:trPr>
          <w:trHeight w:val="9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w:t>
            </w:r>
          </w:p>
        </w:tc>
      </w:tr>
      <w:tr>
        <w:trPr>
          <w:trHeight w:val="126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қалыптастыруда</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r>
      <w:tr>
        <w:trPr>
          <w:trHeight w:val="9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r>
      <w:tr>
        <w:trPr>
          <w:trHeight w:val="9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35101</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12895</w:t>
            </w:r>
          </w:p>
        </w:tc>
      </w:tr>
      <w:tr>
        <w:trPr>
          <w:trHeight w:val="72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12895</w:t>
            </w:r>
          </w:p>
        </w:tc>
      </w:tr>
      <w:tr>
        <w:trPr>
          <w:trHeight w:val="9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w:t>
            </w:r>
          </w:p>
        </w:tc>
      </w:tr>
      <w:tr>
        <w:trPr>
          <w:trHeight w:val="126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нысаналы</w:t>
            </w:r>
            <w:r>
              <w:br/>
            </w:r>
            <w:r>
              <w:rPr>
                <w:rFonts w:ascii="Times New Roman"/>
                <w:b w:val="false"/>
                <w:i w:val="false"/>
                <w:color w:val="000000"/>
                <w:sz w:val="20"/>
              </w:rPr>
              <w:t>
трансферттер есебiнен ауылдық</w:t>
            </w:r>
            <w:r>
              <w:br/>
            </w:r>
            <w:r>
              <w:rPr>
                <w:rFonts w:ascii="Times New Roman"/>
                <w:b w:val="false"/>
                <w:i w:val="false"/>
                <w:color w:val="000000"/>
                <w:sz w:val="20"/>
              </w:rPr>
              <w:t>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w:t>
            </w:r>
            <w:r>
              <w:br/>
            </w:r>
            <w:r>
              <w:rPr>
                <w:rFonts w:ascii="Times New Roman"/>
                <w:b w:val="false"/>
                <w:i w:val="false"/>
                <w:color w:val="000000"/>
                <w:sz w:val="20"/>
              </w:rPr>
              <w:t>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w:t>
            </w:r>
          </w:p>
        </w:tc>
      </w:tr>
      <w:tr>
        <w:trPr>
          <w:trHeight w:val="9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w:t>
            </w:r>
            <w:r>
              <w:br/>
            </w:r>
            <w:r>
              <w:rPr>
                <w:rFonts w:ascii="Times New Roman"/>
                <w:b w:val="false"/>
                <w:i w:val="false"/>
                <w:color w:val="000000"/>
                <w:sz w:val="20"/>
              </w:rPr>
              <w:t>
қала) аумағында жер</w:t>
            </w:r>
            <w:r>
              <w:br/>
            </w:r>
            <w:r>
              <w:rPr>
                <w:rFonts w:ascii="Times New Roman"/>
                <w:b w:val="false"/>
                <w:i w:val="false"/>
                <w:color w:val="000000"/>
                <w:sz w:val="20"/>
              </w:rPr>
              <w:t>
қатынастарын реттеу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w:t>
            </w:r>
          </w:p>
        </w:tc>
      </w:tr>
      <w:tr>
        <w:trPr>
          <w:trHeight w:val="9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және қоршаған</w:t>
            </w:r>
            <w:r>
              <w:br/>
            </w:r>
            <w:r>
              <w:rPr>
                <w:rFonts w:ascii="Times New Roman"/>
                <w:b w:val="false"/>
                <w:i w:val="false"/>
                <w:color w:val="000000"/>
                <w:sz w:val="20"/>
              </w:rPr>
              <w:t>
ортаны қорғау мен жер</w:t>
            </w:r>
            <w:r>
              <w:br/>
            </w:r>
            <w:r>
              <w:rPr>
                <w:rFonts w:ascii="Times New Roman"/>
                <w:b w:val="false"/>
                <w:i w:val="false"/>
                <w:color w:val="000000"/>
                <w:sz w:val="20"/>
              </w:rPr>
              <w:t>
қатынастары саласындағы өзге</w:t>
            </w:r>
            <w:r>
              <w:br/>
            </w:r>
            <w:r>
              <w:rPr>
                <w:rFonts w:ascii="Times New Roman"/>
                <w:b w:val="false"/>
                <w:i w:val="false"/>
                <w:color w:val="000000"/>
                <w:sz w:val="20"/>
              </w:rPr>
              <w:t>
де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17753</w:t>
            </w:r>
          </w:p>
        </w:tc>
      </w:tr>
      <w:tr>
        <w:trPr>
          <w:trHeight w:val="9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126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әлеуметтік</w:t>
            </w:r>
            <w:r>
              <w:br/>
            </w:r>
            <w:r>
              <w:rPr>
                <w:rFonts w:ascii="Times New Roman"/>
                <w:b w:val="false"/>
                <w:i w:val="false"/>
                <w:color w:val="000000"/>
                <w:sz w:val="20"/>
              </w:rPr>
              <w:t>
жобаларды қаржыландыру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7974</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7974</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w:t>
            </w:r>
            <w:r>
              <w:br/>
            </w:r>
            <w:r>
              <w:rPr>
                <w:rFonts w:ascii="Times New Roman"/>
                <w:b w:val="false"/>
                <w:i w:val="false"/>
                <w:color w:val="000000"/>
                <w:sz w:val="20"/>
              </w:rPr>
              <w:t>
құрылысы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w:t>
            </w:r>
          </w:p>
        </w:tc>
      </w:tr>
      <w:tr>
        <w:trPr>
          <w:trHeight w:val="9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w:t>
            </w:r>
            <w:r>
              <w:br/>
            </w:r>
            <w:r>
              <w:rPr>
                <w:rFonts w:ascii="Times New Roman"/>
                <w:b w:val="false"/>
                <w:i w:val="false"/>
                <w:color w:val="000000"/>
                <w:sz w:val="20"/>
              </w:rPr>
              <w:t>
және қала құрылысы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105576</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105576</w:t>
            </w:r>
          </w:p>
        </w:tc>
      </w:tr>
      <w:tr>
        <w:trPr>
          <w:trHeight w:val="9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126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автомобиль</w:t>
            </w:r>
            <w:r>
              <w:br/>
            </w:r>
            <w:r>
              <w:rPr>
                <w:rFonts w:ascii="Times New Roman"/>
                <w:b w:val="false"/>
                <w:i w:val="false"/>
                <w:color w:val="000000"/>
                <w:sz w:val="20"/>
              </w:rPr>
              <w:t>
жолдарының жұмыс істеуін</w:t>
            </w:r>
            <w:r>
              <w:br/>
            </w:r>
            <w:r>
              <w:rPr>
                <w:rFonts w:ascii="Times New Roman"/>
                <w:b w:val="false"/>
                <w:i w:val="false"/>
                <w:color w:val="000000"/>
                <w:sz w:val="20"/>
              </w:rPr>
              <w:t>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9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93135</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93135</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11336</w:t>
            </w:r>
          </w:p>
        </w:tc>
      </w:tr>
      <w:tr>
        <w:trPr>
          <w:trHeight w:val="4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w:t>
            </w:r>
            <w:r>
              <w:br/>
            </w:r>
            <w:r>
              <w:rPr>
                <w:rFonts w:ascii="Times New Roman"/>
                <w:b w:val="false"/>
                <w:i w:val="false"/>
                <w:color w:val="000000"/>
                <w:sz w:val="20"/>
              </w:rPr>
              <w:t>
және бәсекелестікті қорғау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w:t>
            </w:r>
          </w:p>
        </w:tc>
      </w:tr>
      <w:tr>
        <w:trPr>
          <w:trHeight w:val="9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кәсіпкерлік пен өнер кәсіпті</w:t>
            </w:r>
            <w:r>
              <w:br/>
            </w:r>
            <w:r>
              <w:rPr>
                <w:rFonts w:ascii="Times New Roman"/>
                <w:b w:val="false"/>
                <w:i w:val="false"/>
                <w:color w:val="000000"/>
                <w:sz w:val="20"/>
              </w:rPr>
              <w:t>
дамыту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w:t>
            </w:r>
          </w:p>
        </w:tc>
      </w:tr>
      <w:tr>
        <w:trPr>
          <w:trHeight w:val="9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w:t>
            </w:r>
          </w:p>
        </w:tc>
      </w:tr>
      <w:tr>
        <w:trPr>
          <w:trHeight w:val="126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36880,6</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36880,6</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36880,6</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w:t>
            </w:r>
            <w:r>
              <w:br/>
            </w:r>
            <w:r>
              <w:rPr>
                <w:rFonts w:ascii="Times New Roman"/>
                <w:b w:val="false"/>
                <w:i w:val="false"/>
                <w:color w:val="000000"/>
                <w:sz w:val="20"/>
              </w:rPr>
              <w:t>
(толық пайдаланылмаған)</w:t>
            </w:r>
            <w:r>
              <w:br/>
            </w:r>
            <w:r>
              <w:rPr>
                <w:rFonts w:ascii="Times New Roman"/>
                <w:b w:val="false"/>
                <w:i w:val="false"/>
                <w:color w:val="000000"/>
                <w:sz w:val="20"/>
              </w:rPr>
              <w:t>
трансферттерді қайтару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w:t>
            </w:r>
          </w:p>
        </w:tc>
      </w:tr>
      <w:tr>
        <w:trPr>
          <w:trHeight w:val="9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w:t>
            </w:r>
            <w:r>
              <w:br/>
            </w:r>
            <w:r>
              <w:rPr>
                <w:rFonts w:ascii="Times New Roman"/>
                <w:b w:val="false"/>
                <w:i w:val="false"/>
                <w:color w:val="000000"/>
                <w:sz w:val="20"/>
              </w:rPr>
              <w:t>
төлеу қорының өзгеруіне</w:t>
            </w:r>
            <w:r>
              <w:br/>
            </w:r>
            <w:r>
              <w:rPr>
                <w:rFonts w:ascii="Times New Roman"/>
                <w:b w:val="false"/>
                <w:i w:val="false"/>
                <w:color w:val="000000"/>
                <w:sz w:val="20"/>
              </w:rPr>
              <w:t>
байланысты жоғары тұрған</w:t>
            </w:r>
            <w:r>
              <w:br/>
            </w:r>
            <w:r>
              <w:rPr>
                <w:rFonts w:ascii="Times New Roman"/>
                <w:b w:val="false"/>
                <w:i w:val="false"/>
                <w:color w:val="000000"/>
                <w:sz w:val="20"/>
              </w:rPr>
              <w:t>
бюджеттерге берілетін ағымдағы</w:t>
            </w:r>
            <w:r>
              <w:br/>
            </w:r>
            <w:r>
              <w:rPr>
                <w:rFonts w:ascii="Times New Roman"/>
                <w:b w:val="false"/>
                <w:i w:val="false"/>
                <w:color w:val="000000"/>
                <w:sz w:val="20"/>
              </w:rPr>
              <w:t>
нысаналы трансферттер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36525</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r>
      <w:tr>
        <w:trPr>
          <w:trHeight w:val="9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r>
      <w:tr>
        <w:trPr>
          <w:trHeight w:val="9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 үшін</w:t>
            </w:r>
            <w:r>
              <w:br/>
            </w:r>
            <w:r>
              <w:rPr>
                <w:rFonts w:ascii="Times New Roman"/>
                <w:b w:val="false"/>
                <w:i w:val="false"/>
                <w:color w:val="000000"/>
                <w:sz w:val="20"/>
              </w:rPr>
              <w:t>
бюджеттік кредиттер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w:t>
            </w:r>
            <w:r>
              <w:br/>
            </w:r>
            <w:r>
              <w:rPr>
                <w:rFonts w:ascii="Times New Roman"/>
                <w:b w:val="false"/>
                <w:i w:val="false"/>
                <w:color w:val="000000"/>
                <w:sz w:val="20"/>
              </w:rPr>
              <w:t>
бойынша сальдо</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25689</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25689</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25689</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25689</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25689</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25689</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-50304,2</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w:t>
            </w:r>
            <w:r>
              <w:br/>
            </w:r>
            <w:r>
              <w:rPr>
                <w:rFonts w:ascii="Times New Roman"/>
                <w:b w:val="false"/>
                <w:i w:val="false"/>
                <w:color w:val="000000"/>
                <w:sz w:val="20"/>
              </w:rPr>
              <w:t>
(профицитің пайдалану)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50304,2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14 шілдедегі   </w:t>
      </w:r>
      <w:r>
        <w:br/>
      </w:r>
      <w:r>
        <w:rPr>
          <w:rFonts w:ascii="Times New Roman"/>
          <w:b w:val="false"/>
          <w:i w:val="false"/>
          <w:color w:val="000000"/>
          <w:sz w:val="28"/>
        </w:rPr>
        <w:t xml:space="preserve">
№ 220 шешімінің 2 қосымшасы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21 желтоқсандағы  </w:t>
      </w:r>
      <w:r>
        <w:br/>
      </w:r>
      <w:r>
        <w:rPr>
          <w:rFonts w:ascii="Times New Roman"/>
          <w:b w:val="false"/>
          <w:i w:val="false"/>
          <w:color w:val="000000"/>
          <w:sz w:val="28"/>
        </w:rPr>
        <w:t xml:space="preserve">
№ 170 шешімінің 3 қосымшасы  </w:t>
      </w:r>
    </w:p>
    <w:p>
      <w:pPr>
        <w:spacing w:after="0"/>
        <w:ind w:left="0"/>
        <w:jc w:val="left"/>
      </w:pPr>
      <w:r>
        <w:rPr>
          <w:rFonts w:ascii="Times New Roman"/>
          <w:b/>
          <w:i w:val="false"/>
          <w:color w:val="000000"/>
        </w:rPr>
        <w:t xml:space="preserve"> 2012 ЖЫЛҒА АРНАЛҒАН ДЕНИСОВ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66"/>
        <w:gridCol w:w="459"/>
        <w:gridCol w:w="7874"/>
        <w:gridCol w:w="2054"/>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1478930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351497</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Кірістерге табыс салығы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155477</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155477</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99888</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99888</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80109</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48969</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ішкі салықтар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14186</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үшін түсетін түсімдер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9878</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2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w:t>
            </w:r>
            <w:r>
              <w:br/>
            </w:r>
            <w:r>
              <w:rPr>
                <w:rFonts w:ascii="Times New Roman"/>
                <w:b w:val="false"/>
                <w:i w:val="false"/>
                <w:color w:val="000000"/>
                <w:sz w:val="20"/>
              </w:rPr>
              <w:t>
лауазымды адамдар құжаттар бергені</w:t>
            </w:r>
            <w:r>
              <w:br/>
            </w:r>
            <w:r>
              <w:rPr>
                <w:rFonts w:ascii="Times New Roman"/>
                <w:b w:val="false"/>
                <w:i w:val="false"/>
                <w:color w:val="000000"/>
                <w:sz w:val="20"/>
              </w:rPr>
              <w:t>
үшін алынатын міндетті төлемдер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w:t>
            </w:r>
            <w:r>
              <w:br/>
            </w:r>
            <w:r>
              <w:rPr>
                <w:rFonts w:ascii="Times New Roman"/>
                <w:b w:val="false"/>
                <w:i w:val="false"/>
                <w:color w:val="000000"/>
                <w:sz w:val="20"/>
              </w:rPr>
              <w:t>
активтерді сату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1123524</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1123524</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1123524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290"/>
        <w:gridCol w:w="738"/>
        <w:gridCol w:w="716"/>
        <w:gridCol w:w="6915"/>
        <w:gridCol w:w="208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1458409</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172705</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152359</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14139</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14139</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49676</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49151</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9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88544</w:t>
            </w:r>
          </w:p>
        </w:tc>
      </w:tr>
      <w:tr>
        <w:trPr>
          <w:trHeight w:val="9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қызметін қамтамасыз</w:t>
            </w:r>
            <w:r>
              <w:br/>
            </w:r>
            <w:r>
              <w:rPr>
                <w:rFonts w:ascii="Times New Roman"/>
                <w:b w:val="false"/>
                <w:i w:val="false"/>
                <w:color w:val="000000"/>
                <w:sz w:val="20"/>
              </w:rPr>
              <w:t>
ету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88544</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10561</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10561</w:t>
            </w:r>
          </w:p>
        </w:tc>
      </w:tr>
      <w:tr>
        <w:trPr>
          <w:trHeight w:val="9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манызы бар</w:t>
            </w:r>
            <w:r>
              <w:br/>
            </w:r>
            <w:r>
              <w:rPr>
                <w:rFonts w:ascii="Times New Roman"/>
                <w:b w:val="false"/>
                <w:i w:val="false"/>
                <w:color w:val="000000"/>
                <w:sz w:val="20"/>
              </w:rPr>
              <w:t>
қала) бюджетті орындау және</w:t>
            </w:r>
            <w:r>
              <w:br/>
            </w:r>
            <w:r>
              <w:rPr>
                <w:rFonts w:ascii="Times New Roman"/>
                <w:b w:val="false"/>
                <w:i w:val="false"/>
                <w:color w:val="000000"/>
                <w:sz w:val="20"/>
              </w:rPr>
              <w:t>
коммуналдық меншікті</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9839</w:t>
            </w:r>
          </w:p>
        </w:tc>
      </w:tr>
      <w:tr>
        <w:trPr>
          <w:trHeight w:val="12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және біржолғы</w:t>
            </w:r>
            <w:r>
              <w:br/>
            </w:r>
            <w:r>
              <w:rPr>
                <w:rFonts w:ascii="Times New Roman"/>
                <w:b w:val="false"/>
                <w:i w:val="false"/>
                <w:color w:val="000000"/>
                <w:sz w:val="20"/>
              </w:rPr>
              <w:t>
талондарды іске асырудан</w:t>
            </w:r>
            <w:r>
              <w:br/>
            </w:r>
            <w:r>
              <w:rPr>
                <w:rFonts w:ascii="Times New Roman"/>
                <w:b w:val="false"/>
                <w:i w:val="false"/>
                <w:color w:val="000000"/>
                <w:sz w:val="20"/>
              </w:rPr>
              <w:t>
сомаларды жинаудың толықтығын</w:t>
            </w:r>
            <w:r>
              <w:br/>
            </w:r>
            <w:r>
              <w:rPr>
                <w:rFonts w:ascii="Times New Roman"/>
                <w:b w:val="false"/>
                <w:i w:val="false"/>
                <w:color w:val="000000"/>
                <w:sz w:val="20"/>
              </w:rPr>
              <w:t>
қамтамасыз етуді ұйымдастыру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w:t>
            </w:r>
            <w:r>
              <w:br/>
            </w:r>
            <w:r>
              <w:rPr>
                <w:rFonts w:ascii="Times New Roman"/>
                <w:b w:val="false"/>
                <w:i w:val="false"/>
                <w:color w:val="000000"/>
                <w:sz w:val="20"/>
              </w:rPr>
              <w:t>
бюджеттік жоспарлау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12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 (облыстық манызы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ауқымындағы төтенше</w:t>
            </w:r>
            <w:r>
              <w:br/>
            </w:r>
            <w:r>
              <w:rPr>
                <w:rFonts w:ascii="Times New Roman"/>
                <w:b w:val="false"/>
                <w:i w:val="false"/>
                <w:color w:val="000000"/>
                <w:sz w:val="20"/>
              </w:rPr>
              <w:t>
жағдайлардың алдын алу және</w:t>
            </w:r>
            <w:r>
              <w:br/>
            </w:r>
            <w:r>
              <w:rPr>
                <w:rFonts w:ascii="Times New Roman"/>
                <w:b w:val="false"/>
                <w:i w:val="false"/>
                <w:color w:val="000000"/>
                <w:sz w:val="20"/>
              </w:rPr>
              <w:t>
оларды жою</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900204</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w:t>
            </w:r>
            <w:r>
              <w:br/>
            </w:r>
            <w:r>
              <w:rPr>
                <w:rFonts w:ascii="Times New Roman"/>
                <w:b w:val="false"/>
                <w:i w:val="false"/>
                <w:color w:val="000000"/>
                <w:sz w:val="20"/>
              </w:rPr>
              <w:t>
оқыту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47712</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47712</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w:t>
            </w:r>
            <w:r>
              <w:br/>
            </w:r>
            <w:r>
              <w:rPr>
                <w:rFonts w:ascii="Times New Roman"/>
                <w:b w:val="false"/>
                <w:i w:val="false"/>
                <w:color w:val="000000"/>
                <w:sz w:val="20"/>
              </w:rPr>
              <w:t>
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47712</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791962</w:t>
            </w:r>
          </w:p>
        </w:tc>
      </w:tr>
      <w:tr>
        <w:trPr>
          <w:trHeight w:val="9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r>
      <w:tr>
        <w:trPr>
          <w:trHeight w:val="9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w:t>
            </w:r>
            <w:r>
              <w:br/>
            </w:r>
            <w:r>
              <w:rPr>
                <w:rFonts w:ascii="Times New Roman"/>
                <w:b w:val="false"/>
                <w:i w:val="false"/>
                <w:color w:val="000000"/>
                <w:sz w:val="20"/>
              </w:rPr>
              <w:t>
келуді ұйымдастыру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790734</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775023</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15711</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60530</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60530</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10904</w:t>
            </w:r>
          </w:p>
        </w:tc>
      </w:tr>
      <w:tr>
        <w:trPr>
          <w:trHeight w:val="9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w:t>
            </w:r>
            <w:r>
              <w:br/>
            </w:r>
            <w:r>
              <w:rPr>
                <w:rFonts w:ascii="Times New Roman"/>
                <w:b w:val="false"/>
                <w:i w:val="false"/>
                <w:color w:val="000000"/>
                <w:sz w:val="20"/>
              </w:rPr>
              <w:t>
сатып алу және жеткізу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4626</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және</w:t>
            </w:r>
            <w:r>
              <w:br/>
            </w:r>
            <w:r>
              <w:rPr>
                <w:rFonts w:ascii="Times New Roman"/>
                <w:b w:val="false"/>
                <w:i w:val="false"/>
                <w:color w:val="000000"/>
                <w:sz w:val="20"/>
              </w:rPr>
              <w:t>
құрылыстарын күрделі жөндеу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қамсыздандыру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55350</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40347</w:t>
            </w:r>
          </w:p>
        </w:tc>
      </w:tr>
      <w:tr>
        <w:trPr>
          <w:trHeight w:val="9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40347</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9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w:t>
            </w:r>
            <w:r>
              <w:br/>
            </w:r>
            <w:r>
              <w:rPr>
                <w:rFonts w:ascii="Times New Roman"/>
                <w:b w:val="false"/>
                <w:i w:val="false"/>
                <w:color w:val="000000"/>
                <w:sz w:val="20"/>
              </w:rPr>
              <w:t>
топтарына әлеуметтік көмек</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7998</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14333</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 балаларға</w:t>
            </w:r>
            <w:r>
              <w:br/>
            </w:r>
            <w:r>
              <w:rPr>
                <w:rFonts w:ascii="Times New Roman"/>
                <w:b w:val="false"/>
                <w:i w:val="false"/>
                <w:color w:val="000000"/>
                <w:sz w:val="20"/>
              </w:rPr>
              <w:t>
мемлекеттік жәрдемақылар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w:t>
            </w:r>
          </w:p>
        </w:tc>
      </w:tr>
      <w:tr>
        <w:trPr>
          <w:trHeight w:val="12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w:t>
            </w:r>
            <w:r>
              <w:br/>
            </w:r>
            <w:r>
              <w:rPr>
                <w:rFonts w:ascii="Times New Roman"/>
                <w:b w:val="false"/>
                <w:i w:val="false"/>
                <w:color w:val="000000"/>
                <w:sz w:val="20"/>
              </w:rPr>
              <w:t>
гигиеналық құралдармен</w:t>
            </w:r>
            <w:r>
              <w:br/>
            </w:r>
            <w:r>
              <w:rPr>
                <w:rFonts w:ascii="Times New Roman"/>
                <w:b w:val="false"/>
                <w:i w:val="false"/>
                <w:color w:val="000000"/>
                <w:sz w:val="20"/>
              </w:rPr>
              <w:t>
қамтамасыз етуге, және ымдау</w:t>
            </w:r>
            <w:r>
              <w:br/>
            </w:r>
            <w:r>
              <w:rPr>
                <w:rFonts w:ascii="Times New Roman"/>
                <w:b w:val="false"/>
                <w:i w:val="false"/>
                <w:color w:val="000000"/>
                <w:sz w:val="20"/>
              </w:rPr>
              <w:t>
тілі мамандарының, жеке</w:t>
            </w:r>
            <w:r>
              <w:br/>
            </w:r>
            <w:r>
              <w:rPr>
                <w:rFonts w:ascii="Times New Roman"/>
                <w:b w:val="false"/>
                <w:i w:val="false"/>
                <w:color w:val="000000"/>
                <w:sz w:val="20"/>
              </w:rPr>
              <w:t>
көмекшілердің қызметін көрсету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қамтамасыз ету</w:t>
            </w:r>
            <w:r>
              <w:br/>
            </w:r>
            <w:r>
              <w:rPr>
                <w:rFonts w:ascii="Times New Roman"/>
                <w:b w:val="false"/>
                <w:i w:val="false"/>
                <w:color w:val="000000"/>
                <w:sz w:val="20"/>
              </w:rPr>
              <w:t>
салаларындағы өзге де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15003</w:t>
            </w:r>
          </w:p>
        </w:tc>
      </w:tr>
      <w:tr>
        <w:trPr>
          <w:trHeight w:val="9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15003</w:t>
            </w:r>
          </w:p>
        </w:tc>
      </w:tr>
      <w:tr>
        <w:trPr>
          <w:trHeight w:val="12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w:t>
            </w:r>
            <w:r>
              <w:br/>
            </w:r>
            <w:r>
              <w:rPr>
                <w:rFonts w:ascii="Times New Roman"/>
                <w:b w:val="false"/>
                <w:i w:val="false"/>
                <w:color w:val="000000"/>
                <w:sz w:val="20"/>
              </w:rPr>
              <w:t>
етуді іске асыру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14880</w:t>
            </w:r>
          </w:p>
        </w:tc>
      </w:tr>
      <w:tr>
        <w:trPr>
          <w:trHeight w:val="9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43146</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9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w:t>
            </w:r>
            <w:r>
              <w:br/>
            </w:r>
            <w:r>
              <w:rPr>
                <w:rFonts w:ascii="Times New Roman"/>
                <w:b w:val="false"/>
                <w:i w:val="false"/>
                <w:color w:val="000000"/>
                <w:sz w:val="20"/>
              </w:rPr>
              <w:t>
үйлерді бұзу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26943</w:t>
            </w:r>
          </w:p>
        </w:tc>
      </w:tr>
      <w:tr>
        <w:trPr>
          <w:trHeight w:val="9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16943</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9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w:t>
            </w:r>
            <w:r>
              <w:br/>
            </w:r>
            <w:r>
              <w:rPr>
                <w:rFonts w:ascii="Times New Roman"/>
                <w:b w:val="false"/>
                <w:i w:val="false"/>
                <w:color w:val="000000"/>
                <w:sz w:val="20"/>
              </w:rPr>
              <w:t>
меншігіндегі жылу жүйелерін</w:t>
            </w:r>
            <w:r>
              <w:br/>
            </w:r>
            <w:r>
              <w:rPr>
                <w:rFonts w:ascii="Times New Roman"/>
                <w:b w:val="false"/>
                <w:i w:val="false"/>
                <w:color w:val="000000"/>
                <w:sz w:val="20"/>
              </w:rPr>
              <w:t>
қолдануды ұйымдастыру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16019</w:t>
            </w:r>
          </w:p>
        </w:tc>
      </w:tr>
      <w:tr>
        <w:trPr>
          <w:trHeight w:val="9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15329</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8765</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6564</w:t>
            </w:r>
          </w:p>
        </w:tc>
      </w:tr>
      <w:tr>
        <w:trPr>
          <w:trHeight w:val="9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w:t>
            </w:r>
            <w:r>
              <w:br/>
            </w:r>
            <w:r>
              <w:rPr>
                <w:rFonts w:ascii="Times New Roman"/>
                <w:b w:val="false"/>
                <w:i w:val="false"/>
                <w:color w:val="000000"/>
                <w:sz w:val="20"/>
              </w:rPr>
              <w:t>
және туысы жоқтарды жерлеу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94711</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42120</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42120</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42120</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7832</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7832</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r>
        <w:trPr>
          <w:trHeight w:val="12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w:t>
            </w:r>
            <w:r>
              <w:br/>
            </w:r>
            <w:r>
              <w:rPr>
                <w:rFonts w:ascii="Times New Roman"/>
                <w:b w:val="false"/>
                <w:i w:val="false"/>
                <w:color w:val="000000"/>
                <w:sz w:val="20"/>
              </w:rPr>
              <w:t>
қала) құрама командаларының</w:t>
            </w:r>
            <w:r>
              <w:br/>
            </w:r>
            <w:r>
              <w:rPr>
                <w:rFonts w:ascii="Times New Roman"/>
                <w:b w:val="false"/>
                <w:i w:val="false"/>
                <w:color w:val="000000"/>
                <w:sz w:val="20"/>
              </w:rPr>
              <w:t>
мүшелерiн дайындау және олардың</w:t>
            </w:r>
            <w:r>
              <w:br/>
            </w:r>
            <w:r>
              <w:rPr>
                <w:rFonts w:ascii="Times New Roman"/>
                <w:b w:val="false"/>
                <w:i w:val="false"/>
                <w:color w:val="000000"/>
                <w:sz w:val="20"/>
              </w:rPr>
              <w:t>
облыстық спорт жарыстарына</w:t>
            </w:r>
            <w:r>
              <w:br/>
            </w:r>
            <w:r>
              <w:rPr>
                <w:rFonts w:ascii="Times New Roman"/>
                <w:b w:val="false"/>
                <w:i w:val="false"/>
                <w:color w:val="000000"/>
                <w:sz w:val="20"/>
              </w:rPr>
              <w:t>
қатысуы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29414</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28034</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26884</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 да</w:t>
            </w:r>
            <w:r>
              <w:br/>
            </w:r>
            <w:r>
              <w:rPr>
                <w:rFonts w:ascii="Times New Roman"/>
                <w:b w:val="false"/>
                <w:i w:val="false"/>
                <w:color w:val="000000"/>
                <w:sz w:val="20"/>
              </w:rPr>
              <w:t>
тілдерін дамыту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15345</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7164</w:t>
            </w:r>
          </w:p>
        </w:tc>
      </w:tr>
      <w:tr>
        <w:trPr>
          <w:trHeight w:val="9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7164</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w:t>
            </w:r>
          </w:p>
        </w:tc>
      </w:tr>
      <w:tr>
        <w:trPr>
          <w:trHeight w:val="11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w:t>
            </w:r>
          </w:p>
        </w:tc>
      </w:tr>
      <w:tr>
        <w:trPr>
          <w:trHeight w:val="9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w:t>
            </w:r>
            <w:r>
              <w:br/>
            </w:r>
            <w:r>
              <w:rPr>
                <w:rFonts w:ascii="Times New Roman"/>
                <w:b w:val="false"/>
                <w:i w:val="false"/>
                <w:color w:val="000000"/>
                <w:sz w:val="20"/>
              </w:rPr>
              <w:t>
және тілдерді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w:t>
            </w:r>
          </w:p>
        </w:tc>
      </w:tr>
      <w:tr>
        <w:trPr>
          <w:trHeight w:val="9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17184</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w:t>
            </w:r>
          </w:p>
        </w:tc>
      </w:tr>
      <w:tr>
        <w:trPr>
          <w:trHeight w:val="9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6753</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6753</w:t>
            </w:r>
          </w:p>
        </w:tc>
      </w:tr>
      <w:tr>
        <w:trPr>
          <w:trHeight w:val="9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аумағында жер</w:t>
            </w:r>
            <w:r>
              <w:br/>
            </w:r>
            <w:r>
              <w:rPr>
                <w:rFonts w:ascii="Times New Roman"/>
                <w:b w:val="false"/>
                <w:i w:val="false"/>
                <w:color w:val="000000"/>
                <w:sz w:val="20"/>
              </w:rPr>
              <w:t>
қатынастарын реттеу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6753</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10819</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10819</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w:t>
            </w:r>
            <w:r>
              <w:br/>
            </w:r>
            <w:r>
              <w:rPr>
                <w:rFonts w:ascii="Times New Roman"/>
                <w:b w:val="false"/>
                <w:i w:val="false"/>
                <w:color w:val="000000"/>
                <w:sz w:val="20"/>
              </w:rPr>
              <w:t>
құрылысы бөлімінің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w:t>
            </w:r>
            <w:r>
              <w:br/>
            </w:r>
            <w:r>
              <w:rPr>
                <w:rFonts w:ascii="Times New Roman"/>
                <w:b w:val="false"/>
                <w:i w:val="false"/>
                <w:color w:val="000000"/>
                <w:sz w:val="20"/>
              </w:rPr>
              <w:t>
құрылысы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w:t>
            </w:r>
          </w:p>
        </w:tc>
      </w:tr>
      <w:tr>
        <w:trPr>
          <w:trHeight w:val="9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147915</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147915</w:t>
            </w:r>
          </w:p>
        </w:tc>
      </w:tr>
      <w:tr>
        <w:trPr>
          <w:trHeight w:val="9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40786</w:t>
            </w:r>
          </w:p>
        </w:tc>
      </w:tr>
      <w:tr>
        <w:trPr>
          <w:trHeight w:val="12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автомобиль</w:t>
            </w:r>
            <w:r>
              <w:br/>
            </w:r>
            <w:r>
              <w:rPr>
                <w:rFonts w:ascii="Times New Roman"/>
                <w:b w:val="false"/>
                <w:i w:val="false"/>
                <w:color w:val="000000"/>
                <w:sz w:val="20"/>
              </w:rPr>
              <w:t>
жолдарының жұмыс істеуін</w:t>
            </w:r>
            <w:r>
              <w:br/>
            </w:r>
            <w:r>
              <w:rPr>
                <w:rFonts w:ascii="Times New Roman"/>
                <w:b w:val="false"/>
                <w:i w:val="false"/>
                <w:color w:val="000000"/>
                <w:sz w:val="20"/>
              </w:rPr>
              <w:t>
қамтамасыз 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40786</w:t>
            </w:r>
          </w:p>
        </w:tc>
      </w:tr>
      <w:tr>
        <w:trPr>
          <w:trHeight w:val="9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107129</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107129</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14252</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w:t>
            </w:r>
            <w:r>
              <w:br/>
            </w:r>
            <w:r>
              <w:rPr>
                <w:rFonts w:ascii="Times New Roman"/>
                <w:b w:val="false"/>
                <w:i w:val="false"/>
                <w:color w:val="000000"/>
                <w:sz w:val="20"/>
              </w:rPr>
              <w:t>
және бәсекелестікті қорғау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w:t>
            </w:r>
          </w:p>
        </w:tc>
      </w:tr>
      <w:tr>
        <w:trPr>
          <w:trHeight w:val="9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 кәсіпті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w:t>
            </w:r>
          </w:p>
        </w:tc>
      </w:tr>
      <w:tr>
        <w:trPr>
          <w:trHeight w:val="9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w:t>
            </w:r>
          </w:p>
        </w:tc>
      </w:tr>
      <w:tr>
        <w:trPr>
          <w:trHeight w:val="12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w:t>
            </w:r>
            <w:r>
              <w:br/>
            </w:r>
            <w:r>
              <w:rPr>
                <w:rFonts w:ascii="Times New Roman"/>
                <w:b w:val="false"/>
                <w:i w:val="false"/>
                <w:color w:val="000000"/>
                <w:sz w:val="20"/>
              </w:rPr>
              <w:t>
бойынша сальдо</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20521</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20521</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20521</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20521</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20521</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20521</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w:t>
            </w:r>
            <w:r>
              <w:br/>
            </w:r>
            <w:r>
              <w:rPr>
                <w:rFonts w:ascii="Times New Roman"/>
                <w:b w:val="false"/>
                <w:i w:val="false"/>
                <w:color w:val="000000"/>
                <w:sz w:val="20"/>
              </w:rPr>
              <w:t>
(профицитің пайдалану)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14 шілдедегі  </w:t>
      </w:r>
      <w:r>
        <w:br/>
      </w:r>
      <w:r>
        <w:rPr>
          <w:rFonts w:ascii="Times New Roman"/>
          <w:b w:val="false"/>
          <w:i w:val="false"/>
          <w:color w:val="000000"/>
          <w:sz w:val="28"/>
        </w:rPr>
        <w:t xml:space="preserve">
№ 220 шешіміне 3 қосымша  </w:t>
      </w:r>
    </w:p>
    <w:bookmarkEnd w:id="3"/>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21 желтоқсандағы  </w:t>
      </w:r>
      <w:r>
        <w:br/>
      </w:r>
      <w:r>
        <w:rPr>
          <w:rFonts w:ascii="Times New Roman"/>
          <w:b w:val="false"/>
          <w:i w:val="false"/>
          <w:color w:val="000000"/>
          <w:sz w:val="28"/>
        </w:rPr>
        <w:t xml:space="preserve">
№ 170 шешіміне 4 қосымша   </w:t>
      </w:r>
    </w:p>
    <w:p>
      <w:pPr>
        <w:spacing w:after="0"/>
        <w:ind w:left="0"/>
        <w:jc w:val="left"/>
      </w:pPr>
      <w:r>
        <w:rPr>
          <w:rFonts w:ascii="Times New Roman"/>
          <w:b/>
          <w:i w:val="false"/>
          <w:color w:val="000000"/>
        </w:rPr>
        <w:t xml:space="preserve"> 2010 жылға арналған ауылдық селолық округтарының,</w:t>
      </w:r>
      <w:r>
        <w:br/>
      </w:r>
      <w:r>
        <w:rPr>
          <w:rFonts w:ascii="Times New Roman"/>
          <w:b/>
          <w:i w:val="false"/>
          <w:color w:val="000000"/>
        </w:rPr>
        <w:t>
ауылдың (селоның), ауылдың әкім аппараттарының</w:t>
      </w:r>
      <w:r>
        <w:br/>
      </w:r>
      <w:r>
        <w:rPr>
          <w:rFonts w:ascii="Times New Roman"/>
          <w:b/>
          <w:i w:val="false"/>
          <w:color w:val="000000"/>
        </w:rPr>
        <w:t>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319"/>
        <w:gridCol w:w="799"/>
        <w:gridCol w:w="712"/>
        <w:gridCol w:w="7041"/>
        <w:gridCol w:w="215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селосы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34032</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 көрсетулер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10384</w:t>
            </w:r>
          </w:p>
        </w:tc>
      </w:tr>
      <w:tr>
        <w:trPr>
          <w:trHeight w:val="6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10384</w:t>
            </w:r>
          </w:p>
        </w:tc>
      </w:tr>
      <w:tr>
        <w:trPr>
          <w:trHeight w:val="6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10384</w:t>
            </w:r>
          </w:p>
        </w:tc>
      </w:tr>
      <w:tr>
        <w:trPr>
          <w:trHeight w:val="9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10384</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6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w:t>
            </w:r>
          </w:p>
        </w:tc>
      </w:tr>
      <w:tr>
        <w:trPr>
          <w:trHeight w:val="9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9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және қоршаған ортаны</w:t>
            </w:r>
            <w:r>
              <w:br/>
            </w:r>
            <w:r>
              <w:rPr>
                <w:rFonts w:ascii="Times New Roman"/>
                <w:b w:val="false"/>
                <w:i w:val="false"/>
                <w:color w:val="000000"/>
                <w:sz w:val="20"/>
              </w:rPr>
              <w:t>
қорғау мен жер қатынастары</w:t>
            </w:r>
            <w:r>
              <w:br/>
            </w:r>
            <w:r>
              <w:rPr>
                <w:rFonts w:ascii="Times New Roman"/>
                <w:b w:val="false"/>
                <w:i w:val="false"/>
                <w:color w:val="000000"/>
                <w:sz w:val="20"/>
              </w:rPr>
              <w:t>
саласындағы өзге де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6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12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әлеуметтік жобаларды</w:t>
            </w:r>
            <w:r>
              <w:br/>
            </w:r>
            <w:r>
              <w:rPr>
                <w:rFonts w:ascii="Times New Roman"/>
                <w:b w:val="false"/>
                <w:i w:val="false"/>
                <w:color w:val="000000"/>
                <w:sz w:val="20"/>
              </w:rPr>
              <w:t>
қаржыландыру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6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9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автомобиль жолдарының</w:t>
            </w:r>
            <w:r>
              <w:br/>
            </w:r>
            <w:r>
              <w:rPr>
                <w:rFonts w:ascii="Times New Roman"/>
                <w:b w:val="false"/>
                <w:i w:val="false"/>
                <w:color w:val="000000"/>
                <w:sz w:val="20"/>
              </w:rPr>
              <w:t>
жұмыс істеуін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Некрасов селолық округі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4319</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 көрсетулер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w:t>
            </w:r>
          </w:p>
        </w:tc>
      </w:tr>
      <w:tr>
        <w:trPr>
          <w:trHeight w:val="6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w:t>
            </w:r>
          </w:p>
        </w:tc>
      </w:tr>
      <w:tr>
        <w:trPr>
          <w:trHeight w:val="6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w:t>
            </w:r>
          </w:p>
        </w:tc>
      </w:tr>
      <w:tr>
        <w:trPr>
          <w:trHeight w:val="9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бастауыш және</w:t>
            </w:r>
            <w:r>
              <w:br/>
            </w:r>
            <w:r>
              <w:rPr>
                <w:rFonts w:ascii="Times New Roman"/>
                <w:b w:val="false"/>
                <w:i w:val="false"/>
                <w:color w:val="000000"/>
                <w:sz w:val="20"/>
              </w:rPr>
              <w:t>
жалпы орта бiлiм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6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6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w:t>
            </w:r>
            <w:r>
              <w:br/>
            </w:r>
            <w:r>
              <w:rPr>
                <w:rFonts w:ascii="Times New Roman"/>
                <w:b w:val="false"/>
                <w:i w:val="false"/>
                <w:color w:val="000000"/>
                <w:sz w:val="20"/>
              </w:rPr>
              <w:t>
келуді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6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Тельман селолық округі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5772</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 көрсетулер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5772</w:t>
            </w:r>
          </w:p>
        </w:tc>
      </w:tr>
      <w:tr>
        <w:trPr>
          <w:trHeight w:val="6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5772</w:t>
            </w:r>
          </w:p>
        </w:tc>
      </w:tr>
      <w:tr>
        <w:trPr>
          <w:trHeight w:val="6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5772</w:t>
            </w:r>
          </w:p>
        </w:tc>
      </w:tr>
      <w:tr>
        <w:trPr>
          <w:trHeight w:val="9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5772</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 селолық округі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 көрсетулер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6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6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9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Архангельск селолық округі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 көрсетулер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w:t>
            </w:r>
          </w:p>
        </w:tc>
      </w:tr>
      <w:tr>
        <w:trPr>
          <w:trHeight w:val="6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w:t>
            </w:r>
          </w:p>
        </w:tc>
      </w:tr>
      <w:tr>
        <w:trPr>
          <w:trHeight w:val="58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w:t>
            </w:r>
          </w:p>
        </w:tc>
      </w:tr>
      <w:tr>
        <w:trPr>
          <w:trHeight w:val="9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w:t>
            </w:r>
            <w:r>
              <w:br/>
            </w:r>
            <w:r>
              <w:rPr>
                <w:rFonts w:ascii="Times New Roman"/>
                <w:b w:val="false"/>
                <w:i w:val="false"/>
                <w:color w:val="000000"/>
                <w:sz w:val="20"/>
              </w:rPr>
              <w:t>
маңызы бар қаланың, кенттің,</w:t>
            </w:r>
            <w:r>
              <w:br/>
            </w:r>
            <w:r>
              <w:rPr>
                <w:rFonts w:ascii="Times New Roman"/>
                <w:b w:val="false"/>
                <w:i w:val="false"/>
                <w:color w:val="000000"/>
                <w:sz w:val="20"/>
              </w:rPr>
              <w:t>
ауылдың (селоның), ауылдық</w:t>
            </w:r>
            <w:r>
              <w:br/>
            </w:r>
            <w:r>
              <w:rPr>
                <w:rFonts w:ascii="Times New Roman"/>
                <w:b w:val="false"/>
                <w:i w:val="false"/>
                <w:color w:val="000000"/>
                <w:sz w:val="20"/>
              </w:rPr>
              <w:t>
(селолық) округтің әкімі</w:t>
            </w:r>
            <w:r>
              <w:br/>
            </w:r>
            <w:r>
              <w:rPr>
                <w:rFonts w:ascii="Times New Roman"/>
                <w:b w:val="false"/>
                <w:i w:val="false"/>
                <w:color w:val="000000"/>
                <w:sz w:val="20"/>
              </w:rPr>
              <w:t>
аппаратының қызметін қамтамасыз</w:t>
            </w:r>
            <w:r>
              <w:br/>
            </w:r>
            <w:r>
              <w:rPr>
                <w:rFonts w:ascii="Times New Roman"/>
                <w:b w:val="false"/>
                <w:i w:val="false"/>
                <w:color w:val="000000"/>
                <w:sz w:val="20"/>
              </w:rPr>
              <w:t>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селолық округі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 көрсетулер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w:t>
            </w:r>
          </w:p>
        </w:tc>
      </w:tr>
      <w:tr>
        <w:trPr>
          <w:trHeight w:val="6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w:t>
            </w:r>
          </w:p>
        </w:tc>
      </w:tr>
      <w:tr>
        <w:trPr>
          <w:trHeight w:val="6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w:t>
            </w:r>
          </w:p>
        </w:tc>
      </w:tr>
      <w:tr>
        <w:trPr>
          <w:trHeight w:val="9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Әйет селолық округі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 көрсетулер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w:t>
            </w:r>
          </w:p>
        </w:tc>
      </w:tr>
      <w:tr>
        <w:trPr>
          <w:trHeight w:val="6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w:t>
            </w:r>
          </w:p>
        </w:tc>
      </w:tr>
      <w:tr>
        <w:trPr>
          <w:trHeight w:val="6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w:t>
            </w:r>
          </w:p>
        </w:tc>
      </w:tr>
      <w:tr>
        <w:trPr>
          <w:trHeight w:val="9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Заәйет селолық округі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 көрсетулер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w:t>
            </w:r>
          </w:p>
        </w:tc>
      </w:tr>
      <w:tr>
        <w:trPr>
          <w:trHeight w:val="6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w:t>
            </w:r>
          </w:p>
        </w:tc>
      </w:tr>
      <w:tr>
        <w:trPr>
          <w:trHeight w:val="6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w:t>
            </w:r>
          </w:p>
        </w:tc>
      </w:tr>
      <w:tr>
        <w:trPr>
          <w:trHeight w:val="9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Комаров селолық округі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 көрсетулер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w:t>
            </w:r>
          </w:p>
        </w:tc>
      </w:tr>
      <w:tr>
        <w:trPr>
          <w:trHeight w:val="6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w:t>
            </w:r>
          </w:p>
        </w:tc>
      </w:tr>
      <w:tr>
        <w:trPr>
          <w:trHeight w:val="6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w:t>
            </w:r>
          </w:p>
        </w:tc>
      </w:tr>
      <w:tr>
        <w:trPr>
          <w:trHeight w:val="9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 селолық округі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 көрсетулер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w:t>
            </w:r>
          </w:p>
        </w:tc>
      </w:tr>
      <w:tr>
        <w:trPr>
          <w:trHeight w:val="6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w:t>
            </w:r>
          </w:p>
        </w:tc>
      </w:tr>
      <w:tr>
        <w:trPr>
          <w:trHeight w:val="6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w:t>
            </w:r>
          </w:p>
        </w:tc>
      </w:tr>
      <w:tr>
        <w:trPr>
          <w:trHeight w:val="9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Красноармейск селолық округі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 көрсетулер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w:t>
            </w:r>
          </w:p>
        </w:tc>
      </w:tr>
      <w:tr>
        <w:trPr>
          <w:trHeight w:val="6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w:t>
            </w:r>
          </w:p>
        </w:tc>
      </w:tr>
      <w:tr>
        <w:trPr>
          <w:trHeight w:val="6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w:t>
            </w:r>
          </w:p>
        </w:tc>
      </w:tr>
      <w:tr>
        <w:trPr>
          <w:trHeight w:val="9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 селолық округі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 көрсетулер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w:t>
            </w:r>
          </w:p>
        </w:tc>
      </w:tr>
      <w:tr>
        <w:trPr>
          <w:trHeight w:val="6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w:t>
            </w:r>
          </w:p>
        </w:tc>
      </w:tr>
      <w:tr>
        <w:trPr>
          <w:trHeight w:val="6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w:t>
            </w:r>
          </w:p>
        </w:tc>
      </w:tr>
      <w:tr>
        <w:trPr>
          <w:trHeight w:val="88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 селолық округі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 көрсетулер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w:t>
            </w:r>
          </w:p>
        </w:tc>
      </w:tr>
      <w:tr>
        <w:trPr>
          <w:trHeight w:val="6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w:t>
            </w:r>
          </w:p>
        </w:tc>
      </w:tr>
      <w:tr>
        <w:trPr>
          <w:trHeight w:val="6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w:t>
            </w:r>
          </w:p>
        </w:tc>
      </w:tr>
      <w:tr>
        <w:trPr>
          <w:trHeight w:val="9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селолық округі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 көрсетулер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w:t>
            </w:r>
          </w:p>
        </w:tc>
      </w:tr>
      <w:tr>
        <w:trPr>
          <w:trHeight w:val="6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w:t>
            </w:r>
          </w:p>
        </w:tc>
      </w:tr>
      <w:tr>
        <w:trPr>
          <w:trHeight w:val="6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w:t>
            </w:r>
          </w:p>
        </w:tc>
      </w:tr>
      <w:tr>
        <w:trPr>
          <w:trHeight w:val="9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Перелески село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 көрсетулер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6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6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9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