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0ba7" w14:textId="9840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аудандық мәслихатының 2009 жылғы 23 желтоқсандағы № 147 "Жангелдин ауданының 2010-2012 жылдарға арналған бюджеті туралы" шешімін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2010 жылғы 26 наурыздағы № 55 қаулысы. Қостанай облысы Жангелдин ауданының Әділет басқармасында 28 сәуірде № 9-9-120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Жангелдин ауданының мәслихатының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2010-2012 жылдарға арналған бюджеті туралы" (нормативтік құқықтық кесімдерді мемлекеттік тіркеу тізілімінде 9-9-111 нөмірімен тіркелген, 2010 жылғы 26 қаңтарда "Біздің Торғай" газетінде жарияланған) шешіміне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жекелеген топтарына мынадай әлеуметтік көмектің түрлері мен мөлшерлері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әлеуметтік қорғау және қолдау мақсатында тұрмыстық қажеттілігіне арналған 3 айлық есептік көрсеткіш мөлшеріндегі ай сайынғы төленетін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қатысушылары мен мүгедектеріне Жеңіс күніне байланысты 25 айлық есептік көрсеткіш мөлшеріндегі біржолғы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Төменгі зейнетақы мөлшері бар зейнеткерлер мен материалдық мұқтаж мүгедектерге қарттар мен мүгедектер күніне 2 айлық есептік көрсеткіш мөлшеріндегі біржолғы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Қайтыс болған жұмыссыздарды жерлеуге, қайтыс болғанға дейінгі жұмыс іздеуші ретінде жұмыспен қамту бөлімінде тіркеуде тұрған жұмыссыздарға және қайтыс болған отбасы мүшелеріне немесе жерлеуді жүзеге асыратын тұлғаға 1 айлық есептік көрсеткіштің он еселенген көлемінде әлеуметтік біржолғы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Техникалық, кәсіптік орта білімнен кейінгі немесе жоғары білім алуға байланысты шығындарды өтеу үшін халықтың әлеуметтік қорғалатын топтарына жататын және жергілікті бюджет қаржысы есебінен оқитын жастарға төленетін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Туберкулездің жұқпалы түрімен ауыратын аз қамтылған азаматтарды емдеуінің қолдау фазасында қосымша тамақтандыруға 12 айлық есептік көрсеткіш көлемінде төленетін біржолғы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Чернобыл апатына және Ауған соғысына қатысушыларға 15 айлық есептік көрсеткіш көлемінде төленетін біржолғы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Тұрмысы төмен аз қамтылған отбасыларына азаматтардың жекелеген санаттарының берген өз өтініштеріне әлеуметтік көмек көрсету жөніндегі азаматтардың өтінішімен 28 айлық есептік көрсеткіш мөлшерінде төленетін біржолғы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Мүгедектердің жеке оңалту бағдарламасы бойынша санаторлық-курорттық емделуіне байланысты көлік шығындарын өтеуге арналған 4 айлық есептік көрсеткіш мөлшеріндегі біржолғы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"Мүгедектер күні" қарсаңында 18 жасқа дейінгі мүгедек балаларға 1 айлық есептік көрсеткіш көлемінде төленетін біржолғы әлеуметтік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әлеуметтік көмектерді тағайындау және төлеу үшін уәкілетті орган болып "Жангелдин ауданының жұмыспен қамту және әлеуметтік бағдарламалар бөлімі" мемлекеттік мекемесі (бұдан әрі уәкілетті орган)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Төмендегілер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көмекті тағайындау немесе бас тарту туралы шешім уәкілетті органның жанында құрылған әлеуметтік көмек көрсету жөніндегі консультативтік кеңесімен комиссия ұсынысының негізінде шығарылады;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төлем алушының жеке шотына уәкілетті органның берген тізімі бойынша аударылып,төленеді.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қаржыландыру "Жергілікті өкілді органдардың шешімі бойынша мұқтаж азаматтардың жекелеген санаттарына әлеуметтік көмек" бюджеттік бағдарламасы бойынша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санаттағы мұқтаж азаматтарға әлеуметтік көмекті тағайындау үшін қажетті құжаттардың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тұпнұсқа және көшірме түрінде салыстыру үшін ұсынылады. Салыстырғаннан кейін құжаттардың тұпнұсқасы арыз берушіге қайтарылады,ал көшірмелері куәландырылады және іске тігіледі.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2010 жылдың 1 қаңтардан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Қаулының орындалуына бақылау жасау Жангелдин ауданы әкімінің орынбасары Т. Аубакировке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Қ. Құлтанов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Д. Аренова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азаматтардың жекелеген санаттарына</w:t>
      </w:r>
      <w:r>
        <w:br/>
      </w:r>
      <w:r>
        <w:rPr>
          <w:rFonts w:ascii="Times New Roman"/>
          <w:b/>
          <w:i w:val="false"/>
          <w:color w:val="000000"/>
        </w:rPr>
        <w:t>
әлеуметтік көмекті тағайындау үшін құжаттар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Азаматтардың жекелеген топтары бойынша жеке санаттағы азаматтарға әлеуметтік көмектің барлық түрлерін тағайындау үшін мынадай құжаттар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көмекке өтініш беруші тұлғаның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тұлғаның растайтын құжаттың көшірмесі, әлеуметтік жеке коды, салық төлеушінің жеке коды;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мекен-жайын анықтайтын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Жангелді аудандық пошта байланысы торабының "Қазпошта" акционерлік қоғамының 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Қайтыс болған жұмыссыз азаматтарды жерлеуге: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қайтыс болғаны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жұмыспен қамту мәселелері жөніндегі уәкілетті органында марқұмның жұмыс істемейтін жұмыссыз ретінде тіркелгенін растайтын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Ұлы Отан Соғысындағы Жеңістің 65-жыл толуына байланысты Ұлы Отан Соғысының қатысушыларымен мүгедектеріне біржолғы әлеуметтік көмек төлеу (тізім бойынша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Ұлы Отан Соғысының қатысушыларымен мүгедектеріне тұрмыстық жағдайы үшін төленетін әлеуметтік көмек (тізім бойынша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Туберкулез ауруының жұқпалы түрімен ауыратын азаматтарға қосымша тамақтануға: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емдеу мекемесінен,науқастың амбулаторлық емделуін растайтын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 қорғалуға жататын тұрғындар қатарынан,облыстық және аудандық бюджет есебінен оқып жатқан әлеуметтік көмек қажет ететін жастарға кәсіптік-техникалық және орта біліммен ары қарай жоғары білім алуына кететін шығындарын төлеу үшін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отбасының табысы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оқу орнынан оқитыны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Ұлттық бірыңғай тест қорытындысы (сертификат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оқитыны туралы мемлекеттік жоғарғы оқу орнының келісім-шарты;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емтихан сессиясының нәтижесі бойынша академиялық қарыздары жоқ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алдынғы семестр оқуына төлем туралы түбіртек.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