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c099c" w14:textId="a4c09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ауданының 2010-2012 жылдарға арналған аудандық бюджеті туралы" 2009 жылғы 23 желтоқсандағы № 147 мәслихат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Жангелдин ауданы мәслихатының 2010 жылғы 20 сәуірдегі № 175 шешімі. Қостанай облысы Жангелдин ауданының Әділет басқармасында 2010 жылғы 28 сәуірде № 9-9-121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"Қазақстан Республикасының Бюджет Кодексі"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Жангелдин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"Жангелдин ауданының 2010–2012 жылдарға арналған аудандық бюджеті туралы" 2009 жылғы 23 желтоқсандағы </w:t>
      </w:r>
      <w:r>
        <w:rPr>
          <w:rFonts w:ascii="Times New Roman"/>
          <w:b w:val="false"/>
          <w:i w:val="false"/>
          <w:color w:val="000000"/>
          <w:sz w:val="28"/>
        </w:rPr>
        <w:t>№ 147</w:t>
      </w:r>
      <w:r>
        <w:rPr>
          <w:rFonts w:ascii="Times New Roman"/>
          <w:b w:val="false"/>
          <w:i w:val="false"/>
          <w:color w:val="000000"/>
          <w:sz w:val="28"/>
        </w:rPr>
        <w:t xml:space="preserve"> мәслихат шешіміне (нормативтік құқықтық кесімдерді мемлекеттік тіркеу тізілімінде 9-9-111 нөмірімен тіркелген, 2010 жылдың 26 қаңтарында "Біздің Торғай"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"1500139" деген сандар "1507472" деген сандармен ауыстырылсын;</w:t>
      </w:r>
      <w:r>
        <w:br/>
      </w:r>
      <w:r>
        <w:rPr>
          <w:rFonts w:ascii="Times New Roman"/>
          <w:b w:val="false"/>
          <w:i w:val="false"/>
          <w:color w:val="000000"/>
          <w:sz w:val="28"/>
        </w:rPr>
        <w:t>
      "1398078" деген сандар "1405411" деген сандармен ауыстырылсын;</w:t>
      </w:r>
      <w:r>
        <w:br/>
      </w:r>
      <w:r>
        <w:rPr>
          <w:rFonts w:ascii="Times New Roman"/>
          <w:b w:val="false"/>
          <w:i w:val="false"/>
          <w:color w:val="000000"/>
          <w:sz w:val="28"/>
        </w:rPr>
        <w:t>
      "290468" деген сандар "297801"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"1492995,9" деген сандар "1500328,9"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2010 жылға облыстық бюджеттен берілген ағымдағы нысаналы трансферттер қарастырылғаны ескерілсін, оның ішінде: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- 256 мың теңге;</w:t>
      </w:r>
      <w:r>
        <w:br/>
      </w:r>
      <w:r>
        <w:rPr>
          <w:rFonts w:ascii="Times New Roman"/>
          <w:b w:val="false"/>
          <w:i w:val="false"/>
          <w:color w:val="000000"/>
          <w:sz w:val="28"/>
        </w:rPr>
        <w:t>
      халықтың әлеуметтік жағынан қорғалатын жіктері қатарынан шыққан жастарға әлеуметтік көмекке - 2455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2-1 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"2-1. 2010 жылға арналған республикалық бюджеттен ағымдағы нысаналы трансферттер түсімінің мынадай мөлшерде қарастырылғаны ескерілсін: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- 1552 мың теңге;</w:t>
      </w:r>
      <w:r>
        <w:br/>
      </w:r>
      <w:r>
        <w:rPr>
          <w:rFonts w:ascii="Times New Roman"/>
          <w:b w:val="false"/>
          <w:i w:val="false"/>
          <w:color w:val="000000"/>
          <w:sz w:val="28"/>
        </w:rPr>
        <w:t>
      жергілікті атқарушы органдардың ветеринария саласындағы бөлімшелерін ұстауға - 14292 мың теңге;</w:t>
      </w:r>
      <w:r>
        <w:br/>
      </w:r>
      <w:r>
        <w:rPr>
          <w:rFonts w:ascii="Times New Roman"/>
          <w:b w:val="false"/>
          <w:i w:val="false"/>
          <w:color w:val="000000"/>
          <w:sz w:val="28"/>
        </w:rPr>
        <w:t>
      қайтадан пайдалануға беріліп жатқан білім беру объектілерін ұстауға - 44064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"67224" деген сандары "33612"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Жангелдин</w:t>
      </w:r>
      <w:r>
        <w:br/>
      </w:r>
      <w:r>
        <w:rPr>
          <w:rFonts w:ascii="Times New Roman"/>
          <w:b w:val="false"/>
          <w:i w:val="false"/>
          <w:color w:val="000000"/>
          <w:sz w:val="28"/>
        </w:rPr>
        <w:t>
</w:t>
      </w: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кезекті он екінші</w:t>
      </w:r>
      <w:r>
        <w:br/>
      </w:r>
      <w:r>
        <w:rPr>
          <w:rFonts w:ascii="Times New Roman"/>
          <w:b w:val="false"/>
          <w:i w:val="false"/>
          <w:color w:val="000000"/>
          <w:sz w:val="28"/>
        </w:rPr>
        <w:t>
</w:t>
      </w:r>
      <w:r>
        <w:rPr>
          <w:rFonts w:ascii="Times New Roman"/>
          <w:b w:val="false"/>
          <w:i/>
          <w:color w:val="000000"/>
          <w:sz w:val="28"/>
        </w:rPr>
        <w:t>      сессиясының төрағасы                       Р. Ахметжанов</w:t>
      </w:r>
    </w:p>
    <w:p>
      <w:pPr>
        <w:spacing w:after="0"/>
        <w:ind w:left="0"/>
        <w:jc w:val="both"/>
      </w:pPr>
      <w:r>
        <w:rPr>
          <w:rFonts w:ascii="Times New Roman"/>
          <w:b w:val="false"/>
          <w:i/>
          <w:color w:val="000000"/>
          <w:sz w:val="28"/>
        </w:rPr>
        <w:t>      Жангелдин аудандық</w:t>
      </w:r>
      <w:r>
        <w:br/>
      </w:r>
      <w:r>
        <w:rPr>
          <w:rFonts w:ascii="Times New Roman"/>
          <w:b w:val="false"/>
          <w:i w:val="false"/>
          <w:color w:val="000000"/>
          <w:sz w:val="28"/>
        </w:rPr>
        <w:t>
</w:t>
      </w:r>
      <w:r>
        <w:rPr>
          <w:rFonts w:ascii="Times New Roman"/>
          <w:b w:val="false"/>
          <w:i/>
          <w:color w:val="000000"/>
          <w:sz w:val="28"/>
        </w:rPr>
        <w:t>      мәслихатының хатшысы                       Т. Даркенов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"Жангелдин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 бастығының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_________________ Е. Биржикенов</w:t>
      </w:r>
    </w:p>
    <w:bookmarkStart w:name="z11"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20 сәуірдегі </w:t>
      </w:r>
      <w:r>
        <w:br/>
      </w:r>
      <w:r>
        <w:rPr>
          <w:rFonts w:ascii="Times New Roman"/>
          <w:b w:val="false"/>
          <w:i w:val="false"/>
          <w:color w:val="000000"/>
          <w:sz w:val="28"/>
        </w:rPr>
        <w:t xml:space="preserve">
№ 175 шешіміне 1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147 шешіміне 1 қосымша   </w:t>
      </w:r>
    </w:p>
    <w:p>
      <w:pPr>
        <w:spacing w:after="0"/>
        <w:ind w:left="0"/>
        <w:jc w:val="left"/>
      </w:pPr>
      <w:r>
        <w:rPr>
          <w:rFonts w:ascii="Times New Roman"/>
          <w:b/>
          <w:i w:val="false"/>
          <w:color w:val="000000"/>
        </w:rPr>
        <w:t xml:space="preserve"> Жангелдин ауданының 2010 жылға арналған</w:t>
      </w:r>
      <w:r>
        <w:br/>
      </w:r>
      <w:r>
        <w:rPr>
          <w:rFonts w:ascii="Times New Roman"/>
          <w:b/>
          <w:i w:val="false"/>
          <w:color w:val="000000"/>
        </w:rPr>
        <w:t>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73"/>
        <w:gridCol w:w="713"/>
        <w:gridCol w:w="553"/>
        <w:gridCol w:w="6993"/>
        <w:gridCol w:w="217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r>
      <w:tr>
        <w:trPr>
          <w:trHeight w:val="39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1507472
</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102061
</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100794
</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кезінен салық салынатын</w:t>
            </w:r>
            <w:r>
              <w:br/>
            </w:r>
            <w:r>
              <w:rPr>
                <w:rFonts w:ascii="Times New Roman"/>
                <w:b w:val="false"/>
                <w:i w:val="false"/>
                <w:color w:val="000000"/>
                <w:sz w:val="20"/>
              </w:rPr>
              <w:t>
табыстардан ұсталатын жеке табыс</w:t>
            </w:r>
            <w:r>
              <w:br/>
            </w:r>
            <w:r>
              <w:rPr>
                <w:rFonts w:ascii="Times New Roman"/>
                <w:b w:val="false"/>
                <w:i w:val="false"/>
                <w:color w:val="000000"/>
                <w:sz w:val="20"/>
              </w:rPr>
              <w:t>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37885</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w:t>
            </w:r>
            <w:r>
              <w:br/>
            </w:r>
            <w:r>
              <w:rPr>
                <w:rFonts w:ascii="Times New Roman"/>
                <w:b w:val="false"/>
                <w:i w:val="false"/>
                <w:color w:val="000000"/>
                <w:sz w:val="20"/>
              </w:rPr>
              <w:t>
табыстардан ұсталатын жеке табыс</w:t>
            </w:r>
            <w:r>
              <w:br/>
            </w:r>
            <w:r>
              <w:rPr>
                <w:rFonts w:ascii="Times New Roman"/>
                <w:b w:val="false"/>
                <w:i w:val="false"/>
                <w:color w:val="000000"/>
                <w:sz w:val="20"/>
              </w:rPr>
              <w:t>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w:t>
            </w:r>
            <w:r>
              <w:br/>
            </w:r>
            <w:r>
              <w:rPr>
                <w:rFonts w:ascii="Times New Roman"/>
                <w:b w:val="false"/>
                <w:i w:val="false"/>
                <w:color w:val="000000"/>
                <w:sz w:val="20"/>
              </w:rPr>
              <w:t>
жүзеге асыратын жеке тұлғалардан</w:t>
            </w:r>
            <w:r>
              <w:br/>
            </w:r>
            <w:r>
              <w:rPr>
                <w:rFonts w:ascii="Times New Roman"/>
                <w:b w:val="false"/>
                <w:i w:val="false"/>
                <w:color w:val="000000"/>
                <w:sz w:val="20"/>
              </w:rPr>
              <w:t>
алынатын 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48700</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w:t>
            </w:r>
            <w:r>
              <w:br/>
            </w:r>
            <w:r>
              <w:rPr>
                <w:rFonts w:ascii="Times New Roman"/>
                <w:b w:val="false"/>
                <w:i w:val="false"/>
                <w:color w:val="000000"/>
                <w:sz w:val="20"/>
              </w:rPr>
              <w:t>
кәсіпкерлердің мүлкіне салынатын</w:t>
            </w:r>
            <w:r>
              <w:br/>
            </w:r>
            <w:r>
              <w:rPr>
                <w:rFonts w:ascii="Times New Roman"/>
                <w:b w:val="false"/>
                <w:i w:val="false"/>
                <w:color w:val="000000"/>
                <w:sz w:val="20"/>
              </w:rPr>
              <w:t>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w:t>
            </w:r>
            <w:r>
              <w:br/>
            </w:r>
            <w:r>
              <w:rPr>
                <w:rFonts w:ascii="Times New Roman"/>
                <w:b w:val="false"/>
                <w:i w:val="false"/>
                <w:color w:val="000000"/>
                <w:sz w:val="20"/>
              </w:rPr>
              <w:t>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w:t>
            </w:r>
            <w:r>
              <w:br/>
            </w:r>
            <w:r>
              <w:rPr>
                <w:rFonts w:ascii="Times New Roman"/>
                <w:b w:val="false"/>
                <w:i w:val="false"/>
                <w:color w:val="000000"/>
                <w:sz w:val="20"/>
              </w:rPr>
              <w:t>
тұлғалардан алынатын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w:t>
            </w:r>
            <w:r>
              <w:br/>
            </w:r>
            <w:r>
              <w:rPr>
                <w:rFonts w:ascii="Times New Roman"/>
                <w:b w:val="false"/>
                <w:i w:val="false"/>
                <w:color w:val="000000"/>
                <w:sz w:val="20"/>
              </w:rPr>
              <w:t>
қорғаныс жеріне және ауыл</w:t>
            </w:r>
            <w:r>
              <w:br/>
            </w:r>
            <w:r>
              <w:rPr>
                <w:rFonts w:ascii="Times New Roman"/>
                <w:b w:val="false"/>
                <w:i w:val="false"/>
                <w:color w:val="000000"/>
                <w:sz w:val="20"/>
              </w:rPr>
              <w:t>
шаруашылығына арналмаған өзге де</w:t>
            </w:r>
            <w:r>
              <w:br/>
            </w:r>
            <w:r>
              <w:rPr>
                <w:rFonts w:ascii="Times New Roman"/>
                <w:b w:val="false"/>
                <w:i w:val="false"/>
                <w:color w:val="000000"/>
                <w:sz w:val="20"/>
              </w:rPr>
              <w:t>
жерге салынатын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w:t>
            </w:r>
            <w:r>
              <w:br/>
            </w:r>
            <w:r>
              <w:rPr>
                <w:rFonts w:ascii="Times New Roman"/>
                <w:b w:val="false"/>
                <w:i w:val="false"/>
                <w:color w:val="000000"/>
                <w:sz w:val="20"/>
              </w:rPr>
              <w:t>
тұлғалардан, жеке кәсіпкерлерден,</w:t>
            </w:r>
            <w:r>
              <w:br/>
            </w:r>
            <w:r>
              <w:rPr>
                <w:rFonts w:ascii="Times New Roman"/>
                <w:b w:val="false"/>
                <w:i w:val="false"/>
                <w:color w:val="000000"/>
                <w:sz w:val="20"/>
              </w:rPr>
              <w:t>
жеке нотариустар мен адвокаттардан</w:t>
            </w:r>
            <w:r>
              <w:br/>
            </w:r>
            <w:r>
              <w:rPr>
                <w:rFonts w:ascii="Times New Roman"/>
                <w:b w:val="false"/>
                <w:i w:val="false"/>
                <w:color w:val="000000"/>
                <w:sz w:val="20"/>
              </w:rPr>
              <w:t>
алынатын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w:t>
            </w:r>
            <w:r>
              <w:br/>
            </w:r>
            <w:r>
              <w:rPr>
                <w:rFonts w:ascii="Times New Roman"/>
                <w:b w:val="false"/>
                <w:i w:val="false"/>
                <w:color w:val="000000"/>
                <w:sz w:val="20"/>
              </w:rPr>
              <w:t>
кұралдарына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кұралдарына</w:t>
            </w:r>
            <w:r>
              <w:br/>
            </w:r>
            <w:r>
              <w:rPr>
                <w:rFonts w:ascii="Times New Roman"/>
                <w:b w:val="false"/>
                <w:i w:val="false"/>
                <w:color w:val="000000"/>
                <w:sz w:val="20"/>
              </w:rPr>
              <w:t>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w:t>
            </w:r>
            <w:r>
              <w:br/>
            </w:r>
            <w:r>
              <w:rPr>
                <w:rFonts w:ascii="Times New Roman"/>
                <w:b w:val="false"/>
                <w:i w:val="false"/>
                <w:color w:val="000000"/>
                <w:sz w:val="20"/>
              </w:rPr>
              <w:t>
саудада өткізетін, сондай-ақ</w:t>
            </w:r>
            <w:r>
              <w:br/>
            </w:r>
            <w:r>
              <w:rPr>
                <w:rFonts w:ascii="Times New Roman"/>
                <w:b w:val="false"/>
                <w:i w:val="false"/>
                <w:color w:val="000000"/>
                <w:sz w:val="20"/>
              </w:rPr>
              <w:t>
өзінің өндірістік мұқтаждарына</w:t>
            </w:r>
            <w:r>
              <w:br/>
            </w:r>
            <w:r>
              <w:rPr>
                <w:rFonts w:ascii="Times New Roman"/>
                <w:b w:val="false"/>
                <w:i w:val="false"/>
                <w:color w:val="000000"/>
                <w:sz w:val="20"/>
              </w:rPr>
              <w:t>
пайдаланылатын бензин</w:t>
            </w:r>
            <w:r>
              <w:br/>
            </w:r>
            <w:r>
              <w:rPr>
                <w:rFonts w:ascii="Times New Roman"/>
                <w:b w:val="false"/>
                <w:i w:val="false"/>
                <w:color w:val="000000"/>
                <w:sz w:val="20"/>
              </w:rPr>
              <w:t>
(авиациялықты қоспағанда)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w:t>
            </w:r>
            <w:r>
              <w:br/>
            </w:r>
            <w:r>
              <w:rPr>
                <w:rFonts w:ascii="Times New Roman"/>
                <w:b w:val="false"/>
                <w:i w:val="false"/>
                <w:color w:val="000000"/>
                <w:sz w:val="20"/>
              </w:rPr>
              <w:t>
саудада өткізетін, сондай-ақ өз</w:t>
            </w:r>
            <w:r>
              <w:br/>
            </w:r>
            <w:r>
              <w:rPr>
                <w:rFonts w:ascii="Times New Roman"/>
                <w:b w:val="false"/>
                <w:i w:val="false"/>
                <w:color w:val="000000"/>
                <w:sz w:val="20"/>
              </w:rPr>
              <w:t>
өндірістік мұқтаждарына</w:t>
            </w:r>
            <w:r>
              <w:br/>
            </w:r>
            <w:r>
              <w:rPr>
                <w:rFonts w:ascii="Times New Roman"/>
                <w:b w:val="false"/>
                <w:i w:val="false"/>
                <w:color w:val="000000"/>
                <w:sz w:val="20"/>
              </w:rPr>
              <w:t>
пайдаланылатын дизель отыны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w:t>
            </w:r>
            <w:r>
              <w:br/>
            </w:r>
            <w:r>
              <w:rPr>
                <w:rFonts w:ascii="Times New Roman"/>
                <w:b w:val="false"/>
                <w:i w:val="false"/>
                <w:color w:val="000000"/>
                <w:sz w:val="20"/>
              </w:rPr>
              <w:t>
төлем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w:t>
            </w:r>
            <w:r>
              <w:br/>
            </w:r>
            <w:r>
              <w:rPr>
                <w:rFonts w:ascii="Times New Roman"/>
                <w:b w:val="false"/>
                <w:i w:val="false"/>
                <w:color w:val="000000"/>
                <w:sz w:val="20"/>
              </w:rPr>
              <w:t>
тіркегені үшін алынатын алым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w:t>
            </w:r>
            <w:r>
              <w:br/>
            </w:r>
            <w:r>
              <w:rPr>
                <w:rFonts w:ascii="Times New Roman"/>
                <w:b w:val="false"/>
                <w:i w:val="false"/>
                <w:color w:val="000000"/>
                <w:sz w:val="20"/>
              </w:rPr>
              <w:t>
айналысу құқығы үшін алынатын</w:t>
            </w:r>
            <w:r>
              <w:br/>
            </w:r>
            <w:r>
              <w:rPr>
                <w:rFonts w:ascii="Times New Roman"/>
                <w:b w:val="false"/>
                <w:i w:val="false"/>
                <w:color w:val="000000"/>
                <w:sz w:val="20"/>
              </w:rPr>
              <w:t>
лицензиялық алым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w:t>
            </w:r>
            <w:r>
              <w:br/>
            </w:r>
            <w:r>
              <w:rPr>
                <w:rFonts w:ascii="Times New Roman"/>
                <w:b w:val="false"/>
                <w:i w:val="false"/>
                <w:color w:val="000000"/>
                <w:sz w:val="20"/>
              </w:rPr>
              <w:t>
тіркегені және филиалдар мен</w:t>
            </w:r>
            <w:r>
              <w:br/>
            </w:r>
            <w:r>
              <w:rPr>
                <w:rFonts w:ascii="Times New Roman"/>
                <w:b w:val="false"/>
                <w:i w:val="false"/>
                <w:color w:val="000000"/>
                <w:sz w:val="20"/>
              </w:rPr>
              <w:t>
өкілдіктерді есептік тіркегені,</w:t>
            </w:r>
            <w:r>
              <w:br/>
            </w:r>
            <w:r>
              <w:rPr>
                <w:rFonts w:ascii="Times New Roman"/>
                <w:b w:val="false"/>
                <w:i w:val="false"/>
                <w:color w:val="000000"/>
                <w:sz w:val="20"/>
              </w:rPr>
              <w:t>
сондай-ақ оларды қайта тіркегені</w:t>
            </w:r>
            <w:r>
              <w:br/>
            </w:r>
            <w:r>
              <w:rPr>
                <w:rFonts w:ascii="Times New Roman"/>
                <w:b w:val="false"/>
                <w:i w:val="false"/>
                <w:color w:val="000000"/>
                <w:sz w:val="20"/>
              </w:rPr>
              <w:t>
үшін алым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w:t>
            </w:r>
            <w:r>
              <w:br/>
            </w:r>
            <w:r>
              <w:rPr>
                <w:rFonts w:ascii="Times New Roman"/>
                <w:b w:val="false"/>
                <w:i w:val="false"/>
                <w:color w:val="000000"/>
                <w:sz w:val="20"/>
              </w:rPr>
              <w:t>
мәміле жасау құқығын мемлекеттік</w:t>
            </w:r>
            <w:r>
              <w:br/>
            </w:r>
            <w:r>
              <w:rPr>
                <w:rFonts w:ascii="Times New Roman"/>
                <w:b w:val="false"/>
                <w:i w:val="false"/>
                <w:color w:val="000000"/>
                <w:sz w:val="20"/>
              </w:rPr>
              <w:t>
тіркегені үшін алынатын алым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4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w:t>
            </w:r>
            <w:r>
              <w:br/>
            </w:r>
            <w:r>
              <w:rPr>
                <w:rFonts w:ascii="Times New Roman"/>
                <w:b w:val="false"/>
                <w:i w:val="false"/>
                <w:color w:val="000000"/>
                <w:sz w:val="20"/>
              </w:rPr>
              <w:t>
берілетін талап арыздарынан,</w:t>
            </w:r>
            <w:r>
              <w:br/>
            </w:r>
            <w:r>
              <w:rPr>
                <w:rFonts w:ascii="Times New Roman"/>
                <w:b w:val="false"/>
                <w:i w:val="false"/>
                <w:color w:val="000000"/>
                <w:sz w:val="20"/>
              </w:rPr>
              <w:t>
алынатын мемлекеттік бажды</w:t>
            </w:r>
            <w:r>
              <w:br/>
            </w:r>
            <w:r>
              <w:rPr>
                <w:rFonts w:ascii="Times New Roman"/>
                <w:b w:val="false"/>
                <w:i w:val="false"/>
                <w:color w:val="000000"/>
                <w:sz w:val="20"/>
              </w:rPr>
              <w:t>
қоспағанда, мемлекеттік баж сотқа</w:t>
            </w:r>
            <w:r>
              <w:br/>
            </w:r>
            <w:r>
              <w:rPr>
                <w:rFonts w:ascii="Times New Roman"/>
                <w:b w:val="false"/>
                <w:i w:val="false"/>
                <w:color w:val="000000"/>
                <w:sz w:val="20"/>
              </w:rPr>
              <w:t>
берілетін талап арыздардан, ерекше</w:t>
            </w:r>
            <w:r>
              <w:br/>
            </w:r>
            <w:r>
              <w:rPr>
                <w:rFonts w:ascii="Times New Roman"/>
                <w:b w:val="false"/>
                <w:i w:val="false"/>
                <w:color w:val="000000"/>
                <w:sz w:val="20"/>
              </w:rPr>
              <w:t>
талап ету істері арыздарынан,</w:t>
            </w:r>
            <w:r>
              <w:br/>
            </w:r>
            <w:r>
              <w:rPr>
                <w:rFonts w:ascii="Times New Roman"/>
                <w:b w:val="false"/>
                <w:i w:val="false"/>
                <w:color w:val="000000"/>
                <w:sz w:val="20"/>
              </w:rPr>
              <w:t>
ерекше жүргізілетін істер бойынша</w:t>
            </w:r>
            <w:r>
              <w:br/>
            </w:r>
            <w:r>
              <w:rPr>
                <w:rFonts w:ascii="Times New Roman"/>
                <w:b w:val="false"/>
                <w:i w:val="false"/>
                <w:color w:val="000000"/>
                <w:sz w:val="20"/>
              </w:rPr>
              <w:t>
арыздардан (шағымдардан), сот</w:t>
            </w:r>
            <w:r>
              <w:br/>
            </w:r>
            <w:r>
              <w:rPr>
                <w:rFonts w:ascii="Times New Roman"/>
                <w:b w:val="false"/>
                <w:i w:val="false"/>
                <w:color w:val="000000"/>
                <w:sz w:val="20"/>
              </w:rPr>
              <w:t>
бұйрығын шығару туралы</w:t>
            </w:r>
            <w:r>
              <w:br/>
            </w:r>
            <w:r>
              <w:rPr>
                <w:rFonts w:ascii="Times New Roman"/>
                <w:b w:val="false"/>
                <w:i w:val="false"/>
                <w:color w:val="000000"/>
                <w:sz w:val="20"/>
              </w:rPr>
              <w:t>
өтініштерден, атқару парағының</w:t>
            </w:r>
            <w:r>
              <w:br/>
            </w:r>
            <w:r>
              <w:rPr>
                <w:rFonts w:ascii="Times New Roman"/>
                <w:b w:val="false"/>
                <w:i w:val="false"/>
                <w:color w:val="000000"/>
                <w:sz w:val="20"/>
              </w:rPr>
              <w:t>
дубликатын беру туралы</w:t>
            </w:r>
            <w:r>
              <w:br/>
            </w:r>
            <w:r>
              <w:rPr>
                <w:rFonts w:ascii="Times New Roman"/>
                <w:b w:val="false"/>
                <w:i w:val="false"/>
                <w:color w:val="000000"/>
                <w:sz w:val="20"/>
              </w:rPr>
              <w:t>
шағымдардан, аралық (төрелік)</w:t>
            </w:r>
            <w:r>
              <w:br/>
            </w:r>
            <w:r>
              <w:rPr>
                <w:rFonts w:ascii="Times New Roman"/>
                <w:b w:val="false"/>
                <w:i w:val="false"/>
                <w:color w:val="000000"/>
                <w:sz w:val="20"/>
              </w:rPr>
              <w:t>
соттардың және шетелдік соттардың</w:t>
            </w:r>
            <w:r>
              <w:br/>
            </w:r>
            <w:r>
              <w:rPr>
                <w:rFonts w:ascii="Times New Roman"/>
                <w:b w:val="false"/>
                <w:i w:val="false"/>
                <w:color w:val="000000"/>
                <w:sz w:val="20"/>
              </w:rPr>
              <w:t>
шешімдерін мәжбүрлеп орындауға</w:t>
            </w:r>
            <w:r>
              <w:br/>
            </w:r>
            <w:r>
              <w:rPr>
                <w:rFonts w:ascii="Times New Roman"/>
                <w:b w:val="false"/>
                <w:i w:val="false"/>
                <w:color w:val="000000"/>
                <w:sz w:val="20"/>
              </w:rPr>
              <w:t>
атқару парағын беру туралы</w:t>
            </w:r>
            <w:r>
              <w:br/>
            </w:r>
            <w:r>
              <w:rPr>
                <w:rFonts w:ascii="Times New Roman"/>
                <w:b w:val="false"/>
                <w:i w:val="false"/>
                <w:color w:val="000000"/>
                <w:sz w:val="20"/>
              </w:rPr>
              <w:t>
шағымдардың, сот актілерінің</w:t>
            </w:r>
            <w:r>
              <w:br/>
            </w:r>
            <w:r>
              <w:rPr>
                <w:rFonts w:ascii="Times New Roman"/>
                <w:b w:val="false"/>
                <w:i w:val="false"/>
                <w:color w:val="000000"/>
                <w:sz w:val="20"/>
              </w:rPr>
              <w:t>
атқару парағының және өзге де</w:t>
            </w:r>
            <w:r>
              <w:br/>
            </w:r>
            <w:r>
              <w:rPr>
                <w:rFonts w:ascii="Times New Roman"/>
                <w:b w:val="false"/>
                <w:i w:val="false"/>
                <w:color w:val="000000"/>
                <w:sz w:val="20"/>
              </w:rPr>
              <w:t>
құжаттардың көшірмелерін қайта</w:t>
            </w:r>
            <w:r>
              <w:br/>
            </w:r>
            <w:r>
              <w:rPr>
                <w:rFonts w:ascii="Times New Roman"/>
                <w:b w:val="false"/>
                <w:i w:val="false"/>
                <w:color w:val="000000"/>
                <w:sz w:val="20"/>
              </w:rPr>
              <w:t>
беру туралы шағымдардан алынады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w:t>
            </w:r>
            <w:r>
              <w:br/>
            </w:r>
            <w:r>
              <w:rPr>
                <w:rFonts w:ascii="Times New Roman"/>
                <w:b w:val="false"/>
                <w:i w:val="false"/>
                <w:color w:val="000000"/>
                <w:sz w:val="20"/>
              </w:rPr>
              <w:t>
үшін, сондай-ақ азаматтарға</w:t>
            </w:r>
            <w:r>
              <w:br/>
            </w:r>
            <w:r>
              <w:rPr>
                <w:rFonts w:ascii="Times New Roman"/>
                <w:b w:val="false"/>
                <w:i w:val="false"/>
                <w:color w:val="000000"/>
                <w:sz w:val="20"/>
              </w:rPr>
              <w:t>
азаматтық хал актілерін тіркеу</w:t>
            </w:r>
            <w:r>
              <w:br/>
            </w:r>
            <w:r>
              <w:rPr>
                <w:rFonts w:ascii="Times New Roman"/>
                <w:b w:val="false"/>
                <w:i w:val="false"/>
                <w:color w:val="000000"/>
                <w:sz w:val="20"/>
              </w:rPr>
              <w:t>
туралы куәліктерді және азаматтық</w:t>
            </w:r>
            <w:r>
              <w:br/>
            </w:r>
            <w:r>
              <w:rPr>
                <w:rFonts w:ascii="Times New Roman"/>
                <w:b w:val="false"/>
                <w:i w:val="false"/>
                <w:color w:val="000000"/>
                <w:sz w:val="20"/>
              </w:rPr>
              <w:t>
хал актілері жазбаларын өзгертуге,</w:t>
            </w:r>
            <w:r>
              <w:br/>
            </w:r>
            <w:r>
              <w:rPr>
                <w:rFonts w:ascii="Times New Roman"/>
                <w:b w:val="false"/>
                <w:i w:val="false"/>
                <w:color w:val="000000"/>
                <w:sz w:val="20"/>
              </w:rPr>
              <w:t>
толықтыруға және қалпына келтіруге</w:t>
            </w:r>
            <w:r>
              <w:br/>
            </w:r>
            <w:r>
              <w:rPr>
                <w:rFonts w:ascii="Times New Roman"/>
                <w:b w:val="false"/>
                <w:i w:val="false"/>
                <w:color w:val="000000"/>
                <w:sz w:val="20"/>
              </w:rPr>
              <w:t>
байланысты куәліктерді қайтадан</w:t>
            </w:r>
            <w:r>
              <w:br/>
            </w:r>
            <w:r>
              <w:rPr>
                <w:rFonts w:ascii="Times New Roman"/>
                <w:b w:val="false"/>
                <w:i w:val="false"/>
                <w:color w:val="000000"/>
                <w:sz w:val="20"/>
              </w:rPr>
              <w:t>
бергені үшін мемлекеттік баж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w:t>
            </w:r>
            <w:r>
              <w:br/>
            </w:r>
            <w:r>
              <w:rPr>
                <w:rFonts w:ascii="Times New Roman"/>
                <w:b w:val="false"/>
                <w:i w:val="false"/>
                <w:color w:val="000000"/>
                <w:sz w:val="20"/>
              </w:rPr>
              <w:t>
мемлекеттік баж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1267
</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w:t>
            </w:r>
            <w:r>
              <w:br/>
            </w:r>
            <w:r>
              <w:rPr>
                <w:rFonts w:ascii="Times New Roman"/>
                <w:b w:val="false"/>
                <w:i w:val="false"/>
                <w:color w:val="000000"/>
                <w:sz w:val="20"/>
              </w:rPr>
              <w:t>
жалдаудан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w:t>
            </w:r>
            <w:r>
              <w:br/>
            </w:r>
            <w:r>
              <w:rPr>
                <w:rFonts w:ascii="Times New Roman"/>
                <w:b w:val="false"/>
                <w:i w:val="false"/>
                <w:color w:val="000000"/>
                <w:sz w:val="20"/>
              </w:rPr>
              <w:t>
қорынан үйлерді жалдаудан түсетін</w:t>
            </w:r>
            <w:r>
              <w:br/>
            </w:r>
            <w:r>
              <w:rPr>
                <w:rFonts w:ascii="Times New Roman"/>
                <w:b w:val="false"/>
                <w:i w:val="false"/>
                <w:color w:val="000000"/>
                <w:sz w:val="20"/>
              </w:rPr>
              <w:t>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көрсететін қызметтерді</w:t>
            </w:r>
            <w:r>
              <w:br/>
            </w:r>
            <w:r>
              <w:rPr>
                <w:rFonts w:ascii="Times New Roman"/>
                <w:b w:val="false"/>
                <w:i w:val="false"/>
                <w:color w:val="000000"/>
                <w:sz w:val="20"/>
              </w:rPr>
              <w:t>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1405411
</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297801</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214940</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892670</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r>
      <w:tr>
        <w:trPr>
          <w:trHeight w:val="315"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 ШЫҒЫНДАР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1500328,9
</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w:t>
            </w:r>
            <w:r>
              <w:br/>
            </w:r>
            <w:r>
              <w:rPr>
                <w:rFonts w:ascii="Times New Roman"/>
                <w:b w:val="false"/>
                <w:i w:val="false"/>
                <w:color w:val="000000"/>
                <w:sz w:val="20"/>
              </w:rPr>
              <w:t>
</w:t>
            </w:r>
            <w:r>
              <w:rPr>
                <w:rFonts w:ascii="Times New Roman"/>
                <w:b/>
                <w:i w:val="false"/>
                <w:color w:val="000000"/>
                <w:sz w:val="20"/>
              </w:rPr>
              <w:t>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137820
</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камтамасыз</w:t>
            </w:r>
            <w:r>
              <w:br/>
            </w:r>
            <w:r>
              <w:rPr>
                <w:rFonts w:ascii="Times New Roman"/>
                <w:b w:val="false"/>
                <w:i w:val="false"/>
                <w:color w:val="000000"/>
                <w:sz w:val="20"/>
              </w:rPr>
              <w:t>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36311</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78071</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кала)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w:t>
            </w:r>
            <w:r>
              <w:br/>
            </w:r>
            <w:r>
              <w:rPr>
                <w:rFonts w:ascii="Times New Roman"/>
                <w:b w:val="false"/>
                <w:i w:val="false"/>
                <w:color w:val="000000"/>
                <w:sz w:val="20"/>
              </w:rPr>
              <w:t>
және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3517
</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міндетін</w:t>
            </w:r>
            <w:r>
              <w:br/>
            </w:r>
            <w:r>
              <w:rPr>
                <w:rFonts w:ascii="Times New Roman"/>
                <w:b w:val="false"/>
                <w:i w:val="false"/>
                <w:color w:val="000000"/>
                <w:sz w:val="20"/>
              </w:rPr>
              <w:t>
атқару шеңберіндегі іс-шаралар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774324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17254</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610266</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7923</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оку-әдістемелік кешендерді сатып</w:t>
            </w:r>
            <w:r>
              <w:br/>
            </w:r>
            <w:r>
              <w:rPr>
                <w:rFonts w:ascii="Times New Roman"/>
                <w:b w:val="false"/>
                <w:i w:val="false"/>
                <w:color w:val="000000"/>
                <w:sz w:val="20"/>
              </w:rPr>
              <w:t>
алу және жеткізу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 өткізу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білім беру объектілерін күрделі,</w:t>
            </w:r>
            <w:r>
              <w:br/>
            </w:r>
            <w:r>
              <w:rPr>
                <w:rFonts w:ascii="Times New Roman"/>
                <w:b w:val="false"/>
                <w:i w:val="false"/>
                <w:color w:val="000000"/>
                <w:sz w:val="20"/>
              </w:rPr>
              <w:t>
ағымдағы жөндеу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140980
</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28822</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7898</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камтамасыз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61056</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кызмет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10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Тәуелсіз Мемлекеттер Достастығы</w:t>
            </w:r>
            <w:r>
              <w:br/>
            </w:r>
            <w:r>
              <w:rPr>
                <w:rFonts w:ascii="Times New Roman"/>
                <w:b w:val="false"/>
                <w:i w:val="false"/>
                <w:color w:val="000000"/>
                <w:sz w:val="20"/>
              </w:rPr>
              <w:t>
елдері бойынша, Қазақстан</w:t>
            </w:r>
            <w:r>
              <w:br/>
            </w:r>
            <w:r>
              <w:rPr>
                <w:rFonts w:ascii="Times New Roman"/>
                <w:b w:val="false"/>
                <w:i w:val="false"/>
                <w:color w:val="000000"/>
                <w:sz w:val="20"/>
              </w:rPr>
              <w:t>
Республикасының аумағы бойынша жол</w:t>
            </w:r>
            <w:r>
              <w:br/>
            </w:r>
            <w:r>
              <w:rPr>
                <w:rFonts w:ascii="Times New Roman"/>
                <w:b w:val="false"/>
                <w:i w:val="false"/>
                <w:color w:val="000000"/>
                <w:sz w:val="20"/>
              </w:rPr>
              <w:t>
жүруін, сондай-ақ оларға және</w:t>
            </w:r>
            <w:r>
              <w:br/>
            </w:r>
            <w:r>
              <w:rPr>
                <w:rFonts w:ascii="Times New Roman"/>
                <w:b w:val="false"/>
                <w:i w:val="false"/>
                <w:color w:val="000000"/>
                <w:sz w:val="20"/>
              </w:rPr>
              <w:t>
олармен бірге жүретін адамдарға</w:t>
            </w:r>
            <w:r>
              <w:br/>
            </w:r>
            <w:r>
              <w:rPr>
                <w:rFonts w:ascii="Times New Roman"/>
                <w:b w:val="false"/>
                <w:i w:val="false"/>
                <w:color w:val="000000"/>
                <w:sz w:val="20"/>
              </w:rPr>
              <w:t>
Мәскеу, Астана қалаларында</w:t>
            </w:r>
            <w:r>
              <w:br/>
            </w:r>
            <w:r>
              <w:rPr>
                <w:rFonts w:ascii="Times New Roman"/>
                <w:b w:val="false"/>
                <w:i w:val="false"/>
                <w:color w:val="000000"/>
                <w:sz w:val="20"/>
              </w:rPr>
              <w:t>
мерекелік іс-шараларға қатысуы</w:t>
            </w:r>
            <w:r>
              <w:br/>
            </w:r>
            <w:r>
              <w:rPr>
                <w:rFonts w:ascii="Times New Roman"/>
                <w:b w:val="false"/>
                <w:i w:val="false"/>
                <w:color w:val="000000"/>
                <w:sz w:val="20"/>
              </w:rPr>
              <w:t>
үшін тамақтануына, тұруына, жол</w:t>
            </w:r>
            <w:r>
              <w:br/>
            </w:r>
            <w:r>
              <w:rPr>
                <w:rFonts w:ascii="Times New Roman"/>
                <w:b w:val="false"/>
                <w:i w:val="false"/>
                <w:color w:val="000000"/>
                <w:sz w:val="20"/>
              </w:rPr>
              <w:t>
жүруіне арналған шығыстарын</w:t>
            </w:r>
            <w:r>
              <w:br/>
            </w:r>
            <w:r>
              <w:rPr>
                <w:rFonts w:ascii="Times New Roman"/>
                <w:b w:val="false"/>
                <w:i w:val="false"/>
                <w:color w:val="000000"/>
                <w:sz w:val="20"/>
              </w:rPr>
              <w:t>
төлеуді камтамасыз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15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w:t>
            </w:r>
            <w:r>
              <w:br/>
            </w:r>
            <w:r>
              <w:rPr>
                <w:rFonts w:ascii="Times New Roman"/>
                <w:b w:val="false"/>
                <w:i w:val="false"/>
                <w:color w:val="000000"/>
                <w:sz w:val="20"/>
              </w:rPr>
              <w:t>
оның ішінде майдандағы армия</w:t>
            </w:r>
            <w:r>
              <w:br/>
            </w:r>
            <w:r>
              <w:rPr>
                <w:rFonts w:ascii="Times New Roman"/>
                <w:b w:val="false"/>
                <w:i w:val="false"/>
                <w:color w:val="000000"/>
                <w:sz w:val="20"/>
              </w:rPr>
              <w:t>
құрамына кірмеген, 1941 жылғы 22</w:t>
            </w:r>
            <w:r>
              <w:br/>
            </w:r>
            <w:r>
              <w:rPr>
                <w:rFonts w:ascii="Times New Roman"/>
                <w:b w:val="false"/>
                <w:i w:val="false"/>
                <w:color w:val="000000"/>
                <w:sz w:val="20"/>
              </w:rPr>
              <w:t>
маусымнан бастап 1945 жылғы 3</w:t>
            </w:r>
            <w:r>
              <w:br/>
            </w:r>
            <w:r>
              <w:rPr>
                <w:rFonts w:ascii="Times New Roman"/>
                <w:b w:val="false"/>
                <w:i w:val="false"/>
                <w:color w:val="000000"/>
                <w:sz w:val="20"/>
              </w:rPr>
              <w:t>
қыркүйек аралығындағы кезеңде</w:t>
            </w:r>
            <w:r>
              <w:br/>
            </w:r>
            <w:r>
              <w:rPr>
                <w:rFonts w:ascii="Times New Roman"/>
                <w:b w:val="false"/>
                <w:i w:val="false"/>
                <w:color w:val="000000"/>
                <w:sz w:val="20"/>
              </w:rPr>
              <w:t>
әскери бөлімшелерде, мекемелерде,</w:t>
            </w:r>
            <w:r>
              <w:br/>
            </w:r>
            <w:r>
              <w:rPr>
                <w:rFonts w:ascii="Times New Roman"/>
                <w:b w:val="false"/>
                <w:i w:val="false"/>
                <w:color w:val="000000"/>
                <w:sz w:val="20"/>
              </w:rPr>
              <w:t>
әскери-оқу орындарында әскери</w:t>
            </w:r>
            <w:r>
              <w:br/>
            </w:r>
            <w:r>
              <w:rPr>
                <w:rFonts w:ascii="Times New Roman"/>
                <w:b w:val="false"/>
                <w:i w:val="false"/>
                <w:color w:val="000000"/>
                <w:sz w:val="20"/>
              </w:rPr>
              <w:t>
қызметтен өткен, запасқа</w:t>
            </w:r>
            <w:r>
              <w:br/>
            </w:r>
            <w:r>
              <w:rPr>
                <w:rFonts w:ascii="Times New Roman"/>
                <w:b w:val="false"/>
                <w:i w:val="false"/>
                <w:color w:val="000000"/>
                <w:sz w:val="20"/>
              </w:rPr>
              <w:t>
босатылған (отставка), "1941-1945</w:t>
            </w:r>
            <w:r>
              <w:br/>
            </w:r>
            <w:r>
              <w:rPr>
                <w:rFonts w:ascii="Times New Roman"/>
                <w:b w:val="false"/>
                <w:i w:val="false"/>
                <w:color w:val="000000"/>
                <w:sz w:val="20"/>
              </w:rPr>
              <w:t>
жж. Ұлы Отан соғысында Германияны</w:t>
            </w:r>
            <w:r>
              <w:br/>
            </w:r>
            <w:r>
              <w:rPr>
                <w:rFonts w:ascii="Times New Roman"/>
                <w:b w:val="false"/>
                <w:i w:val="false"/>
                <w:color w:val="000000"/>
                <w:sz w:val="20"/>
              </w:rPr>
              <w:t>
жеңгені үшін" медалімен немесе</w:t>
            </w:r>
            <w:r>
              <w:br/>
            </w:r>
            <w:r>
              <w:rPr>
                <w:rFonts w:ascii="Times New Roman"/>
                <w:b w:val="false"/>
                <w:i w:val="false"/>
                <w:color w:val="000000"/>
                <w:sz w:val="20"/>
              </w:rPr>
              <w:t>
"Жапонияны жеңгені үшін" медалімен</w:t>
            </w:r>
            <w:r>
              <w:br/>
            </w:r>
            <w:r>
              <w:rPr>
                <w:rFonts w:ascii="Times New Roman"/>
                <w:b w:val="false"/>
                <w:i w:val="false"/>
                <w:color w:val="000000"/>
                <w:sz w:val="20"/>
              </w:rPr>
              <w:t>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w:t>
            </w:r>
            <w:r>
              <w:br/>
            </w:r>
            <w:r>
              <w:rPr>
                <w:rFonts w:ascii="Times New Roman"/>
                <w:b w:val="false"/>
                <w:i w:val="false"/>
                <w:color w:val="000000"/>
                <w:sz w:val="20"/>
              </w:rPr>
              <w:t>
жұмыс істеген (қызметте болған)</w:t>
            </w:r>
            <w:r>
              <w:br/>
            </w:r>
            <w:r>
              <w:rPr>
                <w:rFonts w:ascii="Times New Roman"/>
                <w:b w:val="false"/>
                <w:i w:val="false"/>
                <w:color w:val="000000"/>
                <w:sz w:val="20"/>
              </w:rPr>
              <w:t>
адамдарға біржолғы материалдық</w:t>
            </w:r>
            <w:r>
              <w:br/>
            </w:r>
            <w:r>
              <w:rPr>
                <w:rFonts w:ascii="Times New Roman"/>
                <w:b w:val="false"/>
                <w:i w:val="false"/>
                <w:color w:val="000000"/>
                <w:sz w:val="20"/>
              </w:rPr>
              <w:t>
көмек төлеу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 етуді</w:t>
            </w:r>
            <w:r>
              <w:br/>
            </w:r>
            <w:r>
              <w:rPr>
                <w:rFonts w:ascii="Times New Roman"/>
                <w:b w:val="false"/>
                <w:i w:val="false"/>
                <w:color w:val="000000"/>
                <w:sz w:val="20"/>
              </w:rPr>
              <w:t>
іске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w:t>
            </w:r>
            <w:r>
              <w:br/>
            </w:r>
            <w:r>
              <w:rPr>
                <w:rFonts w:ascii="Times New Roman"/>
                <w:b w:val="false"/>
                <w:i w:val="false"/>
                <w:color w:val="000000"/>
                <w:sz w:val="20"/>
              </w:rPr>
              <w:t>
</w:t>
            </w:r>
            <w:r>
              <w:rPr>
                <w:rFonts w:ascii="Times New Roman"/>
                <w:b/>
                <w:i w:val="false"/>
                <w:color w:val="000000"/>
                <w:sz w:val="20"/>
              </w:rPr>
              <w:t>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253827
</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кызмет етуі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214940</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9797</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камтамасыз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w:t>
            </w:r>
            <w:r>
              <w:rPr>
                <w:rFonts w:ascii="Times New Roman"/>
                <w:b/>
                <w:i w:val="false"/>
                <w:color w:val="000000"/>
                <w:sz w:val="20"/>
              </w:rPr>
              <w:t>ақпараттық кеңістік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61420
</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30187</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кұрама командаларының мүшелерін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жұмыс істеуі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w:t>
            </w:r>
            <w:r>
              <w:rPr>
                <w:rFonts w:ascii="Times New Roman"/>
                <w:b/>
                <w:i w:val="false"/>
                <w:color w:val="000000"/>
                <w:sz w:val="20"/>
              </w:rPr>
              <w:t>шаруашылығы, ерекше қорғалатын</w:t>
            </w:r>
            <w:r>
              <w:br/>
            </w:r>
            <w:r>
              <w:rPr>
                <w:rFonts w:ascii="Times New Roman"/>
                <w:b w:val="false"/>
                <w:i w:val="false"/>
                <w:color w:val="000000"/>
                <w:sz w:val="20"/>
              </w:rPr>
              <w:t>
</w:t>
            </w:r>
            <w:r>
              <w:rPr>
                <w:rFonts w:ascii="Times New Roman"/>
                <w:b/>
                <w:i w:val="false"/>
                <w:color w:val="000000"/>
                <w:sz w:val="20"/>
              </w:rPr>
              <w:t>табиғи аумақтар, қоршаған</w:t>
            </w:r>
            <w:r>
              <w:br/>
            </w:r>
            <w:r>
              <w:rPr>
                <w:rFonts w:ascii="Times New Roman"/>
                <w:b w:val="false"/>
                <w:i w:val="false"/>
                <w:color w:val="000000"/>
                <w:sz w:val="20"/>
              </w:rPr>
              <w:t>
</w:t>
            </w:r>
            <w:r>
              <w:rPr>
                <w:rFonts w:ascii="Times New Roman"/>
                <w:b/>
                <w:i w:val="false"/>
                <w:color w:val="000000"/>
                <w:sz w:val="20"/>
              </w:rPr>
              <w:t>ортаны және жануарлар дүниесін</w:t>
            </w:r>
            <w:r>
              <w:br/>
            </w:r>
            <w:r>
              <w:rPr>
                <w:rFonts w:ascii="Times New Roman"/>
                <w:b w:val="false"/>
                <w:i w:val="false"/>
                <w:color w:val="000000"/>
                <w:sz w:val="20"/>
              </w:rPr>
              <w:t>
</w:t>
            </w:r>
            <w:r>
              <w:rPr>
                <w:rFonts w:ascii="Times New Roman"/>
                <w:b/>
                <w:i w:val="false"/>
                <w:color w:val="000000"/>
                <w:sz w:val="20"/>
              </w:rPr>
              <w:t>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32797
</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w:t>
            </w:r>
            <w:r>
              <w:br/>
            </w:r>
            <w:r>
              <w:rPr>
                <w:rFonts w:ascii="Times New Roman"/>
                <w:b w:val="false"/>
                <w:i w:val="false"/>
                <w:color w:val="000000"/>
                <w:sz w:val="20"/>
              </w:rPr>
              <w:t>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ауылдарда (селоларда), ауылдың</w:t>
            </w:r>
            <w:r>
              <w:br/>
            </w:r>
            <w:r>
              <w:rPr>
                <w:rFonts w:ascii="Times New Roman"/>
                <w:b w:val="false"/>
                <w:i w:val="false"/>
                <w:color w:val="000000"/>
                <w:sz w:val="20"/>
              </w:rPr>
              <w:t>
(селолық) округтерде әлеуметтік</w:t>
            </w:r>
            <w:r>
              <w:br/>
            </w:r>
            <w:r>
              <w:rPr>
                <w:rFonts w:ascii="Times New Roman"/>
                <w:b w:val="false"/>
                <w:i w:val="false"/>
                <w:color w:val="000000"/>
                <w:sz w:val="20"/>
              </w:rPr>
              <w:t>
жобаларды қаржыландыру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12590</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w:t>
            </w:r>
            <w:r>
              <w:br/>
            </w:r>
            <w:r>
              <w:rPr>
                <w:rFonts w:ascii="Times New Roman"/>
                <w:b w:val="false"/>
                <w:i w:val="false"/>
                <w:color w:val="000000"/>
                <w:sz w:val="20"/>
              </w:rPr>
              <w:t>
</w:t>
            </w:r>
            <w:r>
              <w:rPr>
                <w:rFonts w:ascii="Times New Roman"/>
                <w:b/>
                <w:i w:val="false"/>
                <w:color w:val="000000"/>
                <w:sz w:val="20"/>
              </w:rPr>
              <w:t>құрылысы және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7658
</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44436
</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36040</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9581
</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33968,9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орынын өзгеруіне байланысты жоғары</w:t>
            </w:r>
            <w:r>
              <w:br/>
            </w:r>
            <w:r>
              <w:rPr>
                <w:rFonts w:ascii="Times New Roman"/>
                <w:b w:val="false"/>
                <w:i w:val="false"/>
                <w:color w:val="000000"/>
                <w:sz w:val="20"/>
              </w:rPr>
              <w:t>
тұрған бюджеттерге берілетін</w:t>
            </w:r>
            <w:r>
              <w:br/>
            </w:r>
            <w:r>
              <w:rPr>
                <w:rFonts w:ascii="Times New Roman"/>
                <w:b w:val="false"/>
                <w:i w:val="false"/>
                <w:color w:val="000000"/>
                <w:sz w:val="20"/>
              </w:rPr>
              <w:t>
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33612</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11564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11564
</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w:t>
            </w:r>
            <w:r>
              <w:br/>
            </w:r>
            <w:r>
              <w:rPr>
                <w:rFonts w:ascii="Times New Roman"/>
                <w:b w:val="false"/>
                <w:i w:val="false"/>
                <w:color w:val="000000"/>
                <w:sz w:val="20"/>
              </w:rPr>
              <w:t>
</w:t>
            </w:r>
            <w:r>
              <w:rPr>
                <w:rFonts w:ascii="Times New Roman"/>
                <w:b/>
                <w:i w:val="false"/>
                <w:color w:val="000000"/>
                <w:sz w:val="20"/>
              </w:rPr>
              <w:t>табиғи аумақтар, қоршаған</w:t>
            </w:r>
            <w:r>
              <w:br/>
            </w:r>
            <w:r>
              <w:rPr>
                <w:rFonts w:ascii="Times New Roman"/>
                <w:b w:val="false"/>
                <w:i w:val="false"/>
                <w:color w:val="000000"/>
                <w:sz w:val="20"/>
              </w:rPr>
              <w:t>
</w:t>
            </w:r>
            <w:r>
              <w:rPr>
                <w:rFonts w:ascii="Times New Roman"/>
                <w:b/>
                <w:i w:val="false"/>
                <w:color w:val="000000"/>
                <w:sz w:val="20"/>
              </w:rPr>
              <w:t>ортаны және жануарлар дүниесін</w:t>
            </w:r>
            <w:r>
              <w:br/>
            </w:r>
            <w:r>
              <w:rPr>
                <w:rFonts w:ascii="Times New Roman"/>
                <w:b w:val="false"/>
                <w:i w:val="false"/>
                <w:color w:val="000000"/>
                <w:sz w:val="20"/>
              </w:rPr>
              <w:t>
</w:t>
            </w:r>
            <w:r>
              <w:rPr>
                <w:rFonts w:ascii="Times New Roman"/>
                <w:b/>
                <w:i w:val="false"/>
                <w:color w:val="000000"/>
                <w:sz w:val="20"/>
              </w:rPr>
              <w:t>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11564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w:t>
            </w:r>
            <w:r>
              <w:br/>
            </w:r>
            <w:r>
              <w:rPr>
                <w:rFonts w:ascii="Times New Roman"/>
                <w:b w:val="false"/>
                <w:i w:val="false"/>
                <w:color w:val="000000"/>
                <w:sz w:val="20"/>
              </w:rPr>
              <w:t>
</w:t>
            </w:r>
            <w:r>
              <w:rPr>
                <w:rFonts w:ascii="Times New Roman"/>
                <w:b/>
                <w:i w:val="false"/>
                <w:color w:val="000000"/>
                <w:sz w:val="20"/>
              </w:rPr>
              <w:t>ОПЕРАЦИЯЛАР БОЙЫНША САЛЬДО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7500
</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7500
</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7500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-11920,9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w:t>
            </w:r>
            <w:r>
              <w:br/>
            </w:r>
            <w:r>
              <w:rPr>
                <w:rFonts w:ascii="Times New Roman"/>
                <w:b w:val="false"/>
                <w:i w:val="false"/>
                <w:color w:val="000000"/>
                <w:sz w:val="20"/>
              </w:rPr>
              <w:t>
</w:t>
            </w:r>
            <w:r>
              <w:rPr>
                <w:rFonts w:ascii="Times New Roman"/>
                <w:b/>
                <w:i w:val="false"/>
                <w:color w:val="000000"/>
                <w:sz w:val="20"/>
              </w:rPr>
              <w:t>ҚАРЖЫЛАНДЫРУ (ПРОФИЦИТІН</w:t>
            </w:r>
            <w:r>
              <w:br/>
            </w:r>
            <w:r>
              <w:rPr>
                <w:rFonts w:ascii="Times New Roman"/>
                <w:b w:val="false"/>
                <w:i w:val="false"/>
                <w:color w:val="000000"/>
                <w:sz w:val="20"/>
              </w:rPr>
              <w:t>
</w:t>
            </w:r>
            <w:r>
              <w:rPr>
                <w:rFonts w:ascii="Times New Roman"/>
                <w:b/>
                <w:i w:val="false"/>
                <w:color w:val="000000"/>
                <w:sz w:val="20"/>
              </w:rPr>
              <w:t>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11920,9
</w:t>
            </w:r>
          </w:p>
        </w:tc>
      </w:tr>
    </w:tbl>
    <w:bookmarkStart w:name="z12"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20 сәуірдегі </w:t>
      </w:r>
      <w:r>
        <w:br/>
      </w:r>
      <w:r>
        <w:rPr>
          <w:rFonts w:ascii="Times New Roman"/>
          <w:b w:val="false"/>
          <w:i w:val="false"/>
          <w:color w:val="000000"/>
          <w:sz w:val="28"/>
        </w:rPr>
        <w:t xml:space="preserve">
№ 175 шешіміне 2 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147 шешіміне 5 қосымша  </w:t>
      </w:r>
    </w:p>
    <w:p>
      <w:pPr>
        <w:spacing w:after="0"/>
        <w:ind w:left="0"/>
        <w:jc w:val="left"/>
      </w:pPr>
      <w:r>
        <w:rPr>
          <w:rFonts w:ascii="Times New Roman"/>
          <w:b/>
          <w:i w:val="false"/>
          <w:color w:val="000000"/>
        </w:rPr>
        <w:t xml:space="preserve"> Жангелдин ауданының 2010 жылға арналған бюджетінен</w:t>
      </w:r>
      <w:r>
        <w:br/>
      </w:r>
      <w:r>
        <w:rPr>
          <w:rFonts w:ascii="Times New Roman"/>
          <w:b/>
          <w:i w:val="false"/>
          <w:color w:val="000000"/>
        </w:rPr>
        <w:t>
қаржыланатын мемлекеттік мекемелер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613"/>
        <w:gridCol w:w="933"/>
        <w:gridCol w:w="833"/>
        <w:gridCol w:w="1173"/>
        <w:gridCol w:w="1113"/>
        <w:gridCol w:w="2213"/>
      </w:tblGrid>
      <w:tr>
        <w:trPr>
          <w:trHeight w:val="46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бағдарламалар</w:t>
            </w:r>
            <w:r>
              <w:br/>
            </w:r>
            <w:r>
              <w:rPr>
                <w:rFonts w:ascii="Times New Roman"/>
                <w:b w:val="false"/>
                <w:i w:val="false"/>
                <w:color w:val="000000"/>
                <w:sz w:val="20"/>
              </w:rPr>
              <w:t>
әкімшісі - атқарушы</w:t>
            </w:r>
            <w:r>
              <w:br/>
            </w:r>
            <w:r>
              <w:rPr>
                <w:rFonts w:ascii="Times New Roman"/>
                <w:b w:val="false"/>
                <w:i w:val="false"/>
                <w:color w:val="000000"/>
                <w:sz w:val="20"/>
              </w:rPr>
              <w:t>
орган, лимит беруші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және</w:t>
            </w:r>
            <w:r>
              <w:br/>
            </w:r>
            <w:r>
              <w:rPr>
                <w:rFonts w:ascii="Times New Roman"/>
                <w:b w:val="false"/>
                <w:i w:val="false"/>
                <w:color w:val="000000"/>
                <w:sz w:val="20"/>
              </w:rPr>
              <w:t>
кіші бағдарламалар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w:t>
            </w:r>
            <w:r>
              <w:br/>
            </w:r>
            <w:r>
              <w:rPr>
                <w:rFonts w:ascii="Times New Roman"/>
                <w:b w:val="false"/>
                <w:i w:val="false"/>
                <w:color w:val="000000"/>
                <w:sz w:val="20"/>
              </w:rPr>
              <w:t>
әкімшісі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бағдарлама</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w:t>
            </w:r>
            <w:r>
              <w:br/>
            </w:r>
            <w:r>
              <w:rPr>
                <w:rFonts w:ascii="Times New Roman"/>
                <w:b w:val="false"/>
                <w:i w:val="false"/>
                <w:color w:val="000000"/>
                <w:sz w:val="20"/>
              </w:rPr>
              <w:t>
мәслихатының аппараты"</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w:t>
            </w:r>
            <w:r>
              <w:br/>
            </w:r>
            <w:r>
              <w:rPr>
                <w:rFonts w:ascii="Times New Roman"/>
                <w:b w:val="false"/>
                <w:i w:val="false"/>
                <w:color w:val="000000"/>
                <w:sz w:val="20"/>
              </w:rPr>
              <w:t>
әкімі аппараты"</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4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селосы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"Албарбөгет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"Ақшығанақ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49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1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4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"Қалам-Қарасу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4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"Аралбай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49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"Сужарған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r>
      <w:tr>
        <w:trPr>
          <w:trHeight w:val="52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"Жаркөл ауылдық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49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"Милісай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"Шилі селосы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5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"Қызбел ауылдық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r>
      <w:tr>
        <w:trPr>
          <w:trHeight w:val="55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54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қаржы бөлімі"</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экономика және</w:t>
            </w:r>
            <w:r>
              <w:br/>
            </w:r>
            <w:r>
              <w:rPr>
                <w:rFonts w:ascii="Times New Roman"/>
                <w:b w:val="false"/>
                <w:i w:val="false"/>
                <w:color w:val="000000"/>
                <w:sz w:val="20"/>
              </w:rPr>
              <w:t>
бюджеттік жоспарлау</w:t>
            </w:r>
            <w:r>
              <w:br/>
            </w:r>
            <w:r>
              <w:rPr>
                <w:rFonts w:ascii="Times New Roman"/>
                <w:b w:val="false"/>
                <w:i w:val="false"/>
                <w:color w:val="000000"/>
                <w:sz w:val="20"/>
              </w:rPr>
              <w:t>
бөлімі" мемлекеттік</w:t>
            </w:r>
            <w:r>
              <w:br/>
            </w:r>
            <w:r>
              <w:rPr>
                <w:rFonts w:ascii="Times New Roman"/>
                <w:b w:val="false"/>
                <w:i w:val="false"/>
                <w:color w:val="000000"/>
                <w:sz w:val="20"/>
              </w:rPr>
              <w:t>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1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білім беру бөлімі"</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r>
      <w:tr>
        <w:trPr>
          <w:trHeight w:val="22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жұмыспен қамту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бағдарламалар бөлімі"</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2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мәдениет және тілдерді</w:t>
            </w:r>
            <w:r>
              <w:br/>
            </w:r>
            <w:r>
              <w:rPr>
                <w:rFonts w:ascii="Times New Roman"/>
                <w:b w:val="false"/>
                <w:i w:val="false"/>
                <w:color w:val="000000"/>
                <w:sz w:val="20"/>
              </w:rPr>
              <w:t>
дамыту бөлімі"</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48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дене тәрбиесі және</w:t>
            </w:r>
            <w:r>
              <w:br/>
            </w:r>
            <w:r>
              <w:rPr>
                <w:rFonts w:ascii="Times New Roman"/>
                <w:b w:val="false"/>
                <w:i w:val="false"/>
                <w:color w:val="000000"/>
                <w:sz w:val="20"/>
              </w:rPr>
              <w:t>
спорт бөлімі"</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ішкі саясат бөлімі"</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49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ауыл шаруашылығы және</w:t>
            </w:r>
            <w:r>
              <w:br/>
            </w:r>
            <w:r>
              <w:rPr>
                <w:rFonts w:ascii="Times New Roman"/>
                <w:b w:val="false"/>
                <w:i w:val="false"/>
                <w:color w:val="000000"/>
                <w:sz w:val="20"/>
              </w:rPr>
              <w:t>
ветеринария бөлімі"</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жер қатынастары</w:t>
            </w:r>
            <w:r>
              <w:br/>
            </w:r>
            <w:r>
              <w:rPr>
                <w:rFonts w:ascii="Times New Roman"/>
                <w:b w:val="false"/>
                <w:i w:val="false"/>
                <w:color w:val="000000"/>
                <w:sz w:val="20"/>
              </w:rPr>
              <w:t>
бөлімі" мемлекеттік</w:t>
            </w:r>
            <w:r>
              <w:br/>
            </w:r>
            <w:r>
              <w:rPr>
                <w:rFonts w:ascii="Times New Roman"/>
                <w:b w:val="false"/>
                <w:i w:val="false"/>
                <w:color w:val="000000"/>
                <w:sz w:val="20"/>
              </w:rPr>
              <w:t>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тұрғын үй-коммуналдық</w:t>
            </w:r>
            <w:r>
              <w:br/>
            </w:r>
            <w:r>
              <w:rPr>
                <w:rFonts w:ascii="Times New Roman"/>
                <w:b w:val="false"/>
                <w:i w:val="false"/>
                <w:color w:val="000000"/>
                <w:sz w:val="20"/>
              </w:rPr>
              <w:t>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w:t>
            </w:r>
            <w:r>
              <w:br/>
            </w:r>
            <w:r>
              <w:rPr>
                <w:rFonts w:ascii="Times New Roman"/>
                <w:b w:val="false"/>
                <w:i w:val="false"/>
                <w:color w:val="000000"/>
                <w:sz w:val="20"/>
              </w:rPr>
              <w:t>
бөлімі" мемлекеттік</w:t>
            </w:r>
            <w:r>
              <w:br/>
            </w:r>
            <w:r>
              <w:rPr>
                <w:rFonts w:ascii="Times New Roman"/>
                <w:b w:val="false"/>
                <w:i w:val="false"/>
                <w:color w:val="000000"/>
                <w:sz w:val="20"/>
              </w:rPr>
              <w:t>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4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құрылыс бөлімі"</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сәулет және қала</w:t>
            </w:r>
            <w:r>
              <w:br/>
            </w:r>
            <w:r>
              <w:rPr>
                <w:rFonts w:ascii="Times New Roman"/>
                <w:b w:val="false"/>
                <w:i w:val="false"/>
                <w:color w:val="000000"/>
                <w:sz w:val="20"/>
              </w:rPr>
              <w:t>
құрылысы бөлімі"</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кәсіпкерлік бөлімі"</w:t>
            </w:r>
            <w:r>
              <w:br/>
            </w:r>
            <w:r>
              <w:rPr>
                <w:rFonts w:ascii="Times New Roman"/>
                <w:b w:val="false"/>
                <w:i w:val="false"/>
                <w:color w:val="000000"/>
                <w:sz w:val="20"/>
              </w:rPr>
              <w:t>
мемлекеттік мекемесі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bl>
    <w:p>
      <w:pPr>
        <w:spacing w:after="0"/>
        <w:ind w:left="0"/>
        <w:jc w:val="both"/>
      </w:pPr>
      <w:r>
        <w:rPr>
          <w:rFonts w:ascii="Times New Roman"/>
          <w:b w:val="false"/>
          <w:i w:val="false"/>
          <w:color w:val="000000"/>
          <w:sz w:val="28"/>
        </w:rPr>
        <w:t>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3"/>
        <w:gridCol w:w="4473"/>
      </w:tblGrid>
      <w:tr>
        <w:trPr>
          <w:trHeight w:val="46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аты</w:t>
            </w:r>
          </w:p>
        </w:tc>
      </w:tr>
      <w:tr>
        <w:trPr>
          <w:trHeight w:val="54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w:t>
            </w:r>
            <w:r>
              <w:br/>
            </w:r>
            <w:r>
              <w:rPr>
                <w:rFonts w:ascii="Times New Roman"/>
                <w:b w:val="false"/>
                <w:i w:val="false"/>
                <w:color w:val="000000"/>
                <w:sz w:val="20"/>
              </w:rPr>
              <w:t>
мәслихатының аппараты"</w:t>
            </w:r>
            <w:r>
              <w:br/>
            </w:r>
            <w:r>
              <w:rPr>
                <w:rFonts w:ascii="Times New Roman"/>
                <w:b w:val="false"/>
                <w:i w:val="false"/>
                <w:color w:val="000000"/>
                <w:sz w:val="20"/>
              </w:rPr>
              <w:t>
мемлекеттік мекемесі</w:t>
            </w:r>
          </w:p>
        </w:tc>
      </w:tr>
      <w:tr>
        <w:trPr>
          <w:trHeight w:val="30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w:t>
            </w:r>
            <w:r>
              <w:br/>
            </w:r>
            <w:r>
              <w:rPr>
                <w:rFonts w:ascii="Times New Roman"/>
                <w:b w:val="false"/>
                <w:i w:val="false"/>
                <w:color w:val="000000"/>
                <w:sz w:val="20"/>
              </w:rPr>
              <w:t>
әкімі аппараты"</w:t>
            </w:r>
            <w:r>
              <w:br/>
            </w:r>
            <w:r>
              <w:rPr>
                <w:rFonts w:ascii="Times New Roman"/>
                <w:b w:val="false"/>
                <w:i w:val="false"/>
                <w:color w:val="000000"/>
                <w:sz w:val="20"/>
              </w:rPr>
              <w:t>
мемлекеттік мекемесі</w:t>
            </w: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27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0" w:type="auto"/>
            <w:vMerge/>
            <w:tcBorders>
              <w:top w:val="nil"/>
              <w:left w:val="single" w:color="cfcfcf" w:sz="5"/>
              <w:bottom w:val="single" w:color="cfcfcf" w:sz="5"/>
              <w:right w:val="single" w:color="cfcfcf" w:sz="5"/>
            </w:tcBorders>
          </w:tcPr>
          <w:p/>
        </w:tc>
      </w:tr>
      <w:tr>
        <w:trPr>
          <w:trHeight w:val="30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0" w:type="auto"/>
            <w:vMerge/>
            <w:tcBorders>
              <w:top w:val="nil"/>
              <w:left w:val="single" w:color="cfcfcf" w:sz="5"/>
              <w:bottom w:val="single" w:color="cfcfcf" w:sz="5"/>
              <w:right w:val="single" w:color="cfcfcf" w:sz="5"/>
            </w:tcBorders>
          </w:tcPr>
          <w:p/>
        </w:tc>
      </w:tr>
      <w:tr>
        <w:trPr>
          <w:trHeight w:val="54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селосы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r>
      <w:tr>
        <w:trPr>
          <w:trHeight w:val="3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0" w:type="auto"/>
            <w:vMerge/>
            <w:tcBorders>
              <w:top w:val="nil"/>
              <w:left w:val="single" w:color="cfcfcf" w:sz="5"/>
              <w:bottom w:val="single" w:color="cfcfcf" w:sz="5"/>
              <w:right w:val="single" w:color="cfcfcf" w:sz="5"/>
            </w:tcBorders>
          </w:tcPr>
          <w:p/>
        </w:tc>
      </w:tr>
      <w:tr>
        <w:trPr>
          <w:trHeight w:val="54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0" w:type="auto"/>
            <w:vMerge/>
            <w:tcBorders>
              <w:top w:val="nil"/>
              <w:left w:val="single" w:color="cfcfcf" w:sz="5"/>
              <w:bottom w:val="single" w:color="cfcfcf" w:sz="5"/>
              <w:right w:val="single" w:color="cfcfcf" w:sz="5"/>
            </w:tcBorders>
          </w:tcPr>
          <w:p/>
        </w:tc>
      </w:tr>
      <w:tr>
        <w:trPr>
          <w:trHeight w:val="5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"Албарбөгет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r>
      <w:tr>
        <w:trPr>
          <w:trHeight w:val="28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3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0" w:type="auto"/>
            <w:vMerge/>
            <w:tcBorders>
              <w:top w:val="nil"/>
              <w:left w:val="single" w:color="cfcfcf" w:sz="5"/>
              <w:bottom w:val="single" w:color="cfcfcf" w:sz="5"/>
              <w:right w:val="single" w:color="cfcfcf" w:sz="5"/>
            </w:tcBorders>
          </w:tcPr>
          <w:p/>
        </w:tc>
      </w:tr>
      <w:tr>
        <w:trPr>
          <w:trHeight w:val="3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0" w:type="auto"/>
            <w:vMerge/>
            <w:tcBorders>
              <w:top w:val="nil"/>
              <w:left w:val="single" w:color="cfcfcf" w:sz="5"/>
              <w:bottom w:val="single" w:color="cfcfcf" w:sz="5"/>
              <w:right w:val="single" w:color="cfcfcf" w:sz="5"/>
            </w:tcBorders>
          </w:tcPr>
          <w:p/>
        </w:tc>
      </w:tr>
      <w:tr>
        <w:trPr>
          <w:trHeight w:val="5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0" w:type="auto"/>
            <w:vMerge/>
            <w:tcBorders>
              <w:top w:val="nil"/>
              <w:left w:val="single" w:color="cfcfcf" w:sz="5"/>
              <w:bottom w:val="single" w:color="cfcfcf" w:sz="5"/>
              <w:right w:val="single" w:color="cfcfcf" w:sz="5"/>
            </w:tcBorders>
          </w:tcPr>
          <w:p/>
        </w:tc>
      </w:tr>
      <w:tr>
        <w:trPr>
          <w:trHeight w:val="5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"Ақшығанақ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r>
      <w:tr>
        <w:trPr>
          <w:trHeight w:val="30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28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0" w:type="auto"/>
            <w:vMerge/>
            <w:tcBorders>
              <w:top w:val="nil"/>
              <w:left w:val="single" w:color="cfcfcf" w:sz="5"/>
              <w:bottom w:val="single" w:color="cfcfcf" w:sz="5"/>
              <w:right w:val="single" w:color="cfcfcf" w:sz="5"/>
            </w:tcBorders>
          </w:tcPr>
          <w:p/>
        </w:tc>
      </w:tr>
      <w:tr>
        <w:trPr>
          <w:trHeight w:val="5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0" w:type="auto"/>
            <w:vMerge/>
            <w:tcBorders>
              <w:top w:val="nil"/>
              <w:left w:val="single" w:color="cfcfcf" w:sz="5"/>
              <w:bottom w:val="single" w:color="cfcfcf" w:sz="5"/>
              <w:right w:val="single" w:color="cfcfcf" w:sz="5"/>
            </w:tcBorders>
          </w:tcPr>
          <w:p/>
        </w:tc>
      </w:tr>
      <w:tr>
        <w:trPr>
          <w:trHeight w:val="49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r>
      <w:tr>
        <w:trPr>
          <w:trHeight w:val="27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2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0" w:type="auto"/>
            <w:vMerge/>
            <w:tcBorders>
              <w:top w:val="nil"/>
              <w:left w:val="single" w:color="cfcfcf" w:sz="5"/>
              <w:bottom w:val="single" w:color="cfcfcf" w:sz="5"/>
              <w:right w:val="single" w:color="cfcfcf" w:sz="5"/>
            </w:tcBorders>
          </w:tcPr>
          <w:p/>
        </w:tc>
      </w:tr>
      <w:tr>
        <w:trPr>
          <w:trHeight w:val="30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0" w:type="auto"/>
            <w:vMerge/>
            <w:tcBorders>
              <w:top w:val="nil"/>
              <w:left w:val="single" w:color="cfcfcf" w:sz="5"/>
              <w:bottom w:val="single" w:color="cfcfcf" w:sz="5"/>
              <w:right w:val="single" w:color="cfcfcf" w:sz="5"/>
            </w:tcBorders>
          </w:tcPr>
          <w:p/>
        </w:tc>
      </w:tr>
      <w:tr>
        <w:trPr>
          <w:trHeight w:val="49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0" w:type="auto"/>
            <w:vMerge/>
            <w:tcBorders>
              <w:top w:val="nil"/>
              <w:left w:val="single" w:color="cfcfcf" w:sz="5"/>
              <w:bottom w:val="single" w:color="cfcfcf" w:sz="5"/>
              <w:right w:val="single" w:color="cfcfcf" w:sz="5"/>
            </w:tcBorders>
          </w:tcPr>
          <w:p/>
        </w:tc>
      </w:tr>
      <w:tr>
        <w:trPr>
          <w:trHeight w:val="51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r>
      <w:tr>
        <w:trPr>
          <w:trHeight w:val="30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0" w:type="auto"/>
            <w:vMerge/>
            <w:tcBorders>
              <w:top w:val="nil"/>
              <w:left w:val="single" w:color="cfcfcf" w:sz="5"/>
              <w:bottom w:val="single" w:color="cfcfcf" w:sz="5"/>
              <w:right w:val="single" w:color="cfcfcf" w:sz="5"/>
            </w:tcBorders>
          </w:tcPr>
          <w:p/>
        </w:tc>
      </w:tr>
      <w:tr>
        <w:trPr>
          <w:trHeight w:val="51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0" w:type="auto"/>
            <w:vMerge/>
            <w:tcBorders>
              <w:top w:val="nil"/>
              <w:left w:val="single" w:color="cfcfcf" w:sz="5"/>
              <w:bottom w:val="single" w:color="cfcfcf" w:sz="5"/>
              <w:right w:val="single" w:color="cfcfcf" w:sz="5"/>
            </w:tcBorders>
          </w:tcPr>
          <w:p/>
        </w:tc>
      </w:tr>
      <w:tr>
        <w:trPr>
          <w:trHeight w:val="54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"Қалам-Қарасу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r>
      <w:tr>
        <w:trPr>
          <w:trHeight w:val="3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6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0" w:type="auto"/>
            <w:vMerge/>
            <w:tcBorders>
              <w:top w:val="nil"/>
              <w:left w:val="single" w:color="cfcfcf" w:sz="5"/>
              <w:bottom w:val="single" w:color="cfcfcf" w:sz="5"/>
              <w:right w:val="single" w:color="cfcfcf" w:sz="5"/>
            </w:tcBorders>
          </w:tcPr>
          <w:p/>
        </w:tc>
      </w:tr>
      <w:tr>
        <w:trPr>
          <w:trHeight w:val="28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0" w:type="auto"/>
            <w:vMerge/>
            <w:tcBorders>
              <w:top w:val="nil"/>
              <w:left w:val="single" w:color="cfcfcf" w:sz="5"/>
              <w:bottom w:val="single" w:color="cfcfcf" w:sz="5"/>
              <w:right w:val="single" w:color="cfcfcf" w:sz="5"/>
            </w:tcBorders>
          </w:tcPr>
          <w:p/>
        </w:tc>
      </w:tr>
      <w:tr>
        <w:trPr>
          <w:trHeight w:val="54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0" w:type="auto"/>
            <w:vMerge/>
            <w:tcBorders>
              <w:top w:val="nil"/>
              <w:left w:val="single" w:color="cfcfcf" w:sz="5"/>
              <w:bottom w:val="single" w:color="cfcfcf" w:sz="5"/>
              <w:right w:val="single" w:color="cfcfcf" w:sz="5"/>
            </w:tcBorders>
          </w:tcPr>
          <w:p/>
        </w:tc>
      </w:tr>
      <w:tr>
        <w:trPr>
          <w:trHeight w:val="5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r>
      <w:tr>
        <w:trPr>
          <w:trHeight w:val="28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3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0" w:type="auto"/>
            <w:vMerge/>
            <w:tcBorders>
              <w:top w:val="nil"/>
              <w:left w:val="single" w:color="cfcfcf" w:sz="5"/>
              <w:bottom w:val="single" w:color="cfcfcf" w:sz="5"/>
              <w:right w:val="single" w:color="cfcfcf" w:sz="5"/>
            </w:tcBorders>
          </w:tcPr>
          <w:p/>
        </w:tc>
      </w:tr>
      <w:tr>
        <w:trPr>
          <w:trHeight w:val="3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0" w:type="auto"/>
            <w:vMerge/>
            <w:tcBorders>
              <w:top w:val="nil"/>
              <w:left w:val="single" w:color="cfcfcf" w:sz="5"/>
              <w:bottom w:val="single" w:color="cfcfcf" w:sz="5"/>
              <w:right w:val="single" w:color="cfcfcf" w:sz="5"/>
            </w:tcBorders>
          </w:tcPr>
          <w:p/>
        </w:tc>
      </w:tr>
      <w:tr>
        <w:trPr>
          <w:trHeight w:val="5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0" w:type="auto"/>
            <w:vMerge/>
            <w:tcBorders>
              <w:top w:val="nil"/>
              <w:left w:val="single" w:color="cfcfcf" w:sz="5"/>
              <w:bottom w:val="single" w:color="cfcfcf" w:sz="5"/>
              <w:right w:val="single" w:color="cfcfcf" w:sz="5"/>
            </w:tcBorders>
          </w:tcPr>
          <w:p/>
        </w:tc>
      </w:tr>
      <w:tr>
        <w:trPr>
          <w:trHeight w:val="54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"Аралбай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r>
      <w:tr>
        <w:trPr>
          <w:trHeight w:val="3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3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0" w:type="auto"/>
            <w:vMerge/>
            <w:tcBorders>
              <w:top w:val="nil"/>
              <w:left w:val="single" w:color="cfcfcf" w:sz="5"/>
              <w:bottom w:val="single" w:color="cfcfcf" w:sz="5"/>
              <w:right w:val="single" w:color="cfcfcf" w:sz="5"/>
            </w:tcBorders>
          </w:tcPr>
          <w:p/>
        </w:tc>
      </w:tr>
      <w:tr>
        <w:trPr>
          <w:trHeight w:val="54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0" w:type="auto"/>
            <w:vMerge/>
            <w:tcBorders>
              <w:top w:val="nil"/>
              <w:left w:val="single" w:color="cfcfcf" w:sz="5"/>
              <w:bottom w:val="single" w:color="cfcfcf" w:sz="5"/>
              <w:right w:val="single" w:color="cfcfcf" w:sz="5"/>
            </w:tcBorders>
          </w:tcPr>
          <w:p/>
        </w:tc>
      </w:tr>
      <w:tr>
        <w:trPr>
          <w:trHeight w:val="12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"Сужарған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r>
      <w:tr>
        <w:trPr>
          <w:trHeight w:val="28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3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0" w:type="auto"/>
            <w:vMerge/>
            <w:tcBorders>
              <w:top w:val="nil"/>
              <w:left w:val="single" w:color="cfcfcf" w:sz="5"/>
              <w:bottom w:val="single" w:color="cfcfcf" w:sz="5"/>
              <w:right w:val="single" w:color="cfcfcf" w:sz="5"/>
            </w:tcBorders>
          </w:tcPr>
          <w:p/>
        </w:tc>
      </w:tr>
      <w:tr>
        <w:trPr>
          <w:trHeight w:val="30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0" w:type="auto"/>
            <w:vMerge/>
            <w:tcBorders>
              <w:top w:val="nil"/>
              <w:left w:val="single" w:color="cfcfcf" w:sz="5"/>
              <w:bottom w:val="single" w:color="cfcfcf" w:sz="5"/>
              <w:right w:val="single" w:color="cfcfcf" w:sz="5"/>
            </w:tcBorders>
          </w:tcPr>
          <w:p/>
        </w:tc>
      </w:tr>
      <w:tr>
        <w:trPr>
          <w:trHeight w:val="3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0" w:type="auto"/>
            <w:vMerge/>
            <w:tcBorders>
              <w:top w:val="nil"/>
              <w:left w:val="single" w:color="cfcfcf" w:sz="5"/>
              <w:bottom w:val="single" w:color="cfcfcf" w:sz="5"/>
              <w:right w:val="single" w:color="cfcfcf" w:sz="5"/>
            </w:tcBorders>
          </w:tcPr>
          <w:p/>
        </w:tc>
      </w:tr>
      <w:tr>
        <w:trPr>
          <w:trHeight w:val="5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ауылдарда (селоларда), ауылдық</w:t>
            </w:r>
            <w:r>
              <w:br/>
            </w:r>
            <w:r>
              <w:rPr>
                <w:rFonts w:ascii="Times New Roman"/>
                <w:b w:val="false"/>
                <w:i w:val="false"/>
                <w:color w:val="000000"/>
                <w:sz w:val="20"/>
              </w:rPr>
              <w:t>
(селолық) округтерде әлеуметтік</w:t>
            </w:r>
            <w:r>
              <w:br/>
            </w:r>
            <w:r>
              <w:rPr>
                <w:rFonts w:ascii="Times New Roman"/>
                <w:b w:val="false"/>
                <w:i w:val="false"/>
                <w:color w:val="000000"/>
                <w:sz w:val="20"/>
              </w:rPr>
              <w:t>
жобаларды қаржыландыру</w:t>
            </w:r>
          </w:p>
        </w:tc>
        <w:tc>
          <w:tcPr>
            <w:tcW w:w="0" w:type="auto"/>
            <w:vMerge/>
            <w:tcBorders>
              <w:top w:val="nil"/>
              <w:left w:val="single" w:color="cfcfcf" w:sz="5"/>
              <w:bottom w:val="single" w:color="cfcfcf" w:sz="5"/>
              <w:right w:val="single" w:color="cfcfcf" w:sz="5"/>
            </w:tcBorders>
          </w:tcPr>
          <w:p/>
        </w:tc>
      </w:tr>
      <w:tr>
        <w:trPr>
          <w:trHeight w:val="12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облыстық бюджеттен</w:t>
            </w:r>
            <w:r>
              <w:br/>
            </w:r>
            <w:r>
              <w:rPr>
                <w:rFonts w:ascii="Times New Roman"/>
                <w:b w:val="false"/>
                <w:i w:val="false"/>
                <w:color w:val="000000"/>
                <w:sz w:val="20"/>
              </w:rPr>
              <w:t>
берілетін трансферттер есебінен</w:t>
            </w:r>
            <w:r>
              <w:br/>
            </w:r>
            <w:r>
              <w:rPr>
                <w:rFonts w:ascii="Times New Roman"/>
                <w:b w:val="false"/>
                <w:i w:val="false"/>
                <w:color w:val="000000"/>
                <w:sz w:val="20"/>
              </w:rPr>
              <w:t>
іске асыру</w:t>
            </w:r>
          </w:p>
        </w:tc>
        <w:tc>
          <w:tcPr>
            <w:tcW w:w="0" w:type="auto"/>
            <w:vMerge/>
            <w:tcBorders>
              <w:top w:val="nil"/>
              <w:left w:val="single" w:color="cfcfcf" w:sz="5"/>
              <w:bottom w:val="single" w:color="cfcfcf" w:sz="5"/>
              <w:right w:val="single" w:color="cfcfcf" w:sz="5"/>
            </w:tcBorders>
          </w:tcPr>
          <w:p/>
        </w:tc>
      </w:tr>
      <w:tr>
        <w:trPr>
          <w:trHeight w:val="5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"Жаркөл ауылдық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r>
      <w:tr>
        <w:trPr>
          <w:trHeight w:val="28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34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0" w:type="auto"/>
            <w:vMerge/>
            <w:tcBorders>
              <w:top w:val="nil"/>
              <w:left w:val="single" w:color="cfcfcf" w:sz="5"/>
              <w:bottom w:val="single" w:color="cfcfcf" w:sz="5"/>
              <w:right w:val="single" w:color="cfcfcf" w:sz="5"/>
            </w:tcBorders>
          </w:tcPr>
          <w:p/>
        </w:tc>
      </w:tr>
      <w:tr>
        <w:trPr>
          <w:trHeight w:val="34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0" w:type="auto"/>
            <w:vMerge/>
            <w:tcBorders>
              <w:top w:val="nil"/>
              <w:left w:val="single" w:color="cfcfcf" w:sz="5"/>
              <w:bottom w:val="single" w:color="cfcfcf" w:sz="5"/>
              <w:right w:val="single" w:color="cfcfcf" w:sz="5"/>
            </w:tcBorders>
          </w:tcPr>
          <w:p/>
        </w:tc>
      </w:tr>
      <w:tr>
        <w:trPr>
          <w:trHeight w:val="5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0" w:type="auto"/>
            <w:vMerge/>
            <w:tcBorders>
              <w:top w:val="nil"/>
              <w:left w:val="single" w:color="cfcfcf" w:sz="5"/>
              <w:bottom w:val="single" w:color="cfcfcf" w:sz="5"/>
              <w:right w:val="single" w:color="cfcfcf" w:sz="5"/>
            </w:tcBorders>
          </w:tcPr>
          <w:p/>
        </w:tc>
      </w:tr>
      <w:tr>
        <w:trPr>
          <w:trHeight w:val="49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"Милісай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r>
      <w:tr>
        <w:trPr>
          <w:trHeight w:val="3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3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0" w:type="auto"/>
            <w:vMerge/>
            <w:tcBorders>
              <w:top w:val="nil"/>
              <w:left w:val="single" w:color="cfcfcf" w:sz="5"/>
              <w:bottom w:val="single" w:color="cfcfcf" w:sz="5"/>
              <w:right w:val="single" w:color="cfcfcf" w:sz="5"/>
            </w:tcBorders>
          </w:tcPr>
          <w:p/>
        </w:tc>
      </w:tr>
      <w:tr>
        <w:trPr>
          <w:trHeight w:val="49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0" w:type="auto"/>
            <w:vMerge/>
            <w:tcBorders>
              <w:top w:val="nil"/>
              <w:left w:val="single" w:color="cfcfcf" w:sz="5"/>
              <w:bottom w:val="single" w:color="cfcfcf" w:sz="5"/>
              <w:right w:val="single" w:color="cfcfcf" w:sz="5"/>
            </w:tcBorders>
          </w:tcPr>
          <w:p/>
        </w:tc>
      </w:tr>
      <w:tr>
        <w:trPr>
          <w:trHeight w:val="5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"Шилі селосы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r>
      <w:tr>
        <w:trPr>
          <w:trHeight w:val="3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0" w:type="auto"/>
            <w:vMerge/>
            <w:tcBorders>
              <w:top w:val="nil"/>
              <w:left w:val="single" w:color="cfcfcf" w:sz="5"/>
              <w:bottom w:val="single" w:color="cfcfcf" w:sz="5"/>
              <w:right w:val="single" w:color="cfcfcf" w:sz="5"/>
            </w:tcBorders>
          </w:tcPr>
          <w:p/>
        </w:tc>
      </w:tr>
      <w:tr>
        <w:trPr>
          <w:trHeight w:val="2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0" w:type="auto"/>
            <w:vMerge/>
            <w:tcBorders>
              <w:top w:val="nil"/>
              <w:left w:val="single" w:color="cfcfcf" w:sz="5"/>
              <w:bottom w:val="single" w:color="cfcfcf" w:sz="5"/>
              <w:right w:val="single" w:color="cfcfcf" w:sz="5"/>
            </w:tcBorders>
          </w:tcPr>
          <w:p/>
        </w:tc>
      </w:tr>
      <w:tr>
        <w:trPr>
          <w:trHeight w:val="5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0" w:type="auto"/>
            <w:vMerge/>
            <w:tcBorders>
              <w:top w:val="nil"/>
              <w:left w:val="single" w:color="cfcfcf" w:sz="5"/>
              <w:bottom w:val="single" w:color="cfcfcf" w:sz="5"/>
              <w:right w:val="single" w:color="cfcfcf" w:sz="5"/>
            </w:tcBorders>
          </w:tcPr>
          <w:p/>
        </w:tc>
      </w:tr>
      <w:tr>
        <w:trPr>
          <w:trHeight w:val="5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"Қызбел ауылдық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r>
      <w:tr>
        <w:trPr>
          <w:trHeight w:val="30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0" w:type="auto"/>
            <w:vMerge/>
            <w:tcBorders>
              <w:top w:val="nil"/>
              <w:left w:val="single" w:color="cfcfcf" w:sz="5"/>
              <w:bottom w:val="single" w:color="cfcfcf" w:sz="5"/>
              <w:right w:val="single" w:color="cfcfcf" w:sz="5"/>
            </w:tcBorders>
          </w:tcP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0" w:type="auto"/>
            <w:vMerge/>
            <w:tcBorders>
              <w:top w:val="nil"/>
              <w:left w:val="single" w:color="cfcfcf" w:sz="5"/>
              <w:bottom w:val="single" w:color="cfcfcf" w:sz="5"/>
              <w:right w:val="single" w:color="cfcfcf" w:sz="5"/>
            </w:tcBorders>
          </w:tcPr>
          <w:p/>
        </w:tc>
      </w:tr>
      <w:tr>
        <w:trPr>
          <w:trHeight w:val="49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ауылдарда (селоларда), ауылдық</w:t>
            </w:r>
            <w:r>
              <w:br/>
            </w:r>
            <w:r>
              <w:rPr>
                <w:rFonts w:ascii="Times New Roman"/>
                <w:b w:val="false"/>
                <w:i w:val="false"/>
                <w:color w:val="000000"/>
                <w:sz w:val="20"/>
              </w:rPr>
              <w:t>
(селолық) округтерде әлеуметтік</w:t>
            </w:r>
            <w:r>
              <w:br/>
            </w:r>
            <w:r>
              <w:rPr>
                <w:rFonts w:ascii="Times New Roman"/>
                <w:b w:val="false"/>
                <w:i w:val="false"/>
                <w:color w:val="000000"/>
                <w:sz w:val="20"/>
              </w:rPr>
              <w:t>
жобаларды қаржыландыру</w:t>
            </w:r>
          </w:p>
        </w:tc>
        <w:tc>
          <w:tcPr>
            <w:tcW w:w="0" w:type="auto"/>
            <w:vMerge/>
            <w:tcBorders>
              <w:top w:val="nil"/>
              <w:left w:val="single" w:color="cfcfcf" w:sz="5"/>
              <w:bottom w:val="single" w:color="cfcfcf" w:sz="5"/>
              <w:right w:val="single" w:color="cfcfcf" w:sz="5"/>
            </w:tcBorders>
          </w:tcPr>
          <w:p/>
        </w:tc>
      </w:tr>
      <w:tr>
        <w:trPr>
          <w:trHeight w:val="5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облыстық бюджеттен</w:t>
            </w:r>
            <w:r>
              <w:br/>
            </w:r>
            <w:r>
              <w:rPr>
                <w:rFonts w:ascii="Times New Roman"/>
                <w:b w:val="false"/>
                <w:i w:val="false"/>
                <w:color w:val="000000"/>
                <w:sz w:val="20"/>
              </w:rPr>
              <w:t>
берілетін трансферттер есебінен</w:t>
            </w:r>
            <w:r>
              <w:br/>
            </w:r>
            <w:r>
              <w:rPr>
                <w:rFonts w:ascii="Times New Roman"/>
                <w:b w:val="false"/>
                <w:i w:val="false"/>
                <w:color w:val="000000"/>
                <w:sz w:val="20"/>
              </w:rPr>
              <w:t>
іске асыру</w:t>
            </w:r>
          </w:p>
        </w:tc>
        <w:tc>
          <w:tcPr>
            <w:tcW w:w="0" w:type="auto"/>
            <w:vMerge/>
            <w:tcBorders>
              <w:top w:val="nil"/>
              <w:left w:val="single" w:color="cfcfcf" w:sz="5"/>
              <w:bottom w:val="single" w:color="cfcfcf" w:sz="5"/>
              <w:right w:val="single" w:color="cfcfcf" w:sz="5"/>
            </w:tcBorders>
          </w:tcPr>
          <w:p/>
        </w:tc>
      </w:tr>
      <w:tr>
        <w:trPr>
          <w:trHeight w:val="5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r>
      <w:tr>
        <w:trPr>
          <w:trHeight w:val="27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28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0" w:type="auto"/>
            <w:vMerge/>
            <w:tcBorders>
              <w:top w:val="nil"/>
              <w:left w:val="single" w:color="cfcfcf" w:sz="5"/>
              <w:bottom w:val="single" w:color="cfcfcf" w:sz="5"/>
              <w:right w:val="single" w:color="cfcfcf" w:sz="5"/>
            </w:tcBorders>
          </w:tcPr>
          <w:p/>
        </w:tc>
      </w:tr>
      <w:tr>
        <w:trPr>
          <w:trHeight w:val="3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0" w:type="auto"/>
            <w:vMerge/>
            <w:tcBorders>
              <w:top w:val="nil"/>
              <w:left w:val="single" w:color="cfcfcf" w:sz="5"/>
              <w:bottom w:val="single" w:color="cfcfcf" w:sz="5"/>
              <w:right w:val="single" w:color="cfcfcf" w:sz="5"/>
            </w:tcBorders>
          </w:tcPr>
          <w:p/>
        </w:tc>
      </w:tr>
      <w:tr>
        <w:trPr>
          <w:trHeight w:val="3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0" w:type="auto"/>
            <w:vMerge/>
            <w:tcBorders>
              <w:top w:val="nil"/>
              <w:left w:val="single" w:color="cfcfcf" w:sz="5"/>
              <w:bottom w:val="single" w:color="cfcfcf" w:sz="5"/>
              <w:right w:val="single" w:color="cfcfcf" w:sz="5"/>
            </w:tcBorders>
          </w:tcPr>
          <w:p/>
        </w:tc>
      </w:tr>
      <w:tr>
        <w:trPr>
          <w:trHeight w:val="54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ауылдарда (селоларда), ауылдық</w:t>
            </w:r>
            <w:r>
              <w:br/>
            </w:r>
            <w:r>
              <w:rPr>
                <w:rFonts w:ascii="Times New Roman"/>
                <w:b w:val="false"/>
                <w:i w:val="false"/>
                <w:color w:val="000000"/>
                <w:sz w:val="20"/>
              </w:rPr>
              <w:t>
(селолық) округтерде әлеуметтік</w:t>
            </w:r>
            <w:r>
              <w:br/>
            </w:r>
            <w:r>
              <w:rPr>
                <w:rFonts w:ascii="Times New Roman"/>
                <w:b w:val="false"/>
                <w:i w:val="false"/>
                <w:color w:val="000000"/>
                <w:sz w:val="20"/>
              </w:rPr>
              <w:t>
жобаларды қаржыландыру</w:t>
            </w:r>
          </w:p>
        </w:tc>
        <w:tc>
          <w:tcPr>
            <w:tcW w:w="0" w:type="auto"/>
            <w:vMerge/>
            <w:tcBorders>
              <w:top w:val="nil"/>
              <w:left w:val="single" w:color="cfcfcf" w:sz="5"/>
              <w:bottom w:val="single" w:color="cfcfcf" w:sz="5"/>
              <w:right w:val="single" w:color="cfcfcf" w:sz="5"/>
            </w:tcBorders>
          </w:tcPr>
          <w:p/>
        </w:tc>
      </w:tr>
      <w:tr>
        <w:trPr>
          <w:trHeight w:val="36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облыстық бюджеттен</w:t>
            </w:r>
            <w:r>
              <w:br/>
            </w:r>
            <w:r>
              <w:rPr>
                <w:rFonts w:ascii="Times New Roman"/>
                <w:b w:val="false"/>
                <w:i w:val="false"/>
                <w:color w:val="000000"/>
                <w:sz w:val="20"/>
              </w:rPr>
              <w:t>
берілетін трансферттер есебінен</w:t>
            </w:r>
            <w:r>
              <w:br/>
            </w:r>
            <w:r>
              <w:rPr>
                <w:rFonts w:ascii="Times New Roman"/>
                <w:b w:val="false"/>
                <w:i w:val="false"/>
                <w:color w:val="000000"/>
                <w:sz w:val="20"/>
              </w:rPr>
              <w:t>
іске асыру</w:t>
            </w:r>
          </w:p>
        </w:tc>
        <w:tc>
          <w:tcPr>
            <w:tcW w:w="0" w:type="auto"/>
            <w:vMerge/>
            <w:tcBorders>
              <w:top w:val="nil"/>
              <w:left w:val="single" w:color="cfcfcf" w:sz="5"/>
              <w:bottom w:val="single" w:color="cfcfcf" w:sz="5"/>
              <w:right w:val="single" w:color="cfcfcf" w:sz="5"/>
            </w:tcBorders>
          </w:tcPr>
          <w:p/>
        </w:tc>
      </w:tr>
      <w:tr>
        <w:trPr>
          <w:trHeight w:val="75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етуді жергілікті бюджет</w:t>
            </w:r>
            <w:r>
              <w:br/>
            </w:r>
            <w:r>
              <w:rPr>
                <w:rFonts w:ascii="Times New Roman"/>
                <w:b w:val="false"/>
                <w:i w:val="false"/>
                <w:color w:val="000000"/>
                <w:sz w:val="20"/>
              </w:rPr>
              <w:t>
қаражаты есебінен іске асыру</w:t>
            </w:r>
          </w:p>
        </w:tc>
        <w:tc>
          <w:tcPr>
            <w:tcW w:w="0" w:type="auto"/>
            <w:vMerge/>
            <w:tcBorders>
              <w:top w:val="nil"/>
              <w:left w:val="single" w:color="cfcfcf" w:sz="5"/>
              <w:bottom w:val="single" w:color="cfcfcf" w:sz="5"/>
              <w:right w:val="single" w:color="cfcfcf" w:sz="5"/>
            </w:tcBorders>
          </w:tcPr>
          <w:p/>
        </w:tc>
      </w:tr>
      <w:tr>
        <w:trPr>
          <w:trHeight w:val="54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қаржы бөлімі"</w:t>
            </w:r>
            <w:r>
              <w:br/>
            </w:r>
            <w:r>
              <w:rPr>
                <w:rFonts w:ascii="Times New Roman"/>
                <w:b w:val="false"/>
                <w:i w:val="false"/>
                <w:color w:val="000000"/>
                <w:sz w:val="20"/>
              </w:rPr>
              <w:t>
мемлекеттік мекемесі</w:t>
            </w: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0" w:type="auto"/>
            <w:vMerge/>
            <w:tcBorders>
              <w:top w:val="nil"/>
              <w:left w:val="single" w:color="cfcfcf" w:sz="5"/>
              <w:bottom w:val="single" w:color="cfcfcf" w:sz="5"/>
              <w:right w:val="single" w:color="cfcfcf" w:sz="5"/>
            </w:tcBorders>
          </w:tcPr>
          <w:p/>
        </w:tc>
      </w:tr>
      <w:tr>
        <w:trPr>
          <w:trHeight w:val="3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0" w:type="auto"/>
            <w:vMerge/>
            <w:tcBorders>
              <w:top w:val="nil"/>
              <w:left w:val="single" w:color="cfcfcf" w:sz="5"/>
              <w:bottom w:val="single" w:color="cfcfcf" w:sz="5"/>
              <w:right w:val="single" w:color="cfcfcf" w:sz="5"/>
            </w:tcBorders>
          </w:tcP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79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аумағындағы табиғи және</w:t>
            </w:r>
            <w:r>
              <w:br/>
            </w:r>
            <w:r>
              <w:rPr>
                <w:rFonts w:ascii="Times New Roman"/>
                <w:b w:val="false"/>
                <w:i w:val="false"/>
                <w:color w:val="000000"/>
                <w:sz w:val="20"/>
              </w:rPr>
              <w:t>
техногендік сипаттағы төтенше</w:t>
            </w:r>
            <w:r>
              <w:br/>
            </w:r>
            <w:r>
              <w:rPr>
                <w:rFonts w:ascii="Times New Roman"/>
                <w:b w:val="false"/>
                <w:i w:val="false"/>
                <w:color w:val="000000"/>
                <w:sz w:val="20"/>
              </w:rPr>
              <w:t>
жағдайларды жоюға арналған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жергілікті атқарушы органының</w:t>
            </w:r>
            <w:r>
              <w:br/>
            </w:r>
            <w:r>
              <w:rPr>
                <w:rFonts w:ascii="Times New Roman"/>
                <w:b w:val="false"/>
                <w:i w:val="false"/>
                <w:color w:val="000000"/>
                <w:sz w:val="20"/>
              </w:rPr>
              <w:t>
төтенше резерві</w:t>
            </w:r>
          </w:p>
        </w:tc>
        <w:tc>
          <w:tcPr>
            <w:tcW w:w="0" w:type="auto"/>
            <w:vMerge/>
            <w:tcBorders>
              <w:top w:val="nil"/>
              <w:left w:val="single" w:color="cfcfcf" w:sz="5"/>
              <w:bottom w:val="single" w:color="cfcfcf" w:sz="5"/>
              <w:right w:val="single" w:color="cfcfcf" w:sz="5"/>
            </w:tcBorders>
          </w:tcPr>
          <w:p/>
        </w:tc>
      </w:tr>
      <w:tr>
        <w:trPr>
          <w:trHeight w:val="3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0" w:type="auto"/>
            <w:vMerge/>
            <w:tcBorders>
              <w:top w:val="nil"/>
              <w:left w:val="single" w:color="cfcfcf" w:sz="5"/>
              <w:bottom w:val="single" w:color="cfcfcf" w:sz="5"/>
              <w:right w:val="single" w:color="cfcfcf" w:sz="5"/>
            </w:tcBorders>
          </w:tcPr>
          <w:p/>
        </w:tc>
      </w:tr>
      <w:tr>
        <w:trPr>
          <w:trHeight w:val="27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0" w:type="auto"/>
            <w:vMerge/>
            <w:tcBorders>
              <w:top w:val="nil"/>
              <w:left w:val="single" w:color="cfcfcf" w:sz="5"/>
              <w:bottom w:val="single" w:color="cfcfcf" w:sz="5"/>
              <w:right w:val="single" w:color="cfcfcf" w:sz="5"/>
            </w:tcBorders>
          </w:tcPr>
          <w:p/>
        </w:tc>
      </w:tr>
      <w:tr>
        <w:trPr>
          <w:trHeight w:val="54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w:t>
            </w:r>
            <w:r>
              <w:br/>
            </w:r>
            <w:r>
              <w:rPr>
                <w:rFonts w:ascii="Times New Roman"/>
                <w:b w:val="false"/>
                <w:i w:val="false"/>
                <w:color w:val="000000"/>
                <w:sz w:val="20"/>
              </w:rPr>
              <w:t>
ағымдағы нысаналы трансферттер</w:t>
            </w:r>
          </w:p>
        </w:tc>
        <w:tc>
          <w:tcPr>
            <w:tcW w:w="0" w:type="auto"/>
            <w:vMerge/>
            <w:tcBorders>
              <w:top w:val="nil"/>
              <w:left w:val="single" w:color="cfcfcf" w:sz="5"/>
              <w:bottom w:val="single" w:color="cfcfcf" w:sz="5"/>
              <w:right w:val="single" w:color="cfcfcf" w:sz="5"/>
            </w:tcBorders>
          </w:tcPr>
          <w:p/>
        </w:tc>
      </w:tr>
      <w:tr>
        <w:trPr>
          <w:trHeight w:val="78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экономика және</w:t>
            </w:r>
            <w:r>
              <w:br/>
            </w:r>
            <w:r>
              <w:rPr>
                <w:rFonts w:ascii="Times New Roman"/>
                <w:b w:val="false"/>
                <w:i w:val="false"/>
                <w:color w:val="000000"/>
                <w:sz w:val="20"/>
              </w:rPr>
              <w:t>
бюджеттік жоспарлау</w:t>
            </w:r>
            <w:r>
              <w:br/>
            </w:r>
            <w:r>
              <w:rPr>
                <w:rFonts w:ascii="Times New Roman"/>
                <w:b w:val="false"/>
                <w:i w:val="false"/>
                <w:color w:val="000000"/>
                <w:sz w:val="20"/>
              </w:rPr>
              <w:t>
бөлімі" мемлекеттік</w:t>
            </w:r>
            <w:r>
              <w:br/>
            </w:r>
            <w:r>
              <w:rPr>
                <w:rFonts w:ascii="Times New Roman"/>
                <w:b w:val="false"/>
                <w:i w:val="false"/>
                <w:color w:val="000000"/>
                <w:sz w:val="20"/>
              </w:rPr>
              <w:t>
мекемесі</w:t>
            </w:r>
          </w:p>
        </w:tc>
      </w:tr>
      <w:tr>
        <w:trPr>
          <w:trHeight w:val="51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"Балдырған</w:t>
            </w:r>
            <w:r>
              <w:br/>
            </w:r>
            <w:r>
              <w:rPr>
                <w:rFonts w:ascii="Times New Roman"/>
                <w:b w:val="false"/>
                <w:i w:val="false"/>
                <w:color w:val="000000"/>
                <w:sz w:val="20"/>
              </w:rPr>
              <w:t>
балабақшасы"</w:t>
            </w:r>
            <w:r>
              <w:br/>
            </w:r>
            <w:r>
              <w:rPr>
                <w:rFonts w:ascii="Times New Roman"/>
                <w:b w:val="false"/>
                <w:i w:val="false"/>
                <w:color w:val="000000"/>
                <w:sz w:val="20"/>
              </w:rPr>
              <w:t>
мемлекеттік</w:t>
            </w:r>
            <w:r>
              <w:br/>
            </w:r>
            <w:r>
              <w:rPr>
                <w:rFonts w:ascii="Times New Roman"/>
                <w:b w:val="false"/>
                <w:i w:val="false"/>
                <w:color w:val="000000"/>
                <w:sz w:val="20"/>
              </w:rPr>
              <w:t>
коммуналдық қазыналық</w:t>
            </w:r>
            <w:r>
              <w:br/>
            </w:r>
            <w:r>
              <w:rPr>
                <w:rFonts w:ascii="Times New Roman"/>
                <w:b w:val="false"/>
                <w:i w:val="false"/>
                <w:color w:val="000000"/>
                <w:sz w:val="20"/>
              </w:rPr>
              <w:t>
кәсіпорыны</w:t>
            </w:r>
          </w:p>
        </w:tc>
      </w:tr>
      <w:tr>
        <w:trPr>
          <w:trHeight w:val="58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білім беру бөлімі"</w:t>
            </w:r>
            <w:r>
              <w:br/>
            </w:r>
            <w:r>
              <w:rPr>
                <w:rFonts w:ascii="Times New Roman"/>
                <w:b w:val="false"/>
                <w:i w:val="false"/>
                <w:color w:val="000000"/>
                <w:sz w:val="20"/>
              </w:rPr>
              <w:t>
мемлекеттік мекемесі</w:t>
            </w:r>
          </w:p>
        </w:tc>
      </w:tr>
      <w:tr>
        <w:trPr>
          <w:trHeight w:val="5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"Б.Хамзин атындағы</w:t>
            </w:r>
            <w:r>
              <w:br/>
            </w:r>
            <w:r>
              <w:rPr>
                <w:rFonts w:ascii="Times New Roman"/>
                <w:b w:val="false"/>
                <w:i w:val="false"/>
                <w:color w:val="000000"/>
                <w:sz w:val="20"/>
              </w:rPr>
              <w:t>
өнер мектебі"</w:t>
            </w:r>
            <w:r>
              <w:br/>
            </w:r>
            <w:r>
              <w:rPr>
                <w:rFonts w:ascii="Times New Roman"/>
                <w:b w:val="false"/>
                <w:i w:val="false"/>
                <w:color w:val="000000"/>
                <w:sz w:val="20"/>
              </w:rPr>
              <w:t>
мемлекеттік мекемесі</w:t>
            </w:r>
          </w:p>
        </w:tc>
      </w:tr>
      <w:tr>
        <w:trPr>
          <w:trHeight w:val="27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білім беру бөлімі"</w:t>
            </w:r>
            <w:r>
              <w:br/>
            </w:r>
            <w:r>
              <w:rPr>
                <w:rFonts w:ascii="Times New Roman"/>
                <w:b w:val="false"/>
                <w:i w:val="false"/>
                <w:color w:val="000000"/>
                <w:sz w:val="20"/>
              </w:rPr>
              <w:t>
мемлекеттік мекемесі</w:t>
            </w:r>
          </w:p>
        </w:tc>
      </w:tr>
      <w:tr>
        <w:trPr>
          <w:trHeight w:val="57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 үшін оқулықтар мен</w:t>
            </w:r>
            <w:r>
              <w:br/>
            </w:r>
            <w:r>
              <w:rPr>
                <w:rFonts w:ascii="Times New Roman"/>
                <w:b w:val="false"/>
                <w:i w:val="false"/>
                <w:color w:val="000000"/>
                <w:sz w:val="20"/>
              </w:rPr>
              <w:t>
оқу-әдістемелік кешендерді сатып</w:t>
            </w:r>
            <w:r>
              <w:br/>
            </w:r>
            <w:r>
              <w:rPr>
                <w:rFonts w:ascii="Times New Roman"/>
                <w:b w:val="false"/>
                <w:i w:val="false"/>
                <w:color w:val="000000"/>
                <w:sz w:val="20"/>
              </w:rPr>
              <w:t>
алу және жеткізу</w:t>
            </w:r>
          </w:p>
        </w:tc>
        <w:tc>
          <w:tcPr>
            <w:tcW w:w="0" w:type="auto"/>
            <w:vMerge/>
            <w:tcBorders>
              <w:top w:val="nil"/>
              <w:left w:val="single" w:color="cfcfcf" w:sz="5"/>
              <w:bottom w:val="single" w:color="cfcfcf" w:sz="5"/>
              <w:right w:val="single" w:color="cfcfcf" w:sz="5"/>
            </w:tcBorders>
          </w:tcPr>
          <w:p/>
        </w:tc>
      </w:tr>
      <w:tr>
        <w:trPr>
          <w:trHeight w:val="27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өткізу</w:t>
            </w:r>
          </w:p>
        </w:tc>
        <w:tc>
          <w:tcPr>
            <w:tcW w:w="0" w:type="auto"/>
            <w:vMerge/>
            <w:tcBorders>
              <w:top w:val="nil"/>
              <w:left w:val="single" w:color="cfcfcf" w:sz="5"/>
              <w:bottom w:val="single" w:color="cfcfcf" w:sz="5"/>
              <w:right w:val="single" w:color="cfcfcf" w:sz="5"/>
            </w:tcBorders>
          </w:tcPr>
          <w:p/>
        </w:tc>
      </w:tr>
      <w:tr>
        <w:trPr>
          <w:trHeight w:val="73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білім беру объектілерін күрделі,</w:t>
            </w:r>
            <w:r>
              <w:br/>
            </w:r>
            <w:r>
              <w:rPr>
                <w:rFonts w:ascii="Times New Roman"/>
                <w:b w:val="false"/>
                <w:i w:val="false"/>
                <w:color w:val="000000"/>
                <w:sz w:val="20"/>
              </w:rPr>
              <w:t>
ағымдағы жөндеуді республикалық</w:t>
            </w:r>
            <w:r>
              <w:br/>
            </w:r>
            <w:r>
              <w:rPr>
                <w:rFonts w:ascii="Times New Roman"/>
                <w:b w:val="false"/>
                <w:i w:val="false"/>
                <w:color w:val="000000"/>
                <w:sz w:val="20"/>
              </w:rPr>
              <w:t>
бюджеттен берілетін трансферттер</w:t>
            </w:r>
            <w:r>
              <w:br/>
            </w:r>
            <w:r>
              <w:rPr>
                <w:rFonts w:ascii="Times New Roman"/>
                <w:b w:val="false"/>
                <w:i w:val="false"/>
                <w:color w:val="000000"/>
                <w:sz w:val="20"/>
              </w:rPr>
              <w:t>
есебінен іске асыру</w:t>
            </w:r>
          </w:p>
        </w:tc>
        <w:tc>
          <w:tcPr>
            <w:tcW w:w="0" w:type="auto"/>
            <w:vMerge/>
            <w:tcBorders>
              <w:top w:val="nil"/>
              <w:left w:val="single" w:color="cfcfcf" w:sz="5"/>
              <w:bottom w:val="single" w:color="cfcfcf" w:sz="5"/>
              <w:right w:val="single" w:color="cfcfcf" w:sz="5"/>
            </w:tcBorders>
          </w:tcPr>
          <w:p/>
        </w:tc>
      </w:tr>
      <w:tr>
        <w:trPr>
          <w:trHeight w:val="2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жұмыспен қамту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бағдарламалар бөлімі"</w:t>
            </w:r>
            <w:r>
              <w:br/>
            </w:r>
            <w:r>
              <w:rPr>
                <w:rFonts w:ascii="Times New Roman"/>
                <w:b w:val="false"/>
                <w:i w:val="false"/>
                <w:color w:val="000000"/>
                <w:sz w:val="20"/>
              </w:rPr>
              <w:t>
мемлекеттік мекемесі</w:t>
            </w: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0" w:type="auto"/>
            <w:vMerge/>
            <w:tcBorders>
              <w:top w:val="nil"/>
              <w:left w:val="single" w:color="cfcfcf" w:sz="5"/>
              <w:bottom w:val="single" w:color="cfcfcf" w:sz="5"/>
              <w:right w:val="single" w:color="cfcfcf" w:sz="5"/>
            </w:tcBorders>
          </w:tcPr>
          <w:p/>
        </w:tc>
      </w:tr>
      <w:tr>
        <w:trPr>
          <w:trHeight w:val="2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w:t>
            </w:r>
            <w:r>
              <w:br/>
            </w:r>
            <w:r>
              <w:rPr>
                <w:rFonts w:ascii="Times New Roman"/>
                <w:b w:val="false"/>
                <w:i w:val="false"/>
                <w:color w:val="000000"/>
                <w:sz w:val="20"/>
              </w:rPr>
              <w:t>
қайта даярлау</w:t>
            </w:r>
          </w:p>
        </w:tc>
        <w:tc>
          <w:tcPr>
            <w:tcW w:w="0" w:type="auto"/>
            <w:vMerge/>
            <w:tcBorders>
              <w:top w:val="nil"/>
              <w:left w:val="single" w:color="cfcfcf" w:sz="5"/>
              <w:bottom w:val="single" w:color="cfcfcf" w:sz="5"/>
              <w:right w:val="single" w:color="cfcfcf" w:sz="5"/>
            </w:tcBorders>
          </w:tcPr>
          <w:p/>
        </w:tc>
      </w:tr>
      <w:tr>
        <w:trPr>
          <w:trHeight w:val="28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w:t>
            </w:r>
            <w:r>
              <w:br/>
            </w:r>
            <w:r>
              <w:rPr>
                <w:rFonts w:ascii="Times New Roman"/>
                <w:b w:val="false"/>
                <w:i w:val="false"/>
                <w:color w:val="000000"/>
                <w:sz w:val="20"/>
              </w:rPr>
              <w:t>
жөніндегі қосымша шаралар</w:t>
            </w:r>
          </w:p>
        </w:tc>
        <w:tc>
          <w:tcPr>
            <w:tcW w:w="0" w:type="auto"/>
            <w:vMerge/>
            <w:tcBorders>
              <w:top w:val="nil"/>
              <w:left w:val="single" w:color="cfcfcf" w:sz="5"/>
              <w:bottom w:val="single" w:color="cfcfcf" w:sz="5"/>
              <w:right w:val="single" w:color="cfcfcf" w:sz="5"/>
            </w:tcBorders>
          </w:tcPr>
          <w:p/>
        </w:tc>
      </w:tr>
      <w:tr>
        <w:trPr>
          <w:trHeight w:val="5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әлеуметтік жұмыс орындары және</w:t>
            </w:r>
            <w:r>
              <w:br/>
            </w:r>
            <w:r>
              <w:rPr>
                <w:rFonts w:ascii="Times New Roman"/>
                <w:b w:val="false"/>
                <w:i w:val="false"/>
                <w:color w:val="000000"/>
                <w:sz w:val="20"/>
              </w:rPr>
              <w:t>
жастар тәжірибесі бағдарламасын</w:t>
            </w:r>
            <w:r>
              <w:br/>
            </w:r>
            <w:r>
              <w:rPr>
                <w:rFonts w:ascii="Times New Roman"/>
                <w:b w:val="false"/>
                <w:i w:val="false"/>
                <w:color w:val="000000"/>
                <w:sz w:val="20"/>
              </w:rPr>
              <w:t>
кеңейту</w:t>
            </w:r>
          </w:p>
        </w:tc>
        <w:tc>
          <w:tcPr>
            <w:tcW w:w="0" w:type="auto"/>
            <w:vMerge/>
            <w:tcBorders>
              <w:top w:val="nil"/>
              <w:left w:val="single" w:color="cfcfcf" w:sz="5"/>
              <w:bottom w:val="single" w:color="cfcfcf" w:sz="5"/>
              <w:right w:val="single" w:color="cfcfcf" w:sz="5"/>
            </w:tcBorders>
          </w:tcP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0" w:type="auto"/>
            <w:vMerge/>
            <w:tcBorders>
              <w:top w:val="nil"/>
              <w:left w:val="single" w:color="cfcfcf" w:sz="5"/>
              <w:bottom w:val="single" w:color="cfcfcf" w:sz="5"/>
              <w:right w:val="single" w:color="cfcfcf" w:sz="5"/>
            </w:tcBorders>
          </w:tcP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w:t>
            </w:r>
            <w:r>
              <w:br/>
            </w:r>
            <w:r>
              <w:rPr>
                <w:rFonts w:ascii="Times New Roman"/>
                <w:b w:val="false"/>
                <w:i w:val="false"/>
                <w:color w:val="000000"/>
                <w:sz w:val="20"/>
              </w:rPr>
              <w:t>
бюджеттен берілетін трансферт</w:t>
            </w:r>
            <w:r>
              <w:br/>
            </w:r>
            <w:r>
              <w:rPr>
                <w:rFonts w:ascii="Times New Roman"/>
                <w:b w:val="false"/>
                <w:i w:val="false"/>
                <w:color w:val="000000"/>
                <w:sz w:val="20"/>
              </w:rPr>
              <w:t>
есебінен іске асыру</w:t>
            </w:r>
          </w:p>
        </w:tc>
        <w:tc>
          <w:tcPr>
            <w:tcW w:w="0" w:type="auto"/>
            <w:vMerge/>
            <w:tcBorders>
              <w:top w:val="nil"/>
              <w:left w:val="single" w:color="cfcfcf" w:sz="5"/>
              <w:bottom w:val="single" w:color="cfcfcf" w:sz="5"/>
              <w:right w:val="single" w:color="cfcfcf" w:sz="5"/>
            </w:tcBorders>
          </w:tcPr>
          <w:p/>
        </w:tc>
      </w:tr>
      <w:tr>
        <w:trPr>
          <w:trHeight w:val="2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w:t>
            </w:r>
            <w:r>
              <w:br/>
            </w:r>
            <w:r>
              <w:rPr>
                <w:rFonts w:ascii="Times New Roman"/>
                <w:b w:val="false"/>
                <w:i w:val="false"/>
                <w:color w:val="000000"/>
                <w:sz w:val="20"/>
              </w:rPr>
              <w:t>
қаражаты есебінен іске асыру</w:t>
            </w:r>
          </w:p>
        </w:tc>
        <w:tc>
          <w:tcPr>
            <w:tcW w:w="0" w:type="auto"/>
            <w:vMerge/>
            <w:tcBorders>
              <w:top w:val="nil"/>
              <w:left w:val="single" w:color="cfcfcf" w:sz="5"/>
              <w:bottom w:val="single" w:color="cfcfcf" w:sz="5"/>
              <w:right w:val="single" w:color="cfcfcf" w:sz="5"/>
            </w:tcBorders>
          </w:tcPr>
          <w:p/>
        </w:tc>
      </w:tr>
      <w:tr>
        <w:trPr>
          <w:trHeight w:val="28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0" w:type="auto"/>
            <w:vMerge/>
            <w:tcBorders>
              <w:top w:val="nil"/>
              <w:left w:val="single" w:color="cfcfcf" w:sz="5"/>
              <w:bottom w:val="single" w:color="cfcfcf" w:sz="5"/>
              <w:right w:val="single" w:color="cfcfcf" w:sz="5"/>
            </w:tcBorders>
          </w:tcPr>
          <w:p/>
        </w:tc>
      </w:tr>
      <w:tr>
        <w:trPr>
          <w:trHeight w:val="49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0" w:type="auto"/>
            <w:vMerge/>
            <w:tcBorders>
              <w:top w:val="nil"/>
              <w:left w:val="single" w:color="cfcfcf" w:sz="5"/>
              <w:bottom w:val="single" w:color="cfcfcf" w:sz="5"/>
              <w:right w:val="single" w:color="cfcfcf" w:sz="5"/>
            </w:tcBorders>
          </w:tcPr>
          <w:p/>
        </w:tc>
      </w:tr>
      <w:tr>
        <w:trPr>
          <w:trHeight w:val="30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0" w:type="auto"/>
            <w:vMerge/>
            <w:tcBorders>
              <w:top w:val="nil"/>
              <w:left w:val="single" w:color="cfcfcf" w:sz="5"/>
              <w:bottom w:val="single" w:color="cfcfcf" w:sz="5"/>
              <w:right w:val="single" w:color="cfcfcf" w:sz="5"/>
            </w:tcBorders>
          </w:tcPr>
          <w:p/>
        </w:tc>
      </w:tr>
      <w:tr>
        <w:trPr>
          <w:trHeight w:val="49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көрсетуді жергілікті бюджет</w:t>
            </w:r>
            <w:r>
              <w:br/>
            </w:r>
            <w:r>
              <w:rPr>
                <w:rFonts w:ascii="Times New Roman"/>
                <w:b w:val="false"/>
                <w:i w:val="false"/>
                <w:color w:val="000000"/>
                <w:sz w:val="20"/>
              </w:rPr>
              <w:t>
қаражаты есебінен іске асыру</w:t>
            </w:r>
          </w:p>
        </w:tc>
        <w:tc>
          <w:tcPr>
            <w:tcW w:w="0" w:type="auto"/>
            <w:vMerge/>
            <w:tcBorders>
              <w:top w:val="nil"/>
              <w:left w:val="single" w:color="cfcfcf" w:sz="5"/>
              <w:bottom w:val="single" w:color="cfcfcf" w:sz="5"/>
              <w:right w:val="single" w:color="cfcfcf" w:sz="5"/>
            </w:tcBorders>
          </w:tcPr>
          <w:p/>
        </w:tc>
      </w:tr>
      <w:tr>
        <w:trPr>
          <w:trHeight w:val="2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0" w:type="auto"/>
            <w:vMerge/>
            <w:tcBorders>
              <w:top w:val="nil"/>
              <w:left w:val="single" w:color="cfcfcf" w:sz="5"/>
              <w:bottom w:val="single" w:color="cfcfcf" w:sz="5"/>
              <w:right w:val="single" w:color="cfcfcf" w:sz="5"/>
            </w:tcBorders>
          </w:tcPr>
          <w:p/>
        </w:tc>
      </w:tr>
      <w:tr>
        <w:trPr>
          <w:trHeight w:val="2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w:t>
            </w:r>
            <w:r>
              <w:br/>
            </w:r>
            <w:r>
              <w:rPr>
                <w:rFonts w:ascii="Times New Roman"/>
                <w:b w:val="false"/>
                <w:i w:val="false"/>
                <w:color w:val="000000"/>
                <w:sz w:val="20"/>
              </w:rPr>
              <w:t>
бюджеттен берілетін трансферт</w:t>
            </w:r>
            <w:r>
              <w:br/>
            </w:r>
            <w:r>
              <w:rPr>
                <w:rFonts w:ascii="Times New Roman"/>
                <w:b w:val="false"/>
                <w:i w:val="false"/>
                <w:color w:val="000000"/>
                <w:sz w:val="20"/>
              </w:rPr>
              <w:t>
есебінен іске асыру</w:t>
            </w:r>
          </w:p>
        </w:tc>
        <w:tc>
          <w:tcPr>
            <w:tcW w:w="0" w:type="auto"/>
            <w:vMerge/>
            <w:tcBorders>
              <w:top w:val="nil"/>
              <w:left w:val="single" w:color="cfcfcf" w:sz="5"/>
              <w:bottom w:val="single" w:color="cfcfcf" w:sz="5"/>
              <w:right w:val="single" w:color="cfcfcf" w:sz="5"/>
            </w:tcBorders>
          </w:tcPr>
          <w:p/>
        </w:tc>
      </w:tr>
      <w:tr>
        <w:trPr>
          <w:trHeight w:val="3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w:t>
            </w:r>
            <w:r>
              <w:br/>
            </w:r>
            <w:r>
              <w:rPr>
                <w:rFonts w:ascii="Times New Roman"/>
                <w:b w:val="false"/>
                <w:i w:val="false"/>
                <w:color w:val="000000"/>
                <w:sz w:val="20"/>
              </w:rPr>
              <w:t>
қаражаты есебінен іске асыру</w:t>
            </w:r>
          </w:p>
        </w:tc>
        <w:tc>
          <w:tcPr>
            <w:tcW w:w="0" w:type="auto"/>
            <w:vMerge/>
            <w:tcBorders>
              <w:top w:val="nil"/>
              <w:left w:val="single" w:color="cfcfcf" w:sz="5"/>
              <w:bottom w:val="single" w:color="cfcfcf" w:sz="5"/>
              <w:right w:val="single" w:color="cfcfcf" w:sz="5"/>
            </w:tcBorders>
          </w:tcPr>
          <w:p/>
        </w:tc>
      </w:tr>
      <w:tr>
        <w:trPr>
          <w:trHeight w:val="75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 жеке</w:t>
            </w:r>
            <w:r>
              <w:br/>
            </w:r>
            <w:r>
              <w:rPr>
                <w:rFonts w:ascii="Times New Roman"/>
                <w:b w:val="false"/>
                <w:i w:val="false"/>
                <w:color w:val="000000"/>
                <w:sz w:val="20"/>
              </w:rPr>
              <w:t>
көмекшілердің қызмет көрсету</w:t>
            </w:r>
          </w:p>
        </w:tc>
        <w:tc>
          <w:tcPr>
            <w:tcW w:w="0" w:type="auto"/>
            <w:vMerge/>
            <w:tcBorders>
              <w:top w:val="nil"/>
              <w:left w:val="single" w:color="cfcfcf" w:sz="5"/>
              <w:bottom w:val="single" w:color="cfcfcf" w:sz="5"/>
              <w:right w:val="single" w:color="cfcfcf" w:sz="5"/>
            </w:tcBorders>
          </w:tcPr>
          <w:p/>
        </w:tc>
      </w:tr>
      <w:tr>
        <w:trPr>
          <w:trHeight w:val="124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Тәуелсіз Мемлекеттер Достастығы</w:t>
            </w:r>
            <w:r>
              <w:br/>
            </w:r>
            <w:r>
              <w:rPr>
                <w:rFonts w:ascii="Times New Roman"/>
                <w:b w:val="false"/>
                <w:i w:val="false"/>
                <w:color w:val="000000"/>
                <w:sz w:val="20"/>
              </w:rPr>
              <w:t>
елдері бойынша, Қазақстан</w:t>
            </w:r>
            <w:r>
              <w:br/>
            </w:r>
            <w:r>
              <w:rPr>
                <w:rFonts w:ascii="Times New Roman"/>
                <w:b w:val="false"/>
                <w:i w:val="false"/>
                <w:color w:val="000000"/>
                <w:sz w:val="20"/>
              </w:rPr>
              <w:t>
Республикасының аумағы бойынша жол</w:t>
            </w:r>
            <w:r>
              <w:br/>
            </w:r>
            <w:r>
              <w:rPr>
                <w:rFonts w:ascii="Times New Roman"/>
                <w:b w:val="false"/>
                <w:i w:val="false"/>
                <w:color w:val="000000"/>
                <w:sz w:val="20"/>
              </w:rPr>
              <w:t>
жүруін, сондай-ақ оларға және</w:t>
            </w:r>
            <w:r>
              <w:br/>
            </w:r>
            <w:r>
              <w:rPr>
                <w:rFonts w:ascii="Times New Roman"/>
                <w:b w:val="false"/>
                <w:i w:val="false"/>
                <w:color w:val="000000"/>
                <w:sz w:val="20"/>
              </w:rPr>
              <w:t>
олармен бірге жүретін адамдарға</w:t>
            </w:r>
            <w:r>
              <w:br/>
            </w:r>
            <w:r>
              <w:rPr>
                <w:rFonts w:ascii="Times New Roman"/>
                <w:b w:val="false"/>
                <w:i w:val="false"/>
                <w:color w:val="000000"/>
                <w:sz w:val="20"/>
              </w:rPr>
              <w:t>
Мәскеу, Астана қалаларында</w:t>
            </w:r>
            <w:r>
              <w:br/>
            </w:r>
            <w:r>
              <w:rPr>
                <w:rFonts w:ascii="Times New Roman"/>
                <w:b w:val="false"/>
                <w:i w:val="false"/>
                <w:color w:val="000000"/>
                <w:sz w:val="20"/>
              </w:rPr>
              <w:t>
мерекелік іс-шараларға қатысуы үшін</w:t>
            </w:r>
            <w:r>
              <w:br/>
            </w:r>
            <w:r>
              <w:rPr>
                <w:rFonts w:ascii="Times New Roman"/>
                <w:b w:val="false"/>
                <w:i w:val="false"/>
                <w:color w:val="000000"/>
                <w:sz w:val="20"/>
              </w:rPr>
              <w:t>
тамақтануына, тұруына, жол жүруіне</w:t>
            </w:r>
            <w:r>
              <w:br/>
            </w:r>
            <w:r>
              <w:rPr>
                <w:rFonts w:ascii="Times New Roman"/>
                <w:b w:val="false"/>
                <w:i w:val="false"/>
                <w:color w:val="000000"/>
                <w:sz w:val="20"/>
              </w:rPr>
              <w:t>
арналған шығыстарын төлеуді</w:t>
            </w:r>
            <w:r>
              <w:br/>
            </w:r>
            <w:r>
              <w:rPr>
                <w:rFonts w:ascii="Times New Roman"/>
                <w:b w:val="false"/>
                <w:i w:val="false"/>
                <w:color w:val="000000"/>
                <w:sz w:val="20"/>
              </w:rPr>
              <w:t>
қамтамасыз ету</w:t>
            </w:r>
          </w:p>
        </w:tc>
        <w:tc>
          <w:tcPr>
            <w:tcW w:w="0" w:type="auto"/>
            <w:vMerge/>
            <w:tcBorders>
              <w:top w:val="nil"/>
              <w:left w:val="single" w:color="cfcfcf" w:sz="5"/>
              <w:bottom w:val="single" w:color="cfcfcf" w:sz="5"/>
              <w:right w:val="single" w:color="cfcfcf" w:sz="5"/>
            </w:tcBorders>
          </w:tcPr>
          <w:p/>
        </w:tc>
      </w:tr>
      <w:tr>
        <w:trPr>
          <w:trHeight w:val="201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w:t>
            </w:r>
            <w:r>
              <w:br/>
            </w:r>
            <w:r>
              <w:rPr>
                <w:rFonts w:ascii="Times New Roman"/>
                <w:b w:val="false"/>
                <w:i w:val="false"/>
                <w:color w:val="000000"/>
                <w:sz w:val="20"/>
              </w:rPr>
              <w:t>
оның ішінде майдандағы армия</w:t>
            </w:r>
            <w:r>
              <w:br/>
            </w:r>
            <w:r>
              <w:rPr>
                <w:rFonts w:ascii="Times New Roman"/>
                <w:b w:val="false"/>
                <w:i w:val="false"/>
                <w:color w:val="000000"/>
                <w:sz w:val="20"/>
              </w:rPr>
              <w:t>
құрамына кірмеген, 1941 жылғы 22</w:t>
            </w:r>
            <w:r>
              <w:br/>
            </w:r>
            <w:r>
              <w:rPr>
                <w:rFonts w:ascii="Times New Roman"/>
                <w:b w:val="false"/>
                <w:i w:val="false"/>
                <w:color w:val="000000"/>
                <w:sz w:val="20"/>
              </w:rPr>
              <w:t>
маусымнан бастап 1945 жылғы 3</w:t>
            </w:r>
            <w:r>
              <w:br/>
            </w:r>
            <w:r>
              <w:rPr>
                <w:rFonts w:ascii="Times New Roman"/>
                <w:b w:val="false"/>
                <w:i w:val="false"/>
                <w:color w:val="000000"/>
                <w:sz w:val="20"/>
              </w:rPr>
              <w:t>
қыркүйек аралығындағы кезеңде</w:t>
            </w:r>
            <w:r>
              <w:br/>
            </w:r>
            <w:r>
              <w:rPr>
                <w:rFonts w:ascii="Times New Roman"/>
                <w:b w:val="false"/>
                <w:i w:val="false"/>
                <w:color w:val="000000"/>
                <w:sz w:val="20"/>
              </w:rPr>
              <w:t>
әскери бөлімшелерде, мекемелерде,</w:t>
            </w:r>
            <w:r>
              <w:br/>
            </w:r>
            <w:r>
              <w:rPr>
                <w:rFonts w:ascii="Times New Roman"/>
                <w:b w:val="false"/>
                <w:i w:val="false"/>
                <w:color w:val="000000"/>
                <w:sz w:val="20"/>
              </w:rPr>
              <w:t>
әскери-оқу орындарында әскери</w:t>
            </w:r>
            <w:r>
              <w:br/>
            </w:r>
            <w:r>
              <w:rPr>
                <w:rFonts w:ascii="Times New Roman"/>
                <w:b w:val="false"/>
                <w:i w:val="false"/>
                <w:color w:val="000000"/>
                <w:sz w:val="20"/>
              </w:rPr>
              <w:t>
қызметтен өткен, запасқа босатылған</w:t>
            </w:r>
            <w:r>
              <w:br/>
            </w:r>
            <w:r>
              <w:rPr>
                <w:rFonts w:ascii="Times New Roman"/>
                <w:b w:val="false"/>
                <w:i w:val="false"/>
                <w:color w:val="000000"/>
                <w:sz w:val="20"/>
              </w:rPr>
              <w:t>
(отставка), "1941-1945 жж. Ұлы Отан</w:t>
            </w:r>
            <w:r>
              <w:br/>
            </w:r>
            <w:r>
              <w:rPr>
                <w:rFonts w:ascii="Times New Roman"/>
                <w:b w:val="false"/>
                <w:i w:val="false"/>
                <w:color w:val="000000"/>
                <w:sz w:val="20"/>
              </w:rPr>
              <w:t>
соғысында Германияны жеңгенi үшiн"</w:t>
            </w:r>
            <w:r>
              <w:br/>
            </w:r>
            <w:r>
              <w:rPr>
                <w:rFonts w:ascii="Times New Roman"/>
                <w:b w:val="false"/>
                <w:i w:val="false"/>
                <w:color w:val="000000"/>
                <w:sz w:val="20"/>
              </w:rPr>
              <w:t>
медалімен немесе "Жапонияны</w:t>
            </w:r>
            <w:r>
              <w:br/>
            </w:r>
            <w:r>
              <w:rPr>
                <w:rFonts w:ascii="Times New Roman"/>
                <w:b w:val="false"/>
                <w:i w:val="false"/>
                <w:color w:val="000000"/>
                <w:sz w:val="20"/>
              </w:rPr>
              <w:t>
жеңгені үшін" медалімен</w:t>
            </w:r>
            <w:r>
              <w:br/>
            </w:r>
            <w:r>
              <w:rPr>
                <w:rFonts w:ascii="Times New Roman"/>
                <w:b w:val="false"/>
                <w:i w:val="false"/>
                <w:color w:val="000000"/>
                <w:sz w:val="20"/>
              </w:rPr>
              <w:t>
марапатталған әскери қызметшілерге,</w:t>
            </w:r>
            <w:r>
              <w:br/>
            </w:r>
            <w:r>
              <w:rPr>
                <w:rFonts w:ascii="Times New Roman"/>
                <w:b w:val="false"/>
                <w:i w:val="false"/>
                <w:color w:val="000000"/>
                <w:sz w:val="20"/>
              </w:rPr>
              <w:t>
Ұлы Отан соғысы жылдарында тылда</w:t>
            </w:r>
            <w:r>
              <w:br/>
            </w:r>
            <w:r>
              <w:rPr>
                <w:rFonts w:ascii="Times New Roman"/>
                <w:b w:val="false"/>
                <w:i w:val="false"/>
                <w:color w:val="000000"/>
                <w:sz w:val="20"/>
              </w:rPr>
              <w:t>
кемінде алты ай жұмыс істеген</w:t>
            </w:r>
            <w:r>
              <w:br/>
            </w:r>
            <w:r>
              <w:rPr>
                <w:rFonts w:ascii="Times New Roman"/>
                <w:b w:val="false"/>
                <w:i w:val="false"/>
                <w:color w:val="000000"/>
                <w:sz w:val="20"/>
              </w:rPr>
              <w:t>
(қызметте болған) адамдарға</w:t>
            </w:r>
            <w:r>
              <w:br/>
            </w:r>
            <w:r>
              <w:rPr>
                <w:rFonts w:ascii="Times New Roman"/>
                <w:b w:val="false"/>
                <w:i w:val="false"/>
                <w:color w:val="000000"/>
                <w:sz w:val="20"/>
              </w:rPr>
              <w:t>
біржолғы материалдық көмек төлеу</w:t>
            </w:r>
          </w:p>
        </w:tc>
        <w:tc>
          <w:tcPr>
            <w:tcW w:w="0" w:type="auto"/>
            <w:vMerge/>
            <w:tcBorders>
              <w:top w:val="nil"/>
              <w:left w:val="single" w:color="cfcfcf" w:sz="5"/>
              <w:bottom w:val="single" w:color="cfcfcf" w:sz="5"/>
              <w:right w:val="single" w:color="cfcfcf" w:sz="5"/>
            </w:tcBorders>
          </w:tcPr>
          <w:p/>
        </w:tc>
      </w:tr>
      <w:tr>
        <w:trPr>
          <w:trHeight w:val="3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w:t>
            </w:r>
            <w:r>
              <w:br/>
            </w:r>
            <w:r>
              <w:rPr>
                <w:rFonts w:ascii="Times New Roman"/>
                <w:b w:val="false"/>
                <w:i w:val="false"/>
                <w:color w:val="000000"/>
                <w:sz w:val="20"/>
              </w:rPr>
              <w:t>
бюджеттен берілетін трансферт</w:t>
            </w:r>
            <w:r>
              <w:br/>
            </w:r>
            <w:r>
              <w:rPr>
                <w:rFonts w:ascii="Times New Roman"/>
                <w:b w:val="false"/>
                <w:i w:val="false"/>
                <w:color w:val="000000"/>
                <w:sz w:val="20"/>
              </w:rPr>
              <w:t>
есебінен іске асыру</w:t>
            </w:r>
          </w:p>
        </w:tc>
        <w:tc>
          <w:tcPr>
            <w:tcW w:w="0" w:type="auto"/>
            <w:vMerge/>
            <w:tcBorders>
              <w:top w:val="nil"/>
              <w:left w:val="single" w:color="cfcfcf" w:sz="5"/>
              <w:bottom w:val="single" w:color="cfcfcf" w:sz="5"/>
              <w:right w:val="single" w:color="cfcfcf" w:sz="5"/>
            </w:tcBorders>
          </w:tcPr>
          <w:p/>
        </w:tc>
      </w:tr>
      <w:tr>
        <w:trPr>
          <w:trHeight w:val="3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w:t>
            </w:r>
            <w:r>
              <w:br/>
            </w:r>
            <w:r>
              <w:rPr>
                <w:rFonts w:ascii="Times New Roman"/>
                <w:b w:val="false"/>
                <w:i w:val="false"/>
                <w:color w:val="000000"/>
                <w:sz w:val="20"/>
              </w:rPr>
              <w:t>
қаражаты есебінен іске асыру</w:t>
            </w:r>
          </w:p>
        </w:tc>
        <w:tc>
          <w:tcPr>
            <w:tcW w:w="0" w:type="auto"/>
            <w:vMerge/>
            <w:tcBorders>
              <w:top w:val="nil"/>
              <w:left w:val="single" w:color="cfcfcf" w:sz="5"/>
              <w:bottom w:val="single" w:color="cfcfcf" w:sz="5"/>
              <w:right w:val="single" w:color="cfcfcf" w:sz="5"/>
            </w:tcBorders>
          </w:tcPr>
          <w:p/>
        </w:tc>
      </w:tr>
      <w:tr>
        <w:trPr>
          <w:trHeight w:val="5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0" w:type="auto"/>
            <w:vMerge/>
            <w:tcBorders>
              <w:top w:val="nil"/>
              <w:left w:val="single" w:color="cfcfcf" w:sz="5"/>
              <w:bottom w:val="single" w:color="cfcfcf" w:sz="5"/>
              <w:right w:val="single" w:color="cfcfcf" w:sz="5"/>
            </w:tcBorders>
          </w:tcPr>
          <w:p/>
        </w:tc>
      </w:tr>
      <w:tr>
        <w:trPr>
          <w:trHeight w:val="49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0" w:type="auto"/>
            <w:vMerge/>
            <w:tcBorders>
              <w:top w:val="nil"/>
              <w:left w:val="single" w:color="cfcfcf" w:sz="5"/>
              <w:bottom w:val="single" w:color="cfcfcf" w:sz="5"/>
              <w:right w:val="single" w:color="cfcfcf" w:sz="5"/>
            </w:tcBorders>
          </w:tcPr>
          <w:p/>
        </w:tc>
      </w:tr>
      <w:tr>
        <w:trPr>
          <w:trHeight w:val="2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Ахметбеков</w:t>
            </w:r>
            <w:r>
              <w:br/>
            </w:r>
            <w:r>
              <w:rPr>
                <w:rFonts w:ascii="Times New Roman"/>
                <w:b w:val="false"/>
                <w:i w:val="false"/>
                <w:color w:val="000000"/>
                <w:sz w:val="20"/>
              </w:rPr>
              <w:t>
атындағы мәдениет үйі"</w:t>
            </w:r>
            <w:r>
              <w:br/>
            </w:r>
            <w:r>
              <w:rPr>
                <w:rFonts w:ascii="Times New Roman"/>
                <w:b w:val="false"/>
                <w:i w:val="false"/>
                <w:color w:val="000000"/>
                <w:sz w:val="20"/>
              </w:rPr>
              <w:t>
мемлекеттік мекемесі</w:t>
            </w: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жұмыс істеуі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w:t>
            </w:r>
            <w:r>
              <w:br/>
            </w:r>
            <w:r>
              <w:rPr>
                <w:rFonts w:ascii="Times New Roman"/>
                <w:b w:val="false"/>
                <w:i w:val="false"/>
                <w:color w:val="000000"/>
                <w:sz w:val="20"/>
              </w:rPr>
              <w:t>
кітапханалар жүйесі"</w:t>
            </w:r>
            <w:r>
              <w:br/>
            </w:r>
            <w:r>
              <w:rPr>
                <w:rFonts w:ascii="Times New Roman"/>
                <w:b w:val="false"/>
                <w:i w:val="false"/>
                <w:color w:val="000000"/>
                <w:sz w:val="20"/>
              </w:rPr>
              <w:t>
мемлекеттік мекемесі</w:t>
            </w:r>
          </w:p>
        </w:tc>
      </w:tr>
      <w:tr>
        <w:trPr>
          <w:trHeight w:val="2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мәдениет және</w:t>
            </w:r>
            <w:r>
              <w:br/>
            </w:r>
            <w:r>
              <w:rPr>
                <w:rFonts w:ascii="Times New Roman"/>
                <w:b w:val="false"/>
                <w:i w:val="false"/>
                <w:color w:val="000000"/>
                <w:sz w:val="20"/>
              </w:rPr>
              <w:t>
тілдерді дамыту</w:t>
            </w:r>
            <w:r>
              <w:br/>
            </w:r>
            <w:r>
              <w:rPr>
                <w:rFonts w:ascii="Times New Roman"/>
                <w:b w:val="false"/>
                <w:i w:val="false"/>
                <w:color w:val="000000"/>
                <w:sz w:val="20"/>
              </w:rPr>
              <w:t>
бөлімі"мемлекеттік</w:t>
            </w:r>
            <w:r>
              <w:br/>
            </w:r>
            <w:r>
              <w:rPr>
                <w:rFonts w:ascii="Times New Roman"/>
                <w:b w:val="false"/>
                <w:i w:val="false"/>
                <w:color w:val="000000"/>
                <w:sz w:val="20"/>
              </w:rPr>
              <w:t>
мекемесі</w:t>
            </w:r>
          </w:p>
        </w:tc>
      </w:tr>
      <w:tr>
        <w:trPr>
          <w:trHeight w:val="51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0" w:type="auto"/>
            <w:vMerge/>
            <w:tcBorders>
              <w:top w:val="nil"/>
              <w:left w:val="single" w:color="cfcfcf" w:sz="5"/>
              <w:bottom w:val="single" w:color="cfcfcf" w:sz="5"/>
              <w:right w:val="single" w:color="cfcfcf" w:sz="5"/>
            </w:tcBorders>
          </w:tcPr>
          <w:p/>
        </w:tc>
      </w:tr>
      <w:tr>
        <w:trPr>
          <w:trHeight w:val="48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өткізу</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дене тәрбиесі және</w:t>
            </w:r>
            <w:r>
              <w:br/>
            </w:r>
            <w:r>
              <w:rPr>
                <w:rFonts w:ascii="Times New Roman"/>
                <w:b w:val="false"/>
                <w:i w:val="false"/>
                <w:color w:val="000000"/>
                <w:sz w:val="20"/>
              </w:rPr>
              <w:t>
спорт бөлімі"</w:t>
            </w:r>
            <w:r>
              <w:br/>
            </w:r>
            <w:r>
              <w:rPr>
                <w:rFonts w:ascii="Times New Roman"/>
                <w:b w:val="false"/>
                <w:i w:val="false"/>
                <w:color w:val="000000"/>
                <w:sz w:val="20"/>
              </w:rPr>
              <w:t>
мемлекеттік мекемесі</w:t>
            </w:r>
          </w:p>
        </w:tc>
      </w:tr>
      <w:tr>
        <w:trPr>
          <w:trHeight w:val="55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0" w:type="auto"/>
            <w:vMerge/>
            <w:tcBorders>
              <w:top w:val="nil"/>
              <w:left w:val="single" w:color="cfcfcf" w:sz="5"/>
              <w:bottom w:val="single" w:color="cfcfcf" w:sz="5"/>
              <w:right w:val="single" w:color="cfcfcf" w:sz="5"/>
            </w:tcBorders>
          </w:tcPr>
          <w:p/>
        </w:tc>
      </w:tr>
      <w:tr>
        <w:trPr>
          <w:trHeight w:val="51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0" w:type="auto"/>
            <w:vMerge/>
            <w:tcBorders>
              <w:top w:val="nil"/>
              <w:left w:val="single" w:color="cfcfcf" w:sz="5"/>
              <w:bottom w:val="single" w:color="cfcfcf" w:sz="5"/>
              <w:right w:val="single" w:color="cfcfcf" w:sz="5"/>
            </w:tcBorders>
          </w:tcPr>
          <w:p/>
        </w:tc>
      </w:tr>
      <w:tr>
        <w:trPr>
          <w:trHeight w:val="28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ішкі саясат бөлімі"</w:t>
            </w:r>
            <w:r>
              <w:br/>
            </w:r>
            <w:r>
              <w:rPr>
                <w:rFonts w:ascii="Times New Roman"/>
                <w:b w:val="false"/>
                <w:i w:val="false"/>
                <w:color w:val="000000"/>
                <w:sz w:val="20"/>
              </w:rPr>
              <w:t>
мемлекеттік мекемесі</w:t>
            </w:r>
          </w:p>
        </w:tc>
      </w:tr>
      <w:tr>
        <w:trPr>
          <w:trHeight w:val="51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0" w:type="auto"/>
            <w:vMerge/>
            <w:tcBorders>
              <w:top w:val="nil"/>
              <w:left w:val="single" w:color="cfcfcf" w:sz="5"/>
              <w:bottom w:val="single" w:color="cfcfcf" w:sz="5"/>
              <w:right w:val="single" w:color="cfcfcf" w:sz="5"/>
            </w:tcBorders>
          </w:tcPr>
          <w:p/>
        </w:tc>
      </w:tr>
      <w:tr>
        <w:trPr>
          <w:trHeight w:val="30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p>
        </w:tc>
        <w:tc>
          <w:tcPr>
            <w:tcW w:w="0" w:type="auto"/>
            <w:vMerge/>
            <w:tcBorders>
              <w:top w:val="nil"/>
              <w:left w:val="single" w:color="cfcfcf" w:sz="5"/>
              <w:bottom w:val="single" w:color="cfcfcf" w:sz="5"/>
              <w:right w:val="single" w:color="cfcfcf" w:sz="5"/>
            </w:tcBorders>
          </w:tcPr>
          <w:p/>
        </w:tc>
      </w:tr>
      <w:tr>
        <w:trPr>
          <w:trHeight w:val="49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ауыл шаруашылығы және</w:t>
            </w:r>
            <w:r>
              <w:br/>
            </w:r>
            <w:r>
              <w:rPr>
                <w:rFonts w:ascii="Times New Roman"/>
                <w:b w:val="false"/>
                <w:i w:val="false"/>
                <w:color w:val="000000"/>
                <w:sz w:val="20"/>
              </w:rPr>
              <w:t>
ветеринария бөлімі"</w:t>
            </w:r>
            <w:r>
              <w:br/>
            </w:r>
            <w:r>
              <w:rPr>
                <w:rFonts w:ascii="Times New Roman"/>
                <w:b w:val="false"/>
                <w:i w:val="false"/>
                <w:color w:val="000000"/>
                <w:sz w:val="20"/>
              </w:rPr>
              <w:t>
мемлекеттік мекемесі</w:t>
            </w:r>
          </w:p>
        </w:tc>
      </w:tr>
      <w:tr>
        <w:trPr>
          <w:trHeight w:val="28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27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w:t>
            </w:r>
            <w:r>
              <w:br/>
            </w:r>
            <w:r>
              <w:rPr>
                <w:rFonts w:ascii="Times New Roman"/>
                <w:b w:val="false"/>
                <w:i w:val="false"/>
                <w:color w:val="000000"/>
                <w:sz w:val="20"/>
              </w:rPr>
              <w:t>
ұйымдастыру</w:t>
            </w:r>
          </w:p>
        </w:tc>
        <w:tc>
          <w:tcPr>
            <w:tcW w:w="0" w:type="auto"/>
            <w:vMerge/>
            <w:tcBorders>
              <w:top w:val="nil"/>
              <w:left w:val="single" w:color="cfcfcf" w:sz="5"/>
              <w:bottom w:val="single" w:color="cfcfcf" w:sz="5"/>
              <w:right w:val="single" w:color="cfcfcf" w:sz="5"/>
            </w:tcBorders>
          </w:tcPr>
          <w:p/>
        </w:tc>
      </w:tr>
      <w:tr>
        <w:trPr>
          <w:trHeight w:val="5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бюджеттік кредиттер</w:t>
            </w:r>
          </w:p>
        </w:tc>
        <w:tc>
          <w:tcPr>
            <w:tcW w:w="0" w:type="auto"/>
            <w:vMerge/>
            <w:tcBorders>
              <w:top w:val="nil"/>
              <w:left w:val="single" w:color="cfcfcf" w:sz="5"/>
              <w:bottom w:val="single" w:color="cfcfcf" w:sz="5"/>
              <w:right w:val="single" w:color="cfcfcf" w:sz="5"/>
            </w:tcBorders>
          </w:tcPr>
          <w:p/>
        </w:tc>
      </w:tr>
      <w:tr>
        <w:trPr>
          <w:trHeight w:val="5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0" w:type="auto"/>
            <w:vMerge/>
            <w:tcBorders>
              <w:top w:val="nil"/>
              <w:left w:val="single" w:color="cfcfcf" w:sz="5"/>
              <w:bottom w:val="single" w:color="cfcfcf" w:sz="5"/>
              <w:right w:val="single" w:color="cfcfcf" w:sz="5"/>
            </w:tcBorders>
          </w:tcPr>
          <w:p/>
        </w:tc>
      </w:tr>
      <w:tr>
        <w:trPr>
          <w:trHeight w:val="49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0" w:type="auto"/>
            <w:vMerge/>
            <w:tcBorders>
              <w:top w:val="nil"/>
              <w:left w:val="single" w:color="cfcfcf" w:sz="5"/>
              <w:bottom w:val="single" w:color="cfcfcf" w:sz="5"/>
              <w:right w:val="single" w:color="cfcfcf" w:sz="5"/>
            </w:tcBorders>
          </w:tcPr>
          <w:p/>
        </w:tc>
      </w:tr>
      <w:tr>
        <w:trPr>
          <w:trHeight w:val="2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аумағындағы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жер қатынастары бөлімі</w:t>
            </w:r>
            <w:r>
              <w:br/>
            </w:r>
            <w:r>
              <w:rPr>
                <w:rFonts w:ascii="Times New Roman"/>
                <w:b w:val="false"/>
                <w:i w:val="false"/>
                <w:color w:val="000000"/>
                <w:sz w:val="20"/>
              </w:rPr>
              <w:t>
мемлекеттік мекемесі</w:t>
            </w:r>
          </w:p>
        </w:tc>
      </w:tr>
      <w:tr>
        <w:trPr>
          <w:trHeight w:val="27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тұрғын үй-коммуналдық</w:t>
            </w:r>
            <w:r>
              <w:br/>
            </w:r>
            <w:r>
              <w:rPr>
                <w:rFonts w:ascii="Times New Roman"/>
                <w:b w:val="false"/>
                <w:i w:val="false"/>
                <w:color w:val="000000"/>
                <w:sz w:val="20"/>
              </w:rPr>
              <w:t>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w:t>
            </w:r>
            <w:r>
              <w:br/>
            </w:r>
            <w:r>
              <w:rPr>
                <w:rFonts w:ascii="Times New Roman"/>
                <w:b w:val="false"/>
                <w:i w:val="false"/>
                <w:color w:val="000000"/>
                <w:sz w:val="20"/>
              </w:rPr>
              <w:t>
бөлімі" мемлекеттік</w:t>
            </w:r>
            <w:r>
              <w:br/>
            </w:r>
            <w:r>
              <w:rPr>
                <w:rFonts w:ascii="Times New Roman"/>
                <w:b w:val="false"/>
                <w:i w:val="false"/>
                <w:color w:val="000000"/>
                <w:sz w:val="20"/>
              </w:rPr>
              <w:t>
мекемесі</w:t>
            </w:r>
          </w:p>
        </w:tc>
      </w:tr>
      <w:tr>
        <w:trPr>
          <w:trHeight w:val="16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0" w:type="auto"/>
            <w:vMerge/>
            <w:tcBorders>
              <w:top w:val="nil"/>
              <w:left w:val="single" w:color="cfcfcf" w:sz="5"/>
              <w:bottom w:val="single" w:color="cfcfcf" w:sz="5"/>
              <w:right w:val="single" w:color="cfcfcf" w:sz="5"/>
            </w:tcBorders>
          </w:tcPr>
          <w:p/>
        </w:tc>
      </w:tr>
      <w:tr>
        <w:trPr>
          <w:trHeight w:val="30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0" w:type="auto"/>
            <w:vMerge/>
            <w:tcBorders>
              <w:top w:val="nil"/>
              <w:left w:val="single" w:color="cfcfcf" w:sz="5"/>
              <w:bottom w:val="single" w:color="cfcfcf" w:sz="5"/>
              <w:right w:val="single" w:color="cfcfcf" w:sz="5"/>
            </w:tcBorders>
          </w:tcPr>
          <w:p/>
        </w:tc>
      </w:tr>
      <w:tr>
        <w:trPr>
          <w:trHeight w:val="54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етуді жергілікті бюджет</w:t>
            </w:r>
            <w:r>
              <w:br/>
            </w:r>
            <w:r>
              <w:rPr>
                <w:rFonts w:ascii="Times New Roman"/>
                <w:b w:val="false"/>
                <w:i w:val="false"/>
                <w:color w:val="000000"/>
                <w:sz w:val="20"/>
              </w:rPr>
              <w:t>
қаражаты есебінен іске асыру</w:t>
            </w:r>
          </w:p>
        </w:tc>
        <w:tc>
          <w:tcPr>
            <w:tcW w:w="0" w:type="auto"/>
            <w:vMerge/>
            <w:tcBorders>
              <w:top w:val="nil"/>
              <w:left w:val="single" w:color="cfcfcf" w:sz="5"/>
              <w:bottom w:val="single" w:color="cfcfcf" w:sz="5"/>
              <w:right w:val="single" w:color="cfcfcf" w:sz="5"/>
            </w:tcBorders>
          </w:tcPr>
          <w:p/>
        </w:tc>
      </w:tr>
      <w:tr>
        <w:trPr>
          <w:trHeight w:val="54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0" w:type="auto"/>
            <w:vMerge/>
            <w:tcBorders>
              <w:top w:val="nil"/>
              <w:left w:val="single" w:color="cfcfcf" w:sz="5"/>
              <w:bottom w:val="single" w:color="cfcfcf" w:sz="5"/>
              <w:right w:val="single" w:color="cfcfcf" w:sz="5"/>
            </w:tcBorders>
          </w:tcPr>
          <w:p/>
        </w:tc>
      </w:tr>
      <w:tr>
        <w:trPr>
          <w:trHeight w:val="34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құрылыс бөлімі"</w:t>
            </w:r>
            <w:r>
              <w:br/>
            </w:r>
            <w:r>
              <w:rPr>
                <w:rFonts w:ascii="Times New Roman"/>
                <w:b w:val="false"/>
                <w:i w:val="false"/>
                <w:color w:val="000000"/>
                <w:sz w:val="20"/>
              </w:rPr>
              <w:t>
мемлекеттік мекемесі</w:t>
            </w:r>
          </w:p>
        </w:tc>
      </w:tr>
      <w:tr>
        <w:trPr>
          <w:trHeight w:val="28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0" w:type="auto"/>
            <w:vMerge/>
            <w:tcBorders>
              <w:top w:val="nil"/>
              <w:left w:val="single" w:color="cfcfcf" w:sz="5"/>
              <w:bottom w:val="single" w:color="cfcfcf" w:sz="5"/>
              <w:right w:val="single" w:color="cfcfcf" w:sz="5"/>
            </w:tcBorders>
          </w:tcPr>
          <w:p/>
        </w:tc>
      </w:tr>
      <w:tr>
        <w:trPr>
          <w:trHeight w:val="27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w:t>
            </w:r>
            <w:r>
              <w:br/>
            </w:r>
            <w:r>
              <w:rPr>
                <w:rFonts w:ascii="Times New Roman"/>
                <w:b w:val="false"/>
                <w:i w:val="false"/>
                <w:color w:val="000000"/>
                <w:sz w:val="20"/>
              </w:rPr>
              <w:t>
бюджеттен берілетін трансферт</w:t>
            </w:r>
            <w:r>
              <w:br/>
            </w:r>
            <w:r>
              <w:rPr>
                <w:rFonts w:ascii="Times New Roman"/>
                <w:b w:val="false"/>
                <w:i w:val="false"/>
                <w:color w:val="000000"/>
                <w:sz w:val="20"/>
              </w:rPr>
              <w:t>
есебінен іске асыру</w:t>
            </w:r>
          </w:p>
        </w:tc>
        <w:tc>
          <w:tcPr>
            <w:tcW w:w="0" w:type="auto"/>
            <w:vMerge/>
            <w:tcBorders>
              <w:top w:val="nil"/>
              <w:left w:val="single" w:color="cfcfcf" w:sz="5"/>
              <w:bottom w:val="single" w:color="cfcfcf" w:sz="5"/>
              <w:right w:val="single" w:color="cfcfcf" w:sz="5"/>
            </w:tcBorders>
          </w:tcPr>
          <w:p/>
        </w:tc>
      </w:tr>
      <w:tr>
        <w:trPr>
          <w:trHeight w:val="34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w:t>
            </w:r>
            <w:r>
              <w:br/>
            </w:r>
            <w:r>
              <w:rPr>
                <w:rFonts w:ascii="Times New Roman"/>
                <w:b w:val="false"/>
                <w:i w:val="false"/>
                <w:color w:val="000000"/>
                <w:sz w:val="20"/>
              </w:rPr>
              <w:t>
қаражаты есебінен іске асыру</w:t>
            </w:r>
          </w:p>
        </w:tc>
        <w:tc>
          <w:tcPr>
            <w:tcW w:w="0" w:type="auto"/>
            <w:vMerge/>
            <w:tcBorders>
              <w:top w:val="nil"/>
              <w:left w:val="single" w:color="cfcfcf" w:sz="5"/>
              <w:bottom w:val="single" w:color="cfcfcf" w:sz="5"/>
              <w:right w:val="single" w:color="cfcfcf" w:sz="5"/>
            </w:tcBorders>
          </w:tcPr>
          <w:p/>
        </w:tc>
      </w:tr>
      <w:tr>
        <w:trPr>
          <w:trHeight w:val="54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сәулет және қала</w:t>
            </w:r>
            <w:r>
              <w:br/>
            </w:r>
            <w:r>
              <w:rPr>
                <w:rFonts w:ascii="Times New Roman"/>
                <w:b w:val="false"/>
                <w:i w:val="false"/>
                <w:color w:val="000000"/>
                <w:sz w:val="20"/>
              </w:rPr>
              <w:t>
құрылысы бөлімі"</w:t>
            </w:r>
            <w:r>
              <w:br/>
            </w:r>
            <w:r>
              <w:rPr>
                <w:rFonts w:ascii="Times New Roman"/>
                <w:b w:val="false"/>
                <w:i w:val="false"/>
                <w:color w:val="000000"/>
                <w:sz w:val="20"/>
              </w:rPr>
              <w:t>
мемлекеттік мекемесі</w:t>
            </w:r>
          </w:p>
        </w:tc>
      </w:tr>
      <w:tr>
        <w:trPr>
          <w:trHeight w:val="52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кәсіпкерлік бөлімі"</w:t>
            </w:r>
            <w:r>
              <w:br/>
            </w:r>
            <w:r>
              <w:rPr>
                <w:rFonts w:ascii="Times New Roman"/>
                <w:b w:val="false"/>
                <w:i w:val="false"/>
                <w:color w:val="000000"/>
                <w:sz w:val="20"/>
              </w:rPr>
              <w:t>
мемлекеттік мекемесі</w:t>
            </w:r>
          </w:p>
        </w:tc>
      </w:tr>
    </w:tbl>
    <w:bookmarkStart w:name="z13"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20 сәуірдегі </w:t>
      </w:r>
      <w:r>
        <w:br/>
      </w:r>
      <w:r>
        <w:rPr>
          <w:rFonts w:ascii="Times New Roman"/>
          <w:b w:val="false"/>
          <w:i w:val="false"/>
          <w:color w:val="000000"/>
          <w:sz w:val="28"/>
        </w:rPr>
        <w:t xml:space="preserve">
№ 175 шешіміне 3 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147 шешіміне 6 қосымша  </w:t>
      </w:r>
    </w:p>
    <w:p>
      <w:pPr>
        <w:spacing w:after="0"/>
        <w:ind w:left="0"/>
        <w:jc w:val="left"/>
      </w:pPr>
      <w:r>
        <w:rPr>
          <w:rFonts w:ascii="Times New Roman"/>
          <w:b/>
          <w:i w:val="false"/>
          <w:color w:val="000000"/>
        </w:rPr>
        <w:t xml:space="preserve"> Жангелдин ауданының 2010 жылға арналған ауылдың</w:t>
      </w:r>
      <w:r>
        <w:br/>
      </w:r>
      <w:r>
        <w:rPr>
          <w:rFonts w:ascii="Times New Roman"/>
          <w:b/>
          <w:i w:val="false"/>
          <w:color w:val="000000"/>
        </w:rPr>
        <w:t>
(селоның), ауылдық (селолық) округтің</w:t>
      </w:r>
      <w:r>
        <w:br/>
      </w:r>
      <w:r>
        <w:rPr>
          <w:rFonts w:ascii="Times New Roman"/>
          <w:b/>
          <w:i w:val="false"/>
          <w:color w:val="000000"/>
        </w:rPr>
        <w:t>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13"/>
        <w:gridCol w:w="713"/>
        <w:gridCol w:w="593"/>
        <w:gridCol w:w="7293"/>
        <w:gridCol w:w="2153"/>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r>
      <w:tr>
        <w:trPr>
          <w:trHeight w:val="405"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Ақкөл селосы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Албарбөгет ауылдық округі</w:t>
            </w:r>
            <w:r>
              <w:br/>
            </w:r>
            <w:r>
              <w:rPr>
                <w:rFonts w:ascii="Times New Roman"/>
                <w:b w:val="false"/>
                <w:i w:val="false"/>
                <w:color w:val="000000"/>
                <w:sz w:val="20"/>
              </w:rPr>
              <w:t>
</w:t>
            </w:r>
            <w:r>
              <w:rPr>
                <w:rFonts w:ascii="Times New Roman"/>
                <w:b/>
                <w:i w:val="false"/>
                <w:color w:val="000000"/>
                <w:sz w:val="20"/>
              </w:rPr>
              <w:t>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Ақшығанақ ауылдық округі</w:t>
            </w:r>
            <w:r>
              <w:br/>
            </w:r>
            <w:r>
              <w:rPr>
                <w:rFonts w:ascii="Times New Roman"/>
                <w:b w:val="false"/>
                <w:i w:val="false"/>
                <w:color w:val="000000"/>
                <w:sz w:val="20"/>
              </w:rPr>
              <w:t>
</w:t>
            </w:r>
            <w:r>
              <w:rPr>
                <w:rFonts w:ascii="Times New Roman"/>
                <w:b/>
                <w:i w:val="false"/>
                <w:color w:val="000000"/>
                <w:sz w:val="20"/>
              </w:rPr>
              <w:t>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Амангелді ауылдық округі</w:t>
            </w:r>
            <w:r>
              <w:br/>
            </w:r>
            <w:r>
              <w:rPr>
                <w:rFonts w:ascii="Times New Roman"/>
                <w:b w:val="false"/>
                <w:i w:val="false"/>
                <w:color w:val="000000"/>
                <w:sz w:val="20"/>
              </w:rPr>
              <w:t>
</w:t>
            </w:r>
            <w:r>
              <w:rPr>
                <w:rFonts w:ascii="Times New Roman"/>
                <w:b/>
                <w:i w:val="false"/>
                <w:color w:val="000000"/>
                <w:sz w:val="20"/>
              </w:rPr>
              <w:t>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Бидайық селосы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Қалам-Қарасу ауылдық округі</w:t>
            </w:r>
            <w:r>
              <w:br/>
            </w:r>
            <w:r>
              <w:rPr>
                <w:rFonts w:ascii="Times New Roman"/>
                <w:b w:val="false"/>
                <w:i w:val="false"/>
                <w:color w:val="000000"/>
                <w:sz w:val="20"/>
              </w:rPr>
              <w:t>
</w:t>
            </w:r>
            <w:r>
              <w:rPr>
                <w:rFonts w:ascii="Times New Roman"/>
                <w:b/>
                <w:i w:val="false"/>
                <w:color w:val="000000"/>
                <w:sz w:val="20"/>
              </w:rPr>
              <w:t>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Қарасу селосы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Аралбай селосы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Сужарған селосы әкімінің</w:t>
            </w:r>
            <w:r>
              <w:br/>
            </w:r>
            <w:r>
              <w:rPr>
                <w:rFonts w:ascii="Times New Roman"/>
                <w:b w:val="false"/>
                <w:i w:val="false"/>
                <w:color w:val="000000"/>
                <w:sz w:val="20"/>
              </w:rPr>
              <w:t>
</w:t>
            </w:r>
            <w:r>
              <w:rPr>
                <w:rFonts w:ascii="Times New Roman"/>
                <w:b/>
                <w:i w:val="false"/>
                <w:color w:val="000000"/>
                <w:sz w:val="20"/>
              </w:rPr>
              <w:t>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Жаркөл ауылдық округі әкімінің</w:t>
            </w:r>
            <w:r>
              <w:br/>
            </w:r>
            <w:r>
              <w:rPr>
                <w:rFonts w:ascii="Times New Roman"/>
                <w:b w:val="false"/>
                <w:i w:val="false"/>
                <w:color w:val="000000"/>
                <w:sz w:val="20"/>
              </w:rPr>
              <w:t>
</w:t>
            </w:r>
            <w:r>
              <w:rPr>
                <w:rFonts w:ascii="Times New Roman"/>
                <w:b/>
                <w:i w:val="false"/>
                <w:color w:val="000000"/>
                <w:sz w:val="20"/>
              </w:rPr>
              <w:t>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Милісай селосы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Шилі селосы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Қызбел ауылдық округі әкімінің</w:t>
            </w:r>
            <w:r>
              <w:br/>
            </w:r>
            <w:r>
              <w:rPr>
                <w:rFonts w:ascii="Times New Roman"/>
                <w:b w:val="false"/>
                <w:i w:val="false"/>
                <w:color w:val="000000"/>
                <w:sz w:val="20"/>
              </w:rPr>
              <w:t>
</w:t>
            </w:r>
            <w:r>
              <w:rPr>
                <w:rFonts w:ascii="Times New Roman"/>
                <w:b/>
                <w:i w:val="false"/>
                <w:color w:val="000000"/>
                <w:sz w:val="20"/>
              </w:rPr>
              <w:t>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0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Торғай селосы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10784</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8856</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w:t>
            </w:r>
          </w:p>
        </w:tc>
      </w:tr>
      <w:tr>
        <w:trPr>
          <w:trHeight w:val="10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