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3be3" w14:textId="c943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"Жангельдин ауданының 2010-2012 жылдарға арналған аудандық бюджеті туралы" 2009 жылғы 23 желтоқсандағы № 147 мәслихат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2010 жылғы 15 шілдедегі № 186 шешімі. Қостанай облысы Жангелдин ауданының Әділет басқармасында 2010 жылғы 26 шілдеде № 9-9-123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6-бабы,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"Жангелдин ауданының 2010–2012 жылдарға арналған аудандық бюджеті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 шешіміне (нормативтік құқықтық кесімдерді мемлекеттік тіркеу тізілімінде 9-9-111 нөмірімен тіркелген, 2010 жылдың 26 қаңтарында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"1 507 472" деген сандар "1 508 661"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"1 405 411" деген сандар "1 406 600"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"297 801" деген сандар "298 990"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"1 500 328,9" деген сандар "1 502 305,9"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"–11 920,9" деген сандар "–12708,9"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"11 920,9" деген сандар "12708,9"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"256" деген сандар "444"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"1552" деген сандар "2553"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он үшінші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 Рыскелдин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15.07.2010 ж.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15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186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147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48"/>
        <w:gridCol w:w="326"/>
        <w:gridCol w:w="549"/>
        <w:gridCol w:w="7454"/>
        <w:gridCol w:w="248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1508661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100794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кұралдарына салынатын салық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куәліктерді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қайтадан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1406600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63"/>
        <w:gridCol w:w="733"/>
        <w:gridCol w:w="537"/>
        <w:gridCol w:w="6994"/>
        <w:gridCol w:w="243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1502305,9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 кент, ауыл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775855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611054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59056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5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3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33968,9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10"/>
        <w:gridCol w:w="747"/>
        <w:gridCol w:w="510"/>
        <w:gridCol w:w="6958"/>
        <w:gridCol w:w="2387"/>
      </w:tblGrid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10"/>
        <w:gridCol w:w="704"/>
        <w:gridCol w:w="553"/>
        <w:gridCol w:w="6980"/>
        <w:gridCol w:w="2365"/>
      </w:tblGrid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-12708,9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12708,9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