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f81f" w14:textId="ae5f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23 желтоқсандағы № 147 "Жангелдин ауданының 2010-2012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2010 жылғы 22 қазандағы № 196 шешімі. Қостанай облысы Жангелдин ауданының Әділет басқармасында 2010 жылғы 29 қазанда № 9-9-124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өзін–өзі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"Жангелдин ауданының 2010–2012 жылдарға арналған аудандық бюджеті туралы" 2009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 шешіміне (нормативтік құқықтық кесімдерді мемлекеттік тіркеу тізілімінде 9-9-111 нөмірімен тіркелген, 2010 жылдың 26 қаңтарында "Біздің Торғай"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Жангелдин ауданының 2010-2012 жылдарға арналған аудандық бюджеті тиісінше 1, 2 және 3 қосымшаларға сәйкес, оның ішінде 2010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- 1 554 937,2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98 669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- 1655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1 452 876,2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тер бойынша – 336 056,2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бойынша – 224 150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 бойынша - 892 670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бойынша - 1 546 772,1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бойынша - 11564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бойынша - 241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бойынша – 9310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бойынша - 9310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бойынша – -12708,9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бойынша (профицитін пайдалану) - 12708,9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"2455" деген сандар "2771"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2010 жылға арналған аудандық бюджетке республикалық бюджеттен нысаналы ағымдағы трансферттер түсімінің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қайтадан пайдалануға беріліп жатқан білім беру объектілерін ұстауға - 78619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 физика, химия, биология кабинеттерін оқу құралдарымен жарақтандыруға - 8190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мемлекеттік мекемелерінде лингафондық және мультимедиялық кабинеттерді ашуға - 16611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орындарын және жастар тәжірибесі бағдарламасын кеңейтуге - 14460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қолдау шараларын іске асыру үшін 3216,2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2-2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"211440" деген сандар "220650"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Т. Даркенов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Д. Бидашев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қазан 2010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196 шешіміне 1 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147 шешіміне 1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2010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41"/>
        <w:gridCol w:w="241"/>
        <w:gridCol w:w="374"/>
        <w:gridCol w:w="7633"/>
        <w:gridCol w:w="227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1554937,2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102061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98669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салығы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37885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салығы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асыратын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жеке 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45628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арналмаған өзге де жерге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бензин (авиациялықты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дизель отыны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үшін алынатын лицензиялық алым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филиалдар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 жасау құқығын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21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арыздарынан,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бажды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(төрелік) соттардың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соттардың шешімдерін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мәжбүрлеп орындауға атқару парағын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құжаттардың көшірмелерін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беру туралы шағымдардан алынады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үшін, сондай-ақ азаматтарға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 актілерін тіркеу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куәліктерді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куәліктерді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мемлекеттік баж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жалдаудан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қорынан үйлерді жалдаудан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көрсететін қызметтерді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дебиторлық, депоненттік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берешегінің түсімі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мекемелерге бекітілген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1452876,2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336056,2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224150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653"/>
        <w:gridCol w:w="508"/>
        <w:gridCol w:w="7513"/>
        <w:gridCol w:w="21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бюджет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1546772,1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148900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жою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резервінің есебінен іс-шаралар өткізу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кент, ауыл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815144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649519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ағымдағы жөндеу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29491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50316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23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оларға теңестірілген,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майдандағы армия құрамына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кірмеген, 1941 жылғы 22 маусымнан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1945 жылғы 3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аралығындағы кезеңде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бөлімшелерде, мекемелерде, әскери-оқу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орындарында әскери қызметтен өткен,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запасқа босатылған (отставка),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"1941-1945 жж. Ұлы Отан соғысында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Германияны жеңгенi үшiн"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"Жапонияны жеңгені үшін"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медалімен 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қызметшілерге,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 тылда кемінде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істеген (қызметте болған)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біржолғы материалдық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260615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224150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61783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16119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35779,2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3216,2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44436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33968,9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356,9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-12708,9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12708,9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240,9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