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c3de" w14:textId="81ac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бюджет қаржысы есебінен, лауазымдық жалақылары мен тарифтік ставкілері жиырма бес пайызға көтерілетін ауылдық (селолық) жерлерде жұмыс істейтін білім, әлеуметтік қамтамасыз ету мамандарының тізбесін анықтау туралы" 2008 жылғы 6 ақпандағы № 158 әкімдік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8 ақпандағы № 52 қаулысы. Қостанай облысы Жітіқара ауданының Әділет басқармасында 2010 жылғы 9 наурызда № 9-10-136 тіркелді. Күші жойылды - Қостанай облысы Жітіқара ауданы әкімдігінің 2013 жылғы 10 қазандағы № 542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Жітіқара ауданы әкімдігінің 10.10.2013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18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- өзі басқару туралы" 2001 жылғы 23 қаңтардағы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"Аудандық бюджет қаржысы есебінен, лауазымдық жалақылары мен тарифтік ставкілері жиырма бес пайызға көтерілетін ауылдық (селолық) жерлерде жұмыс істейтін білім, әлеуметтік қамтамасыз ету мамандарының тізбесін анықтау туралы" 2008 жылғы 6 ақпандағы 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9-10-94 нөмірімен тіркелген, 2008 жылғы 18 шілдедегі "Житикаринские новости" газетінде жарияланған) әкімдік қаулысына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мен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"білім," сөзінен кейін "мәдениет,"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бағдарламалық қамтамасыз ету жөніндегі маман.";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ұйымның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сектор,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мамандықтар сүретшілері;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 ресми жарияланған күнінен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Г. Алпысбаева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