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cb3a" w14:textId="1f0c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жітіқара ауданының бюджеті туралы" 2009 жылғы 25 желтоқсандағы № 226 мәслихат шешіміне өзгерістер енгізу туралы</w:t>
      </w:r>
    </w:p>
    <w:p>
      <w:pPr>
        <w:spacing w:after="0"/>
        <w:ind w:left="0"/>
        <w:jc w:val="both"/>
      </w:pPr>
      <w:r>
        <w:rPr>
          <w:rFonts w:ascii="Times New Roman"/>
          <w:b w:val="false"/>
          <w:i w:val="false"/>
          <w:color w:val="000000"/>
          <w:sz w:val="28"/>
        </w:rPr>
        <w:t>Қостанай облысы Жітіқара ауданы мәслихатының 2010 жылғы 20 сәуірдегі № 241 шешімі. Қостанай облысы Жітіқара ауданының Әділет басқармасында 2010 жылғы 27 сәуірде № 9-10-141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Жітіқара ауданы әкімдігінің қаулысын қарап, 2008 жылғы 4 желтоқсандағы Қазақстан Республикасы Бюджеттiк кодексiнiң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2009 жылғы 25 желтоқсандағы </w:t>
      </w:r>
      <w:r>
        <w:rPr>
          <w:rFonts w:ascii="Times New Roman"/>
          <w:b w:val="false"/>
          <w:i w:val="false"/>
          <w:color w:val="000000"/>
          <w:sz w:val="28"/>
        </w:rPr>
        <w:t>№ 226</w:t>
      </w:r>
      <w:r>
        <w:rPr>
          <w:rFonts w:ascii="Times New Roman"/>
          <w:b w:val="false"/>
          <w:i w:val="false"/>
          <w:color w:val="000000"/>
          <w:sz w:val="28"/>
        </w:rPr>
        <w:t xml:space="preserve"> "2010-2012 жылдарға арналған Жітіқара ауданының бюджеті туралы" (нормативтік құқықтық актілердің мемлекеттік тіркеу Тізілімінде 9-10-130 нөмірімен тіркелген, 2010 жылғы 7 қаңтарда "Житикаринские новости" газетінде жарияланған) мәслихат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бюджеті тиісінше 1, 2 және 3-қосымшаларға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2 057 878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1 101 412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15 686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4 113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936 667 мың теңге, оның ішінде нысаналы ағымдағы трансферттер – 153 018 мың теңге, дамытуға арналған нысаналы трансферттер – 171 241 мың теңге, субвенциялар – 612 408 мың теңге;</w:t>
      </w:r>
      <w:r>
        <w:br/>
      </w:r>
      <w:r>
        <w:rPr>
          <w:rFonts w:ascii="Times New Roman"/>
          <w:b w:val="false"/>
          <w:i w:val="false"/>
          <w:color w:val="000000"/>
          <w:sz w:val="28"/>
        </w:rPr>
        <w:t>
</w:t>
      </w:r>
      <w:r>
        <w:rPr>
          <w:rFonts w:ascii="Times New Roman"/>
          <w:b w:val="false"/>
          <w:i w:val="false"/>
          <w:color w:val="000000"/>
          <w:sz w:val="28"/>
        </w:rPr>
        <w:t>      2) шығындар – 2 020 500,7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17 791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17 791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40 218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40 218 мың теңге;</w:t>
      </w:r>
      <w:r>
        <w:br/>
      </w:r>
      <w:r>
        <w:rPr>
          <w:rFonts w:ascii="Times New Roman"/>
          <w:b w:val="false"/>
          <w:i w:val="false"/>
          <w:color w:val="000000"/>
          <w:sz w:val="28"/>
        </w:rPr>
        <w:t>
</w:t>
      </w:r>
      <w:r>
        <w:rPr>
          <w:rFonts w:ascii="Times New Roman"/>
          <w:b w:val="false"/>
          <w:i w:val="false"/>
          <w:color w:val="000000"/>
          <w:sz w:val="28"/>
        </w:rPr>
        <w:t>      5) бюджет тапшылығы – -20 631,7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20 631,7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"1 791 мың теңге" сандары мен сөздері "2 093 мың теңге" сандары мен сөздерімен ауыстырылсын;</w:t>
      </w:r>
      <w:r>
        <w:br/>
      </w:r>
      <w:r>
        <w:rPr>
          <w:rFonts w:ascii="Times New Roman"/>
          <w:b w:val="false"/>
          <w:i w:val="false"/>
          <w:color w:val="000000"/>
          <w:sz w:val="28"/>
        </w:rPr>
        <w:t>
</w:t>
      </w:r>
      <w:r>
        <w:rPr>
          <w:rFonts w:ascii="Times New Roman"/>
          <w:b w:val="false"/>
          <w:i w:val="false"/>
          <w:color w:val="000000"/>
          <w:sz w:val="28"/>
        </w:rPr>
        <w:t>      "58 826 мың теңге" сандары мен сөздері "9 860 мың теңге" сандары мен сөздерімен ауыстырылсын;</w:t>
      </w:r>
      <w:r>
        <w:br/>
      </w:r>
      <w:r>
        <w:rPr>
          <w:rFonts w:ascii="Times New Roman"/>
          <w:b w:val="false"/>
          <w:i w:val="false"/>
          <w:color w:val="000000"/>
          <w:sz w:val="28"/>
        </w:rPr>
        <w:t>
</w:t>
      </w:r>
      <w:r>
        <w:rPr>
          <w:rFonts w:ascii="Times New Roman"/>
          <w:b w:val="false"/>
          <w:i w:val="false"/>
          <w:color w:val="000000"/>
          <w:sz w:val="28"/>
        </w:rPr>
        <w:t>      "31 632 мың теңге" сандары мен сөздері "38 632 мың теңге" сандары мен сөздерімен ауыстырылсын;</w:t>
      </w:r>
      <w:r>
        <w:br/>
      </w:r>
      <w:r>
        <w:rPr>
          <w:rFonts w:ascii="Times New Roman"/>
          <w:b w:val="false"/>
          <w:i w:val="false"/>
          <w:color w:val="000000"/>
          <w:sz w:val="28"/>
        </w:rPr>
        <w:t>
</w:t>
      </w:r>
      <w:r>
        <w:rPr>
          <w:rFonts w:ascii="Times New Roman"/>
          <w:b w:val="false"/>
          <w:i w:val="false"/>
          <w:color w:val="000000"/>
          <w:sz w:val="28"/>
        </w:rPr>
        <w:t>      "13 752 мың теңге" сандары мен сөздері "14 292 мың теңге" сандары мен сөздерімен ауыстырылсын;</w:t>
      </w:r>
      <w:r>
        <w:br/>
      </w:r>
      <w:r>
        <w:rPr>
          <w:rFonts w:ascii="Times New Roman"/>
          <w:b w:val="false"/>
          <w:i w:val="false"/>
          <w:color w:val="000000"/>
          <w:sz w:val="28"/>
        </w:rPr>
        <w:t>
</w:t>
      </w:r>
      <w:r>
        <w:rPr>
          <w:rFonts w:ascii="Times New Roman"/>
          <w:b w:val="false"/>
          <w:i w:val="false"/>
          <w:color w:val="000000"/>
          <w:sz w:val="28"/>
        </w:rPr>
        <w:t>      6), 13), 14)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"6) 3 500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      13) 14 134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14) 296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тармағындағы</w:t>
      </w:r>
      <w:r>
        <w:rPr>
          <w:rFonts w:ascii="Times New Roman"/>
          <w:b w:val="false"/>
          <w:i w:val="false"/>
          <w:color w:val="000000"/>
          <w:sz w:val="28"/>
        </w:rPr>
        <w:t xml:space="preserve"> "102 028 мың теңге" сандары мен сөздері "51 014 мың теңге" сандары мен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      Жітіқара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А. Пфейфер</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Г. Алпысбаева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Жидебаева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жылғы 20 сәуірдегі № 241    </w:t>
      </w:r>
      <w:r>
        <w:br/>
      </w:r>
      <w:r>
        <w:rPr>
          <w:rFonts w:ascii="Times New Roman"/>
          <w:b w:val="false"/>
          <w:i w:val="false"/>
          <w:color w:val="000000"/>
          <w:sz w:val="28"/>
        </w:rPr>
        <w:t>
</w:t>
      </w:r>
      <w:r>
        <w:rPr>
          <w:rFonts w:ascii="Times New Roman"/>
          <w:b w:val="false"/>
          <w:i w:val="false"/>
          <w:color w:val="000000"/>
          <w:sz w:val="28"/>
        </w:rPr>
        <w:t xml:space="preserve">мәслихат шешіміне 1-қосымша     </w:t>
      </w:r>
    </w:p>
    <w:p>
      <w:pPr>
        <w:spacing w:after="0"/>
        <w:ind w:left="0"/>
        <w:jc w:val="both"/>
      </w:pPr>
      <w:r>
        <w:rPr>
          <w:rFonts w:ascii="Times New Roman"/>
          <w:b w:val="false"/>
          <w:i w:val="false"/>
          <w:color w:val="000000"/>
          <w:sz w:val="28"/>
        </w:rPr>
        <w:t xml:space="preserve">2009 жылғы 25 желтоқсандағы № 226  </w:t>
      </w:r>
      <w:r>
        <w:br/>
      </w:r>
      <w:r>
        <w:rPr>
          <w:rFonts w:ascii="Times New Roman"/>
          <w:b w:val="false"/>
          <w:i w:val="false"/>
          <w:color w:val="000000"/>
          <w:sz w:val="28"/>
        </w:rPr>
        <w:t>
</w:t>
      </w:r>
      <w:r>
        <w:rPr>
          <w:rFonts w:ascii="Times New Roman"/>
          <w:b w:val="false"/>
          <w:i w:val="false"/>
          <w:color w:val="000000"/>
          <w:sz w:val="28"/>
        </w:rPr>
        <w:t xml:space="preserve">мәслихат шешіміне 1-қосымша     </w:t>
      </w:r>
    </w:p>
    <w:p>
      <w:pPr>
        <w:spacing w:after="0"/>
        <w:ind w:left="0"/>
        <w:jc w:val="both"/>
      </w:pPr>
      <w:r>
        <w:rPr>
          <w:rFonts w:ascii="Times New Roman"/>
          <w:b/>
          <w:i w:val="false"/>
          <w:color w:val="000080"/>
          <w:sz w:val="28"/>
        </w:rPr>
        <w:t>2010 жылға арналған Жітіқара ауданының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87"/>
        <w:gridCol w:w="249"/>
        <w:gridCol w:w="324"/>
        <w:gridCol w:w="8461"/>
        <w:gridCol w:w="16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0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2057878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1101412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365455</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365455</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550304</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550304</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145048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95500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34036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iшкi салықтар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34305</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w:t>
            </w:r>
            <w:r>
              <w:rPr>
                <w:rFonts w:ascii="Times New Roman"/>
                <w:b w:val="false"/>
                <w:i w:val="false"/>
                <w:color w:val="000000"/>
                <w:sz w:val="20"/>
              </w:rPr>
              <w:t>пайдаланғаны үшiн түсетiн түсiмдер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6074</w:t>
            </w:r>
          </w:p>
        </w:tc>
      </w:tr>
      <w:tr>
        <w:trPr>
          <w:trHeight w:val="1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w:t>
            </w:r>
            <w:r>
              <w:rPr>
                <w:rFonts w:ascii="Times New Roman"/>
                <w:b w:val="false"/>
                <w:i w:val="false"/>
                <w:color w:val="000000"/>
                <w:sz w:val="20"/>
              </w:rPr>
              <w:t>және (немесе) оған уәкілеттігі бар</w:t>
            </w:r>
            <w:r>
              <w:br/>
            </w:r>
            <w:r>
              <w:rPr>
                <w:rFonts w:ascii="Times New Roman"/>
                <w:b w:val="false"/>
                <w:i w:val="false"/>
                <w:color w:val="000000"/>
                <w:sz w:val="20"/>
              </w:rPr>
              <w:t>
</w:t>
            </w:r>
            <w:r>
              <w:rPr>
                <w:rFonts w:ascii="Times New Roman"/>
                <w:b w:val="false"/>
                <w:i w:val="false"/>
                <w:color w:val="000000"/>
                <w:sz w:val="20"/>
              </w:rPr>
              <w:t>мемлекеттік 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15686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15686</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w:t>
            </w:r>
            <w:r>
              <w:rPr>
                <w:rFonts w:ascii="Times New Roman"/>
                <w:b w:val="false"/>
                <w:i w:val="false"/>
                <w:color w:val="000000"/>
                <w:sz w:val="20"/>
              </w:rPr>
              <w:t>бөлігінің түсімдері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4113</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w:t>
            </w:r>
            <w:r>
              <w:rPr>
                <w:rFonts w:ascii="Times New Roman"/>
                <w:b w:val="false"/>
                <w:i w:val="false"/>
                <w:color w:val="000000"/>
                <w:sz w:val="20"/>
              </w:rPr>
              <w:t>сату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4113</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4113</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936667</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936667</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96"/>
        <w:gridCol w:w="738"/>
        <w:gridCol w:w="657"/>
        <w:gridCol w:w="7245"/>
        <w:gridCol w:w="1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2020500,7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159057</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134035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11138</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w:t>
            </w:r>
            <w:r>
              <w:br/>
            </w:r>
            <w:r>
              <w:rPr>
                <w:rFonts w:ascii="Times New Roman"/>
                <w:b w:val="false"/>
                <w:i w:val="false"/>
                <w:color w:val="000000"/>
                <w:sz w:val="20"/>
              </w:rPr>
              <w:t>
</w:t>
            </w:r>
            <w:r>
              <w:rPr>
                <w:rFonts w:ascii="Times New Roman"/>
                <w:b w:val="false"/>
                <w:i w:val="false"/>
                <w:color w:val="000000"/>
                <w:sz w:val="20"/>
              </w:rPr>
              <w:t>ету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48165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48165</w:t>
            </w:r>
          </w:p>
        </w:tc>
      </w:tr>
      <w:tr>
        <w:trPr>
          <w:trHeight w:val="5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74732</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72709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w:t>
            </w:r>
            <w:r>
              <w:br/>
            </w:r>
            <w:r>
              <w:rPr>
                <w:rFonts w:ascii="Times New Roman"/>
                <w:b w:val="false"/>
                <w:i w:val="false"/>
                <w:color w:val="000000"/>
                <w:sz w:val="20"/>
              </w:rPr>
              <w:t>
</w:t>
            </w:r>
            <w:r>
              <w:rPr>
                <w:rFonts w:ascii="Times New Roman"/>
                <w:b w:val="false"/>
                <w:i w:val="false"/>
                <w:color w:val="000000"/>
                <w:sz w:val="20"/>
              </w:rPr>
              <w:t>басқару және аудан бюджетінің</w:t>
            </w:r>
            <w:r>
              <w:br/>
            </w:r>
            <w:r>
              <w:rPr>
                <w:rFonts w:ascii="Times New Roman"/>
                <w:b w:val="false"/>
                <w:i w:val="false"/>
                <w:color w:val="000000"/>
                <w:sz w:val="20"/>
              </w:rPr>
              <w:t>
</w:t>
            </w:r>
            <w:r>
              <w:rPr>
                <w:rFonts w:ascii="Times New Roman"/>
                <w:b w:val="false"/>
                <w:i w:val="false"/>
                <w:color w:val="000000"/>
                <w:sz w:val="20"/>
              </w:rPr>
              <w:t>орындалуын бақылау және орындау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12048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w:t>
            </w:r>
            <w:r>
              <w:rPr>
                <w:rFonts w:ascii="Times New Roman"/>
                <w:b w:val="false"/>
                <w:i w:val="false"/>
                <w:color w:val="000000"/>
                <w:sz w:val="20"/>
              </w:rPr>
              <w:t>жұмысты және 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w:t>
            </w:r>
            <w:r>
              <w:rPr>
                <w:rFonts w:ascii="Times New Roman"/>
                <w:b w:val="false"/>
                <w:i w:val="false"/>
                <w:color w:val="000000"/>
                <w:sz w:val="20"/>
              </w:rPr>
              <w:t>есепке алу, сақтау, бағалау және</w:t>
            </w:r>
            <w:r>
              <w:br/>
            </w:r>
            <w:r>
              <w:rPr>
                <w:rFonts w:ascii="Times New Roman"/>
                <w:b w:val="false"/>
                <w:i w:val="false"/>
                <w:color w:val="000000"/>
                <w:sz w:val="20"/>
              </w:rPr>
              <w:t>
</w:t>
            </w:r>
            <w:r>
              <w:rPr>
                <w:rFonts w:ascii="Times New Roman"/>
                <w:b w:val="false"/>
                <w:i w:val="false"/>
                <w:color w:val="000000"/>
                <w:sz w:val="20"/>
              </w:rPr>
              <w:t>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8982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8982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w:t>
            </w:r>
            <w:r>
              <w:rPr>
                <w:rFonts w:ascii="Times New Roman"/>
                <w:b w:val="false"/>
                <w:i w:val="false"/>
                <w:color w:val="000000"/>
                <w:sz w:val="20"/>
              </w:rPr>
              <w:t>жоспарлау 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 (облыстық</w:t>
            </w:r>
            <w:r>
              <w:br/>
            </w:r>
            <w:r>
              <w:rPr>
                <w:rFonts w:ascii="Times New Roman"/>
                <w:b w:val="false"/>
                <w:i w:val="false"/>
                <w:color w:val="000000"/>
                <w:sz w:val="20"/>
              </w:rPr>
              <w:t>
</w:t>
            </w:r>
            <w:r>
              <w:rPr>
                <w:rFonts w:ascii="Times New Roman"/>
                <w:b w:val="false"/>
                <w:i w:val="false"/>
                <w:color w:val="000000"/>
                <w:sz w:val="20"/>
              </w:rPr>
              <w:t>манызы бар қаланы) бақару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8982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w:t>
            </w:r>
            <w:r>
              <w:rPr>
                <w:rFonts w:ascii="Times New Roman"/>
                <w:b w:val="false"/>
                <w:i w:val="false"/>
                <w:color w:val="000000"/>
                <w:sz w:val="20"/>
              </w:rPr>
              <w:t>өрттерінің, сондай-ақ мемлекеттік</w:t>
            </w:r>
            <w:r>
              <w:br/>
            </w:r>
            <w:r>
              <w:rPr>
                <w:rFonts w:ascii="Times New Roman"/>
                <w:b w:val="false"/>
                <w:i w:val="false"/>
                <w:color w:val="000000"/>
                <w:sz w:val="20"/>
              </w:rPr>
              <w:t>
</w:t>
            </w:r>
            <w:r>
              <w:rPr>
                <w:rFonts w:ascii="Times New Roman"/>
                <w:b w:val="false"/>
                <w:i w:val="false"/>
                <w:color w:val="000000"/>
                <w:sz w:val="20"/>
              </w:rPr>
              <w:t>өртке қарсы қызмет органдары</w:t>
            </w:r>
            <w:r>
              <w:br/>
            </w:r>
            <w:r>
              <w:rPr>
                <w:rFonts w:ascii="Times New Roman"/>
                <w:b w:val="false"/>
                <w:i w:val="false"/>
                <w:color w:val="000000"/>
                <w:sz w:val="20"/>
              </w:rPr>
              <w:t>
</w:t>
            </w:r>
            <w:r>
              <w:rPr>
                <w:rFonts w:ascii="Times New Roman"/>
                <w:b w:val="false"/>
                <w:i w:val="false"/>
                <w:color w:val="000000"/>
                <w:sz w:val="20"/>
              </w:rPr>
              <w:t>құрылмаған елдi мекендерде</w:t>
            </w:r>
            <w:r>
              <w:br/>
            </w:r>
            <w:r>
              <w:rPr>
                <w:rFonts w:ascii="Times New Roman"/>
                <w:b w:val="false"/>
                <w:i w:val="false"/>
                <w:color w:val="000000"/>
                <w:sz w:val="20"/>
              </w:rPr>
              <w:t>
</w:t>
            </w:r>
            <w:r>
              <w:rPr>
                <w:rFonts w:ascii="Times New Roman"/>
                <w:b w:val="false"/>
                <w:i w:val="false"/>
                <w:color w:val="000000"/>
                <w:sz w:val="20"/>
              </w:rPr>
              <w:t>өрттердің алдын алу және оларды</w:t>
            </w:r>
            <w:r>
              <w:br/>
            </w:r>
            <w:r>
              <w:rPr>
                <w:rFonts w:ascii="Times New Roman"/>
                <w:b w:val="false"/>
                <w:i w:val="false"/>
                <w:color w:val="000000"/>
                <w:sz w:val="20"/>
              </w:rPr>
              <w:t>
</w:t>
            </w:r>
            <w:r>
              <w:rPr>
                <w:rFonts w:ascii="Times New Roman"/>
                <w:b w:val="false"/>
                <w:i w:val="false"/>
                <w:color w:val="000000"/>
                <w:sz w:val="20"/>
              </w:rPr>
              <w:t>сөндіру жөніндегі іс-шаралар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w:t>
            </w:r>
            <w:r>
              <w:rPr>
                <w:rFonts w:ascii="Times New Roman"/>
                <w:b w:val="false"/>
                <w:i w:val="false"/>
                <w:color w:val="000000"/>
                <w:sz w:val="20"/>
              </w:rPr>
              <w:t>құқықтық, сот, 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2001</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2001</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w:t>
            </w:r>
            <w:r>
              <w:rPr>
                <w:rFonts w:ascii="Times New Roman"/>
                <w:b w:val="false"/>
                <w:i w:val="false"/>
                <w:color w:val="000000"/>
                <w:sz w:val="20"/>
              </w:rPr>
              <w:t>қауiпсiздiгін 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1100614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29524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29524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rPr>
                <w:rFonts w:ascii="Times New Roman"/>
                <w:b w:val="false"/>
                <w:i w:val="false"/>
                <w:color w:val="000000"/>
                <w:sz w:val="20"/>
              </w:rPr>
              <w:t>ұйымдарының қызметін 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29524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1042540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1042540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1012500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28550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28550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13262</w:t>
            </w:r>
          </w:p>
        </w:tc>
      </w:tr>
      <w:tr>
        <w:trPr>
          <w:trHeight w:val="4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 үшін 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w:t>
            </w:r>
            <w:r>
              <w:br/>
            </w:r>
            <w:r>
              <w:rPr>
                <w:rFonts w:ascii="Times New Roman"/>
                <w:b w:val="false"/>
                <w:i w:val="false"/>
                <w:color w:val="000000"/>
                <w:sz w:val="20"/>
              </w:rPr>
              <w:t>
</w:t>
            </w:r>
            <w:r>
              <w:rPr>
                <w:rFonts w:ascii="Times New Roman"/>
                <w:b w:val="false"/>
                <w:i w:val="false"/>
                <w:color w:val="000000"/>
                <w:sz w:val="20"/>
              </w:rPr>
              <w:t>алу және жеткізу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14588</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және конкурстарды</w:t>
            </w:r>
            <w:r>
              <w:br/>
            </w:r>
            <w:r>
              <w:rPr>
                <w:rFonts w:ascii="Times New Roman"/>
                <w:b w:val="false"/>
                <w:i w:val="false"/>
                <w:color w:val="000000"/>
                <w:sz w:val="20"/>
              </w:rPr>
              <w:t>
</w:t>
            </w:r>
            <w:r>
              <w:rPr>
                <w:rFonts w:ascii="Times New Roman"/>
                <w:b w:val="false"/>
                <w:i w:val="false"/>
                <w:color w:val="000000"/>
                <w:sz w:val="20"/>
              </w:rPr>
              <w:t>өткізу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305130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284593</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284593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39163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15882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144000</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мұқтаж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15849</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37069</w:t>
            </w:r>
          </w:p>
        </w:tc>
      </w:tr>
      <w:tr>
        <w:trPr>
          <w:trHeight w:val="7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Тәуелсіз Мемлекеттер Достастығы</w:t>
            </w:r>
            <w:r>
              <w:br/>
            </w:r>
            <w:r>
              <w:rPr>
                <w:rFonts w:ascii="Times New Roman"/>
                <w:b w:val="false"/>
                <w:i w:val="false"/>
                <w:color w:val="000000"/>
                <w:sz w:val="20"/>
              </w:rPr>
              <w:t>
</w:t>
            </w:r>
            <w:r>
              <w:rPr>
                <w:rFonts w:ascii="Times New Roman"/>
                <w:b w:val="false"/>
                <w:i w:val="false"/>
                <w:color w:val="000000"/>
                <w:sz w:val="20"/>
              </w:rPr>
              <w:t>елдері бойынша, Қазақстан</w:t>
            </w:r>
            <w:r>
              <w:br/>
            </w:r>
            <w:r>
              <w:rPr>
                <w:rFonts w:ascii="Times New Roman"/>
                <w:b w:val="false"/>
                <w:i w:val="false"/>
                <w:color w:val="000000"/>
                <w:sz w:val="20"/>
              </w:rPr>
              <w:t>
</w:t>
            </w:r>
            <w:r>
              <w:rPr>
                <w:rFonts w:ascii="Times New Roman"/>
                <w:b w:val="false"/>
                <w:i w:val="false"/>
                <w:color w:val="000000"/>
                <w:sz w:val="20"/>
              </w:rPr>
              <w:t>Республикасының аумағы бойынша жол</w:t>
            </w:r>
            <w:r>
              <w:br/>
            </w:r>
            <w:r>
              <w:rPr>
                <w:rFonts w:ascii="Times New Roman"/>
                <w:b w:val="false"/>
                <w:i w:val="false"/>
                <w:color w:val="000000"/>
                <w:sz w:val="20"/>
              </w:rPr>
              <w:t>
</w:t>
            </w:r>
            <w:r>
              <w:rPr>
                <w:rFonts w:ascii="Times New Roman"/>
                <w:b w:val="false"/>
                <w:i w:val="false"/>
                <w:color w:val="000000"/>
                <w:sz w:val="20"/>
              </w:rPr>
              <w:t>жүруін, сондай-ақ оларға және</w:t>
            </w:r>
            <w:r>
              <w:br/>
            </w:r>
            <w:r>
              <w:rPr>
                <w:rFonts w:ascii="Times New Roman"/>
                <w:b w:val="false"/>
                <w:i w:val="false"/>
                <w:color w:val="000000"/>
                <w:sz w:val="20"/>
              </w:rPr>
              <w:t>
</w:t>
            </w:r>
            <w:r>
              <w:rPr>
                <w:rFonts w:ascii="Times New Roman"/>
                <w:b w:val="false"/>
                <w:i w:val="false"/>
                <w:color w:val="000000"/>
                <w:sz w:val="20"/>
              </w:rPr>
              <w:t>олармен бірге жүретін адамдарға</w:t>
            </w:r>
            <w:r>
              <w:br/>
            </w:r>
            <w:r>
              <w:rPr>
                <w:rFonts w:ascii="Times New Roman"/>
                <w:b w:val="false"/>
                <w:i w:val="false"/>
                <w:color w:val="000000"/>
                <w:sz w:val="20"/>
              </w:rPr>
              <w:t>
</w:t>
            </w:r>
            <w:r>
              <w:rPr>
                <w:rFonts w:ascii="Times New Roman"/>
                <w:b w:val="false"/>
                <w:i w:val="false"/>
                <w:color w:val="000000"/>
                <w:sz w:val="20"/>
              </w:rPr>
              <w:t>Мәскеу, Астана қалаларында</w:t>
            </w:r>
            <w:r>
              <w:br/>
            </w:r>
            <w:r>
              <w:rPr>
                <w:rFonts w:ascii="Times New Roman"/>
                <w:b w:val="false"/>
                <w:i w:val="false"/>
                <w:color w:val="000000"/>
                <w:sz w:val="20"/>
              </w:rPr>
              <w:t>
</w:t>
            </w:r>
            <w:r>
              <w:rPr>
                <w:rFonts w:ascii="Times New Roman"/>
                <w:b w:val="false"/>
                <w:i w:val="false"/>
                <w:color w:val="000000"/>
                <w:sz w:val="20"/>
              </w:rPr>
              <w:t>мерекелік іс-шараларға қатысуы үшін</w:t>
            </w:r>
            <w:r>
              <w:br/>
            </w:r>
            <w:r>
              <w:rPr>
                <w:rFonts w:ascii="Times New Roman"/>
                <w:b w:val="false"/>
                <w:i w:val="false"/>
                <w:color w:val="000000"/>
                <w:sz w:val="20"/>
              </w:rPr>
              <w:t>
</w:t>
            </w:r>
            <w:r>
              <w:rPr>
                <w:rFonts w:ascii="Times New Roman"/>
                <w:b w:val="false"/>
                <w:i w:val="false"/>
                <w:color w:val="000000"/>
                <w:sz w:val="20"/>
              </w:rPr>
              <w:t>тамақтануына, тұруына, жол жүруіне</w:t>
            </w:r>
            <w:r>
              <w:br/>
            </w:r>
            <w:r>
              <w:rPr>
                <w:rFonts w:ascii="Times New Roman"/>
                <w:b w:val="false"/>
                <w:i w:val="false"/>
                <w:color w:val="000000"/>
                <w:sz w:val="20"/>
              </w:rPr>
              <w:t>
</w:t>
            </w:r>
            <w:r>
              <w:rPr>
                <w:rFonts w:ascii="Times New Roman"/>
                <w:b w:val="false"/>
                <w:i w:val="false"/>
                <w:color w:val="000000"/>
                <w:sz w:val="20"/>
              </w:rPr>
              <w:t>арналған шығыстарын төлеуді</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сондай-ақ оларға теңестірілген,</w:t>
            </w:r>
            <w:r>
              <w:br/>
            </w:r>
            <w:r>
              <w:rPr>
                <w:rFonts w:ascii="Times New Roman"/>
                <w:b w:val="false"/>
                <w:i w:val="false"/>
                <w:color w:val="000000"/>
                <w:sz w:val="20"/>
              </w:rPr>
              <w:t>
</w:t>
            </w:r>
            <w:r>
              <w:rPr>
                <w:rFonts w:ascii="Times New Roman"/>
                <w:b w:val="false"/>
                <w:i w:val="false"/>
                <w:color w:val="000000"/>
                <w:sz w:val="20"/>
              </w:rPr>
              <w:t>оның ішінде майдандағы армия</w:t>
            </w:r>
            <w:r>
              <w:br/>
            </w:r>
            <w:r>
              <w:rPr>
                <w:rFonts w:ascii="Times New Roman"/>
                <w:b w:val="false"/>
                <w:i w:val="false"/>
                <w:color w:val="000000"/>
                <w:sz w:val="20"/>
              </w:rPr>
              <w:t>
</w:t>
            </w:r>
            <w:r>
              <w:rPr>
                <w:rFonts w:ascii="Times New Roman"/>
                <w:b w:val="false"/>
                <w:i w:val="false"/>
                <w:color w:val="000000"/>
                <w:sz w:val="20"/>
              </w:rPr>
              <w:t>құрамына кірмеген, 1941 жылғы 22</w:t>
            </w:r>
            <w:r>
              <w:br/>
            </w:r>
            <w:r>
              <w:rPr>
                <w:rFonts w:ascii="Times New Roman"/>
                <w:b w:val="false"/>
                <w:i w:val="false"/>
                <w:color w:val="000000"/>
                <w:sz w:val="20"/>
              </w:rPr>
              <w:t>
</w:t>
            </w:r>
            <w:r>
              <w:rPr>
                <w:rFonts w:ascii="Times New Roman"/>
                <w:b w:val="false"/>
                <w:i w:val="false"/>
                <w:color w:val="000000"/>
                <w:sz w:val="20"/>
              </w:rPr>
              <w:t>маусымнан бастап 1945 жылғы 3</w:t>
            </w:r>
            <w:r>
              <w:br/>
            </w:r>
            <w:r>
              <w:rPr>
                <w:rFonts w:ascii="Times New Roman"/>
                <w:b w:val="false"/>
                <w:i w:val="false"/>
                <w:color w:val="000000"/>
                <w:sz w:val="20"/>
              </w:rPr>
              <w:t>
</w:t>
            </w:r>
            <w:r>
              <w:rPr>
                <w:rFonts w:ascii="Times New Roman"/>
                <w:b w:val="false"/>
                <w:i w:val="false"/>
                <w:color w:val="000000"/>
                <w:sz w:val="20"/>
              </w:rPr>
              <w:t>қыркүйек аралығындағы кезеңде</w:t>
            </w:r>
            <w:r>
              <w:br/>
            </w:r>
            <w:r>
              <w:rPr>
                <w:rFonts w:ascii="Times New Roman"/>
                <w:b w:val="false"/>
                <w:i w:val="false"/>
                <w:color w:val="000000"/>
                <w:sz w:val="20"/>
              </w:rPr>
              <w:t>
</w:t>
            </w:r>
            <w:r>
              <w:rPr>
                <w:rFonts w:ascii="Times New Roman"/>
                <w:b w:val="false"/>
                <w:i w:val="false"/>
                <w:color w:val="000000"/>
                <w:sz w:val="20"/>
              </w:rPr>
              <w:t>әскери бөлімшелерде, мекемелерде,</w:t>
            </w:r>
            <w:r>
              <w:br/>
            </w:r>
            <w:r>
              <w:rPr>
                <w:rFonts w:ascii="Times New Roman"/>
                <w:b w:val="false"/>
                <w:i w:val="false"/>
                <w:color w:val="000000"/>
                <w:sz w:val="20"/>
              </w:rPr>
              <w:t>
</w:t>
            </w:r>
            <w:r>
              <w:rPr>
                <w:rFonts w:ascii="Times New Roman"/>
                <w:b w:val="false"/>
                <w:i w:val="false"/>
                <w:color w:val="000000"/>
                <w:sz w:val="20"/>
              </w:rPr>
              <w:t>әскери-оқу орындарында әскери</w:t>
            </w:r>
            <w:r>
              <w:br/>
            </w:r>
            <w:r>
              <w:rPr>
                <w:rFonts w:ascii="Times New Roman"/>
                <w:b w:val="false"/>
                <w:i w:val="false"/>
                <w:color w:val="000000"/>
                <w:sz w:val="20"/>
              </w:rPr>
              <w:t>
</w:t>
            </w:r>
            <w:r>
              <w:rPr>
                <w:rFonts w:ascii="Times New Roman"/>
                <w:b w:val="false"/>
                <w:i w:val="false"/>
                <w:color w:val="000000"/>
                <w:sz w:val="20"/>
              </w:rPr>
              <w:t>қызметтен өткен, запасқа босатылған</w:t>
            </w:r>
            <w:r>
              <w:br/>
            </w:r>
            <w:r>
              <w:rPr>
                <w:rFonts w:ascii="Times New Roman"/>
                <w:b w:val="false"/>
                <w:i w:val="false"/>
                <w:color w:val="000000"/>
                <w:sz w:val="20"/>
              </w:rPr>
              <w:t>
</w:t>
            </w:r>
            <w:r>
              <w:rPr>
                <w:rFonts w:ascii="Times New Roman"/>
                <w:b w:val="false"/>
                <w:i w:val="false"/>
                <w:color w:val="000000"/>
                <w:sz w:val="20"/>
              </w:rPr>
              <w:t>(отставка), "1941-1945 жж. Ұлы Отан</w:t>
            </w:r>
            <w:r>
              <w:br/>
            </w:r>
            <w:r>
              <w:rPr>
                <w:rFonts w:ascii="Times New Roman"/>
                <w:b w:val="false"/>
                <w:i w:val="false"/>
                <w:color w:val="000000"/>
                <w:sz w:val="20"/>
              </w:rPr>
              <w:t>
</w:t>
            </w:r>
            <w:r>
              <w:rPr>
                <w:rFonts w:ascii="Times New Roman"/>
                <w:b w:val="false"/>
                <w:i w:val="false"/>
                <w:color w:val="000000"/>
                <w:sz w:val="20"/>
              </w:rPr>
              <w:t>соғысында Германияны жеңгенi үшiн" медалімен немесе (Жапонияны жеңгені</w:t>
            </w:r>
            <w:r>
              <w:br/>
            </w:r>
            <w:r>
              <w:rPr>
                <w:rFonts w:ascii="Times New Roman"/>
                <w:b w:val="false"/>
                <w:i w:val="false"/>
                <w:color w:val="000000"/>
                <w:sz w:val="20"/>
              </w:rPr>
              <w:t>
</w:t>
            </w:r>
            <w:r>
              <w:rPr>
                <w:rFonts w:ascii="Times New Roman"/>
                <w:b w:val="false"/>
                <w:i w:val="false"/>
                <w:color w:val="000000"/>
                <w:sz w:val="20"/>
              </w:rPr>
              <w:t>үшін" медалімен марапатталған</w:t>
            </w:r>
            <w:r>
              <w:br/>
            </w:r>
            <w:r>
              <w:rPr>
                <w:rFonts w:ascii="Times New Roman"/>
                <w:b w:val="false"/>
                <w:i w:val="false"/>
                <w:color w:val="000000"/>
                <w:sz w:val="20"/>
              </w:rPr>
              <w:t>
</w:t>
            </w:r>
            <w:r>
              <w:rPr>
                <w:rFonts w:ascii="Times New Roman"/>
                <w:b w:val="false"/>
                <w:i w:val="false"/>
                <w:color w:val="000000"/>
                <w:sz w:val="20"/>
              </w:rPr>
              <w:t>әскери қызметшілерге, Ұлы Отан</w:t>
            </w:r>
            <w:r>
              <w:br/>
            </w:r>
            <w:r>
              <w:rPr>
                <w:rFonts w:ascii="Times New Roman"/>
                <w:b w:val="false"/>
                <w:i w:val="false"/>
                <w:color w:val="000000"/>
                <w:sz w:val="20"/>
              </w:rPr>
              <w:t>
</w:t>
            </w:r>
            <w:r>
              <w:rPr>
                <w:rFonts w:ascii="Times New Roman"/>
                <w:b w:val="false"/>
                <w:i w:val="false"/>
                <w:color w:val="000000"/>
                <w:sz w:val="20"/>
              </w:rPr>
              <w:t>соғысы жылдарында тылда кемінде</w:t>
            </w:r>
            <w:r>
              <w:br/>
            </w:r>
            <w:r>
              <w:rPr>
                <w:rFonts w:ascii="Times New Roman"/>
                <w:b w:val="false"/>
                <w:i w:val="false"/>
                <w:color w:val="000000"/>
                <w:sz w:val="20"/>
              </w:rPr>
              <w:t>
</w:t>
            </w:r>
            <w:r>
              <w:rPr>
                <w:rFonts w:ascii="Times New Roman"/>
                <w:b w:val="false"/>
                <w:i w:val="false"/>
                <w:color w:val="000000"/>
                <w:sz w:val="20"/>
              </w:rPr>
              <w:t>алты ай жұмыс істеген (қызметте</w:t>
            </w:r>
            <w:r>
              <w:br/>
            </w:r>
            <w:r>
              <w:rPr>
                <w:rFonts w:ascii="Times New Roman"/>
                <w:b w:val="false"/>
                <w:i w:val="false"/>
                <w:color w:val="000000"/>
                <w:sz w:val="20"/>
              </w:rPr>
              <w:t>
</w:t>
            </w:r>
            <w:r>
              <w:rPr>
                <w:rFonts w:ascii="Times New Roman"/>
                <w:b w:val="false"/>
                <w:i w:val="false"/>
                <w:color w:val="000000"/>
                <w:sz w:val="20"/>
              </w:rPr>
              <w:t>болған) адамдарға біржолғы</w:t>
            </w:r>
            <w:r>
              <w:br/>
            </w:r>
            <w:r>
              <w:rPr>
                <w:rFonts w:ascii="Times New Roman"/>
                <w:b w:val="false"/>
                <w:i w:val="false"/>
                <w:color w:val="000000"/>
                <w:sz w:val="20"/>
              </w:rPr>
              <w:t>
</w:t>
            </w:r>
            <w:r>
              <w:rPr>
                <w:rFonts w:ascii="Times New Roman"/>
                <w:b w:val="false"/>
                <w:i w:val="false"/>
                <w:color w:val="000000"/>
                <w:sz w:val="20"/>
              </w:rPr>
              <w:t>материалдық көмек төлеу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14134</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20537</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20537</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w:t>
            </w:r>
            <w:r>
              <w:rPr>
                <w:rFonts w:ascii="Times New Roman"/>
                <w:b w:val="false"/>
                <w:i w:val="false"/>
                <w:color w:val="000000"/>
                <w:sz w:val="20"/>
              </w:rPr>
              <w:t>әлеуметтік бағдарламаларды жұмыспен</w:t>
            </w:r>
            <w:r>
              <w:br/>
            </w:r>
            <w:r>
              <w:rPr>
                <w:rFonts w:ascii="Times New Roman"/>
                <w:b w:val="false"/>
                <w:i w:val="false"/>
                <w:color w:val="000000"/>
                <w:sz w:val="20"/>
              </w:rPr>
              <w:t>
</w:t>
            </w:r>
            <w:r>
              <w:rPr>
                <w:rFonts w:ascii="Times New Roman"/>
                <w:b w:val="false"/>
                <w:i w:val="false"/>
                <w:color w:val="000000"/>
                <w:sz w:val="20"/>
              </w:rPr>
              <w:t>қамтуды қамтамасыз етуді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19965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w:t>
            </w:r>
            <w:r>
              <w:br/>
            </w:r>
            <w:r>
              <w:rPr>
                <w:rFonts w:ascii="Times New Roman"/>
                <w:b w:val="false"/>
                <w:i w:val="false"/>
                <w:color w:val="000000"/>
                <w:sz w:val="20"/>
              </w:rPr>
              <w:t>
</w:t>
            </w:r>
            <w:r>
              <w:rPr>
                <w:rFonts w:ascii="Times New Roman"/>
                <w:b w:val="false"/>
                <w:i w:val="false"/>
                <w:color w:val="000000"/>
                <w:sz w:val="20"/>
              </w:rPr>
              <w:t>төлеу мен жеткізу бойынша</w:t>
            </w:r>
            <w:r>
              <w:br/>
            </w:r>
            <w:r>
              <w:rPr>
                <w:rFonts w:ascii="Times New Roman"/>
                <w:b w:val="false"/>
                <w:i w:val="false"/>
                <w:color w:val="000000"/>
                <w:sz w:val="20"/>
              </w:rPr>
              <w:t>
</w:t>
            </w:r>
            <w:r>
              <w:rPr>
                <w:rFonts w:ascii="Times New Roman"/>
                <w:b w:val="false"/>
                <w:i w:val="false"/>
                <w:color w:val="000000"/>
                <w:sz w:val="20"/>
              </w:rPr>
              <w:t>қызметтерге ақы төлеу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152703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 жайластыру</w:t>
            </w:r>
            <w:r>
              <w:br/>
            </w:r>
            <w:r>
              <w:rPr>
                <w:rFonts w:ascii="Times New Roman"/>
                <w:b w:val="false"/>
                <w:i w:val="false"/>
                <w:color w:val="000000"/>
                <w:sz w:val="20"/>
              </w:rPr>
              <w:t>
</w:t>
            </w:r>
            <w:r>
              <w:rPr>
                <w:rFonts w:ascii="Times New Roman"/>
                <w:b w:val="false"/>
                <w:i w:val="false"/>
                <w:color w:val="000000"/>
                <w:sz w:val="20"/>
              </w:rPr>
              <w:t>және (немесе) сатып алу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72993</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47860</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меншігіндегі</w:t>
            </w:r>
            <w:r>
              <w:br/>
            </w:r>
            <w:r>
              <w:rPr>
                <w:rFonts w:ascii="Times New Roman"/>
                <w:b w:val="false"/>
                <w:i w:val="false"/>
                <w:color w:val="000000"/>
                <w:sz w:val="20"/>
              </w:rPr>
              <w:t>
</w:t>
            </w:r>
            <w:r>
              <w:rPr>
                <w:rFonts w:ascii="Times New Roman"/>
                <w:b w:val="false"/>
                <w:i w:val="false"/>
                <w:color w:val="000000"/>
                <w:sz w:val="20"/>
              </w:rPr>
              <w:t>жылу жүйелерін қолдануды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41860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25133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 және</w:t>
            </w:r>
            <w:r>
              <w:br/>
            </w:r>
            <w:r>
              <w:rPr>
                <w:rFonts w:ascii="Times New Roman"/>
                <w:b w:val="false"/>
                <w:i w:val="false"/>
                <w:color w:val="000000"/>
                <w:sz w:val="20"/>
              </w:rPr>
              <w:t>
</w:t>
            </w:r>
            <w:r>
              <w:rPr>
                <w:rFonts w:ascii="Times New Roman"/>
                <w:b w:val="false"/>
                <w:i w:val="false"/>
                <w:color w:val="000000"/>
                <w:sz w:val="20"/>
              </w:rPr>
              <w:t>елді-мекендерді көркейту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25133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41078</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3336</w:t>
            </w:r>
          </w:p>
        </w:tc>
      </w:tr>
      <w:tr>
        <w:trPr>
          <w:trHeight w:val="1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3336</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37742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w:t>
            </w:r>
            <w:r>
              <w:rPr>
                <w:rFonts w:ascii="Times New Roman"/>
                <w:b w:val="false"/>
                <w:i w:val="false"/>
                <w:color w:val="000000"/>
                <w:sz w:val="20"/>
              </w:rPr>
              <w:t>жарықтандыру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w:t>
            </w:r>
            <w:r>
              <w:rPr>
                <w:rFonts w:ascii="Times New Roman"/>
                <w:b w:val="false"/>
                <w:i w:val="false"/>
                <w:color w:val="000000"/>
                <w:sz w:val="20"/>
              </w:rPr>
              <w:t>туысы жоқтарды жерлеу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58381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22302</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22302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22302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4810</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4810</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 жарыстар</w:t>
            </w:r>
            <w:r>
              <w:br/>
            </w:r>
            <w:r>
              <w:rPr>
                <w:rFonts w:ascii="Times New Roman"/>
                <w:b w:val="false"/>
                <w:i w:val="false"/>
                <w:color w:val="000000"/>
                <w:sz w:val="20"/>
              </w:rPr>
              <w:t>
</w:t>
            </w:r>
            <w:r>
              <w:rPr>
                <w:rFonts w:ascii="Times New Roman"/>
                <w:b w:val="false"/>
                <w:i w:val="false"/>
                <w:color w:val="000000"/>
                <w:sz w:val="20"/>
              </w:rPr>
              <w:t>өткiзу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w:t>
            </w:r>
          </w:p>
        </w:tc>
      </w:tr>
      <w:tr>
        <w:trPr>
          <w:trHeight w:val="7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16575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13634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w:t>
            </w:r>
            <w:r>
              <w:rPr>
                <w:rFonts w:ascii="Times New Roman"/>
                <w:b w:val="false"/>
                <w:i w:val="false"/>
                <w:color w:val="000000"/>
                <w:sz w:val="20"/>
              </w:rPr>
              <w:t>жұмыс iстеуi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2941</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2341</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14694</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w:t>
            </w:r>
            <w:r>
              <w:rPr>
                <w:rFonts w:ascii="Times New Roman"/>
                <w:b w:val="false"/>
                <w:i w:val="false"/>
                <w:color w:val="000000"/>
                <w:sz w:val="20"/>
              </w:rPr>
              <w:t>мәдениетті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w:t>
            </w:r>
            <w:r>
              <w:br/>
            </w:r>
            <w:r>
              <w:rPr>
                <w:rFonts w:ascii="Times New Roman"/>
                <w:b w:val="false"/>
                <w:i w:val="false"/>
                <w:color w:val="000000"/>
                <w:sz w:val="20"/>
              </w:rPr>
              <w:t>
</w:t>
            </w:r>
            <w:r>
              <w:rPr>
                <w:rFonts w:ascii="Times New Roman"/>
                <w:b w:val="false"/>
                <w:i w:val="false"/>
                <w:color w:val="000000"/>
                <w:sz w:val="20"/>
              </w:rPr>
              <w:t>сенімділігін қалыптастыруда</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w:t>
            </w:r>
            <w:r>
              <w:rPr>
                <w:rFonts w:ascii="Times New Roman"/>
                <w:b w:val="false"/>
                <w:i w:val="false"/>
                <w:color w:val="000000"/>
                <w:sz w:val="20"/>
              </w:rPr>
              <w:t>және спорт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4037</w:t>
            </w:r>
          </w:p>
        </w:tc>
      </w:tr>
      <w:tr>
        <w:trPr>
          <w:trHeight w:val="7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126200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15323</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w:t>
            </w:r>
            <w:r>
              <w:rPr>
                <w:rFonts w:ascii="Times New Roman"/>
                <w:b w:val="false"/>
                <w:i w:val="false"/>
                <w:color w:val="000000"/>
                <w:sz w:val="20"/>
              </w:rPr>
              <w:t>шаруашылығы және ветеринария</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 есебiнен</w:t>
            </w:r>
            <w:r>
              <w:br/>
            </w:r>
            <w:r>
              <w:rPr>
                <w:rFonts w:ascii="Times New Roman"/>
                <w:b w:val="false"/>
                <w:i w:val="false"/>
                <w:color w:val="000000"/>
                <w:sz w:val="20"/>
              </w:rPr>
              <w:t>
</w:t>
            </w:r>
            <w:r>
              <w:rPr>
                <w:rFonts w:ascii="Times New Roman"/>
                <w:b w:val="false"/>
                <w:i w:val="false"/>
                <w:color w:val="000000"/>
                <w:sz w:val="20"/>
              </w:rPr>
              <w:t>ауылдық елді 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80776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80776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80776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w:t>
            </w:r>
            <w:r>
              <w:rPr>
                <w:rFonts w:ascii="Times New Roman"/>
                <w:b w:val="false"/>
                <w:i w:val="false"/>
                <w:color w:val="000000"/>
                <w:sz w:val="20"/>
              </w:rPr>
              <w:t>аумағында жер 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7425</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22676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әлеуметтік жобаларды қаржыландыру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w:t>
            </w:r>
            <w:r>
              <w:rPr>
                <w:rFonts w:ascii="Times New Roman"/>
                <w:b w:val="false"/>
                <w:i w:val="false"/>
                <w:color w:val="000000"/>
                <w:sz w:val="20"/>
              </w:rPr>
              <w:t>жүргізу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12494</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7147</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w:t>
            </w:r>
            <w:r>
              <w:rPr>
                <w:rFonts w:ascii="Times New Roman"/>
                <w:b w:val="false"/>
                <w:i w:val="false"/>
                <w:color w:val="000000"/>
                <w:sz w:val="20"/>
              </w:rPr>
              <w:t>қала құрылысы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19598</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w:t>
            </w:r>
            <w:r>
              <w:rPr>
                <w:rFonts w:ascii="Times New Roman"/>
                <w:b w:val="false"/>
                <w:i w:val="false"/>
                <w:color w:val="000000"/>
                <w:sz w:val="20"/>
              </w:rPr>
              <w:t>өнер кәсіпті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5012</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11826</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11012</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53854,7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2840,7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w:t>
            </w:r>
            <w:r>
              <w:rPr>
                <w:rFonts w:ascii="Times New Roman"/>
                <w:b w:val="false"/>
                <w:i w:val="false"/>
                <w:color w:val="000000"/>
                <w:sz w:val="20"/>
              </w:rPr>
              <w:t>қорының өзгеруіне байланысты жоғары</w:t>
            </w:r>
            <w:r>
              <w:br/>
            </w:r>
            <w:r>
              <w:rPr>
                <w:rFonts w:ascii="Times New Roman"/>
                <w:b w:val="false"/>
                <w:i w:val="false"/>
                <w:color w:val="000000"/>
                <w:sz w:val="20"/>
              </w:rPr>
              <w:t>
</w:t>
            </w:r>
            <w:r>
              <w:rPr>
                <w:rFonts w:ascii="Times New Roman"/>
                <w:b w:val="false"/>
                <w:i w:val="false"/>
                <w:color w:val="000000"/>
                <w:sz w:val="20"/>
              </w:rPr>
              <w:t>тұрған бюджеттерге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51014</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несие беру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17791</w:t>
            </w:r>
          </w:p>
        </w:tc>
      </w:tr>
      <w:tr>
        <w:trPr>
          <w:trHeight w:val="1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 асыру үшін</w:t>
            </w:r>
            <w:r>
              <w:br/>
            </w:r>
            <w:r>
              <w:rPr>
                <w:rFonts w:ascii="Times New Roman"/>
                <w:b w:val="false"/>
                <w:i w:val="false"/>
                <w:color w:val="000000"/>
                <w:sz w:val="20"/>
              </w:rPr>
              <w:t>
</w:t>
            </w:r>
            <w:r>
              <w:rPr>
                <w:rFonts w:ascii="Times New Roman"/>
                <w:b w:val="false"/>
                <w:i w:val="false"/>
                <w:color w:val="000000"/>
                <w:sz w:val="20"/>
              </w:rPr>
              <w:t>бюджеттік кредиттер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17791</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w:t>
            </w:r>
            <w:r>
              <w:rPr>
                <w:rFonts w:ascii="Times New Roman"/>
                <w:b w:val="false"/>
                <w:i w:val="false"/>
                <w:color w:val="000000"/>
                <w:sz w:val="20"/>
              </w:rPr>
              <w:t>бойынша сальдо</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40218</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-20631,7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(профицитті пайдалану)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20631,7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жылғы 20 сәуірдегі № 241     </w:t>
      </w:r>
      <w:r>
        <w:br/>
      </w:r>
      <w:r>
        <w:rPr>
          <w:rFonts w:ascii="Times New Roman"/>
          <w:b w:val="false"/>
          <w:i w:val="false"/>
          <w:color w:val="000000"/>
          <w:sz w:val="28"/>
        </w:rPr>
        <w:t>
</w:t>
      </w:r>
      <w:r>
        <w:rPr>
          <w:rFonts w:ascii="Times New Roman"/>
          <w:b w:val="false"/>
          <w:i w:val="false"/>
          <w:color w:val="000000"/>
          <w:sz w:val="28"/>
        </w:rPr>
        <w:t xml:space="preserve">мәслихат шешіміне 2 қосымша     </w:t>
      </w:r>
    </w:p>
    <w:p>
      <w:pPr>
        <w:spacing w:after="0"/>
        <w:ind w:left="0"/>
        <w:jc w:val="both"/>
      </w:pPr>
      <w:r>
        <w:rPr>
          <w:rFonts w:ascii="Times New Roman"/>
          <w:b w:val="false"/>
          <w:i w:val="false"/>
          <w:color w:val="000000"/>
          <w:sz w:val="28"/>
        </w:rPr>
        <w:t xml:space="preserve">2009 жылғы 25 желтоқсандағы № 226  </w:t>
      </w:r>
      <w:r>
        <w:br/>
      </w:r>
      <w:r>
        <w:rPr>
          <w:rFonts w:ascii="Times New Roman"/>
          <w:b w:val="false"/>
          <w:i w:val="false"/>
          <w:color w:val="000000"/>
          <w:sz w:val="28"/>
        </w:rPr>
        <w:t>
</w:t>
      </w:r>
      <w:r>
        <w:rPr>
          <w:rFonts w:ascii="Times New Roman"/>
          <w:b w:val="false"/>
          <w:i w:val="false"/>
          <w:color w:val="000000"/>
          <w:sz w:val="28"/>
        </w:rPr>
        <w:t xml:space="preserve">мәслихат шешіміне 2 қосымша      </w:t>
      </w:r>
    </w:p>
    <w:p>
      <w:pPr>
        <w:spacing w:after="0"/>
        <w:ind w:left="0"/>
        <w:jc w:val="both"/>
      </w:pPr>
      <w:r>
        <w:rPr>
          <w:rFonts w:ascii="Times New Roman"/>
          <w:b/>
          <w:i w:val="false"/>
          <w:color w:val="000080"/>
          <w:sz w:val="28"/>
        </w:rPr>
        <w:t>2011 жылға арналған Жітіқара ауданының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85"/>
        <w:gridCol w:w="248"/>
        <w:gridCol w:w="528"/>
        <w:gridCol w:w="8457"/>
        <w:gridCol w:w="16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0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2457816</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732817</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345257</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345257</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215858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215858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131486</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81485</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12952</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35109</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w:t>
            </w:r>
          </w:p>
        </w:tc>
      </w:tr>
      <w:tr>
        <w:trPr>
          <w:trHeight w:val="34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iшкi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33952</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34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w:t>
            </w:r>
            <w:r>
              <w:rPr>
                <w:rFonts w:ascii="Times New Roman"/>
                <w:b w:val="false"/>
                <w:i w:val="false"/>
                <w:color w:val="000000"/>
                <w:sz w:val="20"/>
              </w:rPr>
              <w:t>пайдаланғаны үшiн түсетiн түсiмдер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24576</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5676</w:t>
            </w:r>
          </w:p>
        </w:tc>
      </w:tr>
      <w:tr>
        <w:trPr>
          <w:trHeight w:val="15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w:t>
            </w:r>
          </w:p>
        </w:tc>
      </w:tr>
      <w:tr>
        <w:trPr>
          <w:trHeight w:val="73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w:t>
            </w:r>
            <w:r>
              <w:rPr>
                <w:rFonts w:ascii="Times New Roman"/>
                <w:b w:val="false"/>
                <w:i w:val="false"/>
                <w:color w:val="000000"/>
                <w:sz w:val="20"/>
              </w:rPr>
              <w:t>және (немесе) оған уәкілеттігі бар</w:t>
            </w:r>
            <w:r>
              <w:br/>
            </w:r>
            <w:r>
              <w:rPr>
                <w:rFonts w:ascii="Times New Roman"/>
                <w:b w:val="false"/>
                <w:i w:val="false"/>
                <w:color w:val="000000"/>
                <w:sz w:val="20"/>
              </w:rPr>
              <w:t>
</w:t>
            </w:r>
            <w:r>
              <w:rPr>
                <w:rFonts w:ascii="Times New Roman"/>
                <w:b w:val="false"/>
                <w:i w:val="false"/>
                <w:color w:val="000000"/>
                <w:sz w:val="20"/>
              </w:rPr>
              <w:t>мемлекеттік 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6264</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6264</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2298</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w:t>
            </w:r>
            <w:r>
              <w:rPr>
                <w:rFonts w:ascii="Times New Roman"/>
                <w:b w:val="false"/>
                <w:i w:val="false"/>
                <w:color w:val="000000"/>
                <w:sz w:val="20"/>
              </w:rPr>
              <w:t>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4360</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1718341</w:t>
            </w:r>
          </w:p>
        </w:tc>
      </w:tr>
      <w:tr>
        <w:trPr>
          <w:trHeight w:val="36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1718341</w:t>
            </w:r>
          </w:p>
        </w:tc>
      </w:tr>
      <w:tr>
        <w:trPr>
          <w:trHeight w:val="30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1718341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7"/>
        <w:gridCol w:w="739"/>
        <w:gridCol w:w="679"/>
        <w:gridCol w:w="7277"/>
        <w:gridCol w:w="191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2457816,0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190359</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161230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55454</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18396</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74102</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18448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18448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w:t>
            </w:r>
            <w:r>
              <w:br/>
            </w:r>
            <w:r>
              <w:rPr>
                <w:rFonts w:ascii="Times New Roman"/>
                <w:b w:val="false"/>
                <w:i w:val="false"/>
                <w:color w:val="000000"/>
                <w:sz w:val="20"/>
              </w:rPr>
              <w:t>
</w:t>
            </w:r>
            <w:r>
              <w:rPr>
                <w:rFonts w:ascii="Times New Roman"/>
                <w:b w:val="false"/>
                <w:i w:val="false"/>
                <w:color w:val="000000"/>
                <w:sz w:val="20"/>
              </w:rPr>
              <w:t>басқару және аудан бюджетінің</w:t>
            </w:r>
            <w:r>
              <w:br/>
            </w:r>
            <w:r>
              <w:rPr>
                <w:rFonts w:ascii="Times New Roman"/>
                <w:b w:val="false"/>
                <w:i w:val="false"/>
                <w:color w:val="000000"/>
                <w:sz w:val="20"/>
              </w:rPr>
              <w:t>
</w:t>
            </w:r>
            <w:r>
              <w:rPr>
                <w:rFonts w:ascii="Times New Roman"/>
                <w:b w:val="false"/>
                <w:i w:val="false"/>
                <w:color w:val="000000"/>
                <w:sz w:val="20"/>
              </w:rPr>
              <w:t>орындалуын бақылау және орындау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13962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w:t>
            </w:r>
            <w:r>
              <w:rPr>
                <w:rFonts w:ascii="Times New Roman"/>
                <w:b w:val="false"/>
                <w:i w:val="false"/>
                <w:color w:val="000000"/>
                <w:sz w:val="20"/>
              </w:rPr>
              <w:t>жұмысты және 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w:t>
            </w:r>
            <w:r>
              <w:rPr>
                <w:rFonts w:ascii="Times New Roman"/>
                <w:b w:val="false"/>
                <w:i w:val="false"/>
                <w:color w:val="000000"/>
                <w:sz w:val="20"/>
              </w:rPr>
              <w:t>есепке алу, сақтау, бағалау және</w:t>
            </w:r>
            <w:r>
              <w:br/>
            </w:r>
            <w:r>
              <w:rPr>
                <w:rFonts w:ascii="Times New Roman"/>
                <w:b w:val="false"/>
                <w:i w:val="false"/>
                <w:color w:val="000000"/>
                <w:sz w:val="20"/>
              </w:rPr>
              <w:t>
</w:t>
            </w:r>
            <w:r>
              <w:rPr>
                <w:rFonts w:ascii="Times New Roman"/>
                <w:b w:val="false"/>
                <w:i w:val="false"/>
                <w:color w:val="000000"/>
                <w:sz w:val="20"/>
              </w:rPr>
              <w:t>сату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w:t>
            </w:r>
            <w:r>
              <w:rPr>
                <w:rFonts w:ascii="Times New Roman"/>
                <w:b w:val="false"/>
                <w:i w:val="false"/>
                <w:color w:val="000000"/>
                <w:sz w:val="20"/>
              </w:rPr>
              <w:t>жоспарлау 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 (облыстық манызы</w:t>
            </w:r>
            <w:r>
              <w:br/>
            </w:r>
            <w:r>
              <w:rPr>
                <w:rFonts w:ascii="Times New Roman"/>
                <w:b w:val="false"/>
                <w:i w:val="false"/>
                <w:color w:val="000000"/>
                <w:sz w:val="20"/>
              </w:rPr>
              <w:t>
</w:t>
            </w:r>
            <w:r>
              <w:rPr>
                <w:rFonts w:ascii="Times New Roman"/>
                <w:b w:val="false"/>
                <w:i w:val="false"/>
                <w:color w:val="000000"/>
                <w:sz w:val="20"/>
              </w:rPr>
              <w:t>бар қаланы) бақару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w:t>
            </w:r>
            <w:r>
              <w:rPr>
                <w:rFonts w:ascii="Times New Roman"/>
                <w:b w:val="false"/>
                <w:i w:val="false"/>
                <w:color w:val="000000"/>
                <w:sz w:val="20"/>
              </w:rPr>
              <w:t>өрттерінің, сондай-ақ мемлекеттік</w:t>
            </w:r>
            <w:r>
              <w:br/>
            </w:r>
            <w:r>
              <w:rPr>
                <w:rFonts w:ascii="Times New Roman"/>
                <w:b w:val="false"/>
                <w:i w:val="false"/>
                <w:color w:val="000000"/>
                <w:sz w:val="20"/>
              </w:rPr>
              <w:t>
</w:t>
            </w:r>
            <w:r>
              <w:rPr>
                <w:rFonts w:ascii="Times New Roman"/>
                <w:b w:val="false"/>
                <w:i w:val="false"/>
                <w:color w:val="000000"/>
                <w:sz w:val="20"/>
              </w:rPr>
              <w:t>өртке қарсы қызмет органдары</w:t>
            </w:r>
            <w:r>
              <w:br/>
            </w:r>
            <w:r>
              <w:rPr>
                <w:rFonts w:ascii="Times New Roman"/>
                <w:b w:val="false"/>
                <w:i w:val="false"/>
                <w:color w:val="000000"/>
                <w:sz w:val="20"/>
              </w:rPr>
              <w:t>
</w:t>
            </w:r>
            <w:r>
              <w:rPr>
                <w:rFonts w:ascii="Times New Roman"/>
                <w:b w:val="false"/>
                <w:i w:val="false"/>
                <w:color w:val="000000"/>
                <w:sz w:val="20"/>
              </w:rPr>
              <w:t>құрылмаған елдi мекендерде өрттердің</w:t>
            </w:r>
            <w:r>
              <w:br/>
            </w:r>
            <w:r>
              <w:rPr>
                <w:rFonts w:ascii="Times New Roman"/>
                <w:b w:val="false"/>
                <w:i w:val="false"/>
                <w:color w:val="000000"/>
                <w:sz w:val="20"/>
              </w:rPr>
              <w:t>
</w:t>
            </w:r>
            <w:r>
              <w:rPr>
                <w:rFonts w:ascii="Times New Roman"/>
                <w:b w:val="false"/>
                <w:i w:val="false"/>
                <w:color w:val="000000"/>
                <w:sz w:val="20"/>
              </w:rPr>
              <w:t>алдын алу және оларды сөндіру</w:t>
            </w:r>
            <w:r>
              <w:br/>
            </w:r>
            <w:r>
              <w:rPr>
                <w:rFonts w:ascii="Times New Roman"/>
                <w:b w:val="false"/>
                <w:i w:val="false"/>
                <w:color w:val="000000"/>
                <w:sz w:val="20"/>
              </w:rPr>
              <w:t>
</w:t>
            </w:r>
            <w:r>
              <w:rPr>
                <w:rFonts w:ascii="Times New Roman"/>
                <w:b w:val="false"/>
                <w:i w:val="false"/>
                <w:color w:val="000000"/>
                <w:sz w:val="20"/>
              </w:rPr>
              <w:t>жөніндегі іс-шаралар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w:t>
            </w:r>
            <w:r>
              <w:rPr>
                <w:rFonts w:ascii="Times New Roman"/>
                <w:b w:val="false"/>
                <w:i w:val="false"/>
                <w:color w:val="000000"/>
                <w:sz w:val="20"/>
              </w:rPr>
              <w:t>құқықтық, сот, 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w:t>
            </w:r>
            <w:r>
              <w:rPr>
                <w:rFonts w:ascii="Times New Roman"/>
                <w:b w:val="false"/>
                <w:i w:val="false"/>
                <w:color w:val="000000"/>
                <w:sz w:val="20"/>
              </w:rPr>
              <w:t>қауiпсiздiгін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1303370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rPr>
                <w:rFonts w:ascii="Times New Roman"/>
                <w:b w:val="false"/>
                <w:i w:val="false"/>
                <w:color w:val="000000"/>
                <w:sz w:val="20"/>
              </w:rPr>
              <w:t>ұйымдарының қызметін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27450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1247113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1247113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1211069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28807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28807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15924</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 үшін 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 алу</w:t>
            </w:r>
            <w:r>
              <w:br/>
            </w:r>
            <w:r>
              <w:rPr>
                <w:rFonts w:ascii="Times New Roman"/>
                <w:b w:val="false"/>
                <w:i w:val="false"/>
                <w:color w:val="000000"/>
                <w:sz w:val="20"/>
              </w:rPr>
              <w:t>
</w:t>
            </w:r>
            <w:r>
              <w:rPr>
                <w:rFonts w:ascii="Times New Roman"/>
                <w:b w:val="false"/>
                <w:i w:val="false"/>
                <w:color w:val="000000"/>
                <w:sz w:val="20"/>
              </w:rPr>
              <w:t>және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және конкурстарды</w:t>
            </w:r>
            <w:r>
              <w:br/>
            </w:r>
            <w:r>
              <w:rPr>
                <w:rFonts w:ascii="Times New Roman"/>
                <w:b w:val="false"/>
                <w:i w:val="false"/>
                <w:color w:val="000000"/>
                <w:sz w:val="20"/>
              </w:rPr>
              <w:t>
</w:t>
            </w:r>
            <w:r>
              <w:rPr>
                <w:rFonts w:ascii="Times New Roman"/>
                <w:b w:val="false"/>
                <w:i w:val="false"/>
                <w:color w:val="000000"/>
                <w:sz w:val="20"/>
              </w:rPr>
              <w:t>өткізу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279657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255144</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255144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14012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154800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мұқтаж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13712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24309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21956</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w:t>
            </w:r>
            <w:r>
              <w:rPr>
                <w:rFonts w:ascii="Times New Roman"/>
                <w:b w:val="false"/>
                <w:i w:val="false"/>
                <w:color w:val="000000"/>
                <w:sz w:val="20"/>
              </w:rPr>
              <w:t>әлеуметтік бағдарламаларды жұмыспен</w:t>
            </w:r>
            <w:r>
              <w:br/>
            </w:r>
            <w:r>
              <w:rPr>
                <w:rFonts w:ascii="Times New Roman"/>
                <w:b w:val="false"/>
                <w:i w:val="false"/>
                <w:color w:val="000000"/>
                <w:sz w:val="20"/>
              </w:rPr>
              <w:t>
</w:t>
            </w:r>
            <w:r>
              <w:rPr>
                <w:rFonts w:ascii="Times New Roman"/>
                <w:b w:val="false"/>
                <w:i w:val="false"/>
                <w:color w:val="000000"/>
                <w:sz w:val="20"/>
              </w:rPr>
              <w:t>қамтуды қамтамасыз етуді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23898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 төлеу</w:t>
            </w:r>
            <w:r>
              <w:br/>
            </w:r>
            <w:r>
              <w:rPr>
                <w:rFonts w:ascii="Times New Roman"/>
                <w:b w:val="false"/>
                <w:i w:val="false"/>
                <w:color w:val="000000"/>
                <w:sz w:val="20"/>
              </w:rPr>
              <w:t>
</w:t>
            </w:r>
            <w:r>
              <w:rPr>
                <w:rFonts w:ascii="Times New Roman"/>
                <w:b w:val="false"/>
                <w:i w:val="false"/>
                <w:color w:val="000000"/>
                <w:sz w:val="20"/>
              </w:rPr>
              <w:t>мен жеткізу бойынша қызметтерге ақы</w:t>
            </w:r>
            <w:r>
              <w:br/>
            </w:r>
            <w:r>
              <w:rPr>
                <w:rFonts w:ascii="Times New Roman"/>
                <w:b w:val="false"/>
                <w:i w:val="false"/>
                <w:color w:val="000000"/>
                <w:sz w:val="20"/>
              </w:rPr>
              <w:t>
</w:t>
            </w:r>
            <w:r>
              <w:rPr>
                <w:rFonts w:ascii="Times New Roman"/>
                <w:b w:val="false"/>
                <w:i w:val="false"/>
                <w:color w:val="000000"/>
                <w:sz w:val="20"/>
              </w:rPr>
              <w:t>төлеу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90231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41280</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41280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меншігіндегі</w:t>
            </w:r>
            <w:r>
              <w:br/>
            </w:r>
            <w:r>
              <w:rPr>
                <w:rFonts w:ascii="Times New Roman"/>
                <w:b w:val="false"/>
                <w:i w:val="false"/>
                <w:color w:val="000000"/>
                <w:sz w:val="20"/>
              </w:rPr>
              <w:t>
</w:t>
            </w:r>
            <w:r>
              <w:rPr>
                <w:rFonts w:ascii="Times New Roman"/>
                <w:b w:val="false"/>
                <w:i w:val="false"/>
                <w:color w:val="000000"/>
                <w:sz w:val="20"/>
              </w:rPr>
              <w:t>жылу жүйелерін қолдануды ұйымдастыру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34830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3586</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3586</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45365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w:t>
            </w:r>
            <w:r>
              <w:rPr>
                <w:rFonts w:ascii="Times New Roman"/>
                <w:b w:val="false"/>
                <w:i w:val="false"/>
                <w:color w:val="000000"/>
                <w:sz w:val="20"/>
              </w:rPr>
              <w:t>жарықтандыру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8757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w:t>
            </w:r>
            <w:r>
              <w:rPr>
                <w:rFonts w:ascii="Times New Roman"/>
                <w:b w:val="false"/>
                <w:i w:val="false"/>
                <w:color w:val="000000"/>
                <w:sz w:val="20"/>
              </w:rPr>
              <w:t>туысы жоқтарды жерлеу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27238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27238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27238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5171</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 жарыстар</w:t>
            </w:r>
            <w:r>
              <w:br/>
            </w:r>
            <w:r>
              <w:rPr>
                <w:rFonts w:ascii="Times New Roman"/>
                <w:b w:val="false"/>
                <w:i w:val="false"/>
                <w:color w:val="000000"/>
                <w:sz w:val="20"/>
              </w:rPr>
              <w:t>
</w:t>
            </w:r>
            <w:r>
              <w:rPr>
                <w:rFonts w:ascii="Times New Roman"/>
                <w:b w:val="false"/>
                <w:i w:val="false"/>
                <w:color w:val="000000"/>
                <w:sz w:val="20"/>
              </w:rPr>
              <w:t>өткiзу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20822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w:t>
            </w:r>
            <w:r>
              <w:rPr>
                <w:rFonts w:ascii="Times New Roman"/>
                <w:b w:val="false"/>
                <w:i w:val="false"/>
                <w:color w:val="000000"/>
                <w:sz w:val="20"/>
              </w:rPr>
              <w:t>жұмыс iстеуi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16409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17496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w:t>
            </w:r>
            <w:r>
              <w:rPr>
                <w:rFonts w:ascii="Times New Roman"/>
                <w:b w:val="false"/>
                <w:i w:val="false"/>
                <w:color w:val="000000"/>
                <w:sz w:val="20"/>
              </w:rPr>
              <w:t>мәдениетті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 сенімділігін</w:t>
            </w:r>
            <w:r>
              <w:br/>
            </w:r>
            <w:r>
              <w:rPr>
                <w:rFonts w:ascii="Times New Roman"/>
                <w:b w:val="false"/>
                <w:i w:val="false"/>
                <w:color w:val="000000"/>
                <w:sz w:val="20"/>
              </w:rPr>
              <w:t>
</w:t>
            </w:r>
            <w:r>
              <w:rPr>
                <w:rFonts w:ascii="Times New Roman"/>
                <w:b w:val="false"/>
                <w:i w:val="false"/>
                <w:color w:val="000000"/>
                <w:sz w:val="20"/>
              </w:rPr>
              <w:t>қалыптастыруда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w:t>
            </w:r>
            <w:r>
              <w:rPr>
                <w:rFonts w:ascii="Times New Roman"/>
                <w:b w:val="false"/>
                <w:i w:val="false"/>
                <w:color w:val="000000"/>
                <w:sz w:val="20"/>
              </w:rPr>
              <w:t>және спорт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4833</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121539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w:t>
            </w:r>
            <w:r>
              <w:rPr>
                <w:rFonts w:ascii="Times New Roman"/>
                <w:b w:val="false"/>
                <w:i w:val="false"/>
                <w:color w:val="000000"/>
                <w:sz w:val="20"/>
              </w:rPr>
              <w:t>және ветеринария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w:t>
            </w:r>
            <w:r>
              <w:rPr>
                <w:rFonts w:ascii="Times New Roman"/>
                <w:b w:val="false"/>
                <w:i w:val="false"/>
                <w:color w:val="000000"/>
                <w:sz w:val="20"/>
              </w:rPr>
              <w:t>аумағында жер 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8367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8367</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w:t>
            </w:r>
            <w:r>
              <w:rPr>
                <w:rFonts w:ascii="Times New Roman"/>
                <w:b w:val="false"/>
                <w:i w:val="false"/>
                <w:color w:val="000000"/>
                <w:sz w:val="20"/>
              </w:rPr>
              <w:t>құрылысы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350461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350461</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350461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94227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256234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31520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w:t>
            </w:r>
            <w:r>
              <w:rPr>
                <w:rFonts w:ascii="Times New Roman"/>
                <w:b w:val="false"/>
                <w:i w:val="false"/>
                <w:color w:val="000000"/>
                <w:sz w:val="20"/>
              </w:rPr>
              <w:t>өнер кәсіпті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5956</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12851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несие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w:t>
            </w:r>
            <w:r>
              <w:rPr>
                <w:rFonts w:ascii="Times New Roman"/>
                <w:b w:val="false"/>
                <w:i w:val="false"/>
                <w:color w:val="000000"/>
                <w:sz w:val="20"/>
              </w:rPr>
              <w:t>бойынша сальдо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(профицитті пайдалану)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жылғы 20 сәуірдегі № 241    </w:t>
      </w:r>
      <w:r>
        <w:br/>
      </w:r>
      <w:r>
        <w:rPr>
          <w:rFonts w:ascii="Times New Roman"/>
          <w:b w:val="false"/>
          <w:i w:val="false"/>
          <w:color w:val="000000"/>
          <w:sz w:val="28"/>
        </w:rPr>
        <w:t>
</w:t>
      </w:r>
      <w:r>
        <w:rPr>
          <w:rFonts w:ascii="Times New Roman"/>
          <w:b w:val="false"/>
          <w:i w:val="false"/>
          <w:color w:val="000000"/>
          <w:sz w:val="28"/>
        </w:rPr>
        <w:t xml:space="preserve">мәслихат шешіміне 3 қосымша     </w:t>
      </w:r>
    </w:p>
    <w:p>
      <w:pPr>
        <w:spacing w:after="0"/>
        <w:ind w:left="0"/>
        <w:jc w:val="both"/>
      </w:pPr>
      <w:r>
        <w:rPr>
          <w:rFonts w:ascii="Times New Roman"/>
          <w:b w:val="false"/>
          <w:i w:val="false"/>
          <w:color w:val="000000"/>
          <w:sz w:val="28"/>
        </w:rPr>
        <w:t xml:space="preserve">2009 жылғы 25 желтоқсандағы № 226   </w:t>
      </w:r>
      <w:r>
        <w:br/>
      </w:r>
      <w:r>
        <w:rPr>
          <w:rFonts w:ascii="Times New Roman"/>
          <w:b w:val="false"/>
          <w:i w:val="false"/>
          <w:color w:val="000000"/>
          <w:sz w:val="28"/>
        </w:rPr>
        <w:t>
</w:t>
      </w:r>
      <w:r>
        <w:rPr>
          <w:rFonts w:ascii="Times New Roman"/>
          <w:b w:val="false"/>
          <w:i w:val="false"/>
          <w:color w:val="000000"/>
          <w:sz w:val="28"/>
        </w:rPr>
        <w:t xml:space="preserve">мәслихат шешіміне 3 қосымша     </w:t>
      </w:r>
    </w:p>
    <w:p>
      <w:pPr>
        <w:spacing w:after="0"/>
        <w:ind w:left="0"/>
        <w:jc w:val="both"/>
      </w:pPr>
      <w:r>
        <w:rPr>
          <w:rFonts w:ascii="Times New Roman"/>
          <w:b/>
          <w:i w:val="false"/>
          <w:color w:val="000080"/>
          <w:sz w:val="28"/>
        </w:rPr>
        <w:t>2012 жылға арналған Жітіқара ауданының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418"/>
        <w:gridCol w:w="297"/>
        <w:gridCol w:w="459"/>
        <w:gridCol w:w="8432"/>
        <w:gridCol w:w="165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0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2492166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743231</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 салығы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348902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348902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219623</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219623</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133728</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81622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12952</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37214</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w:t>
            </w:r>
          </w:p>
        </w:tc>
      </w:tr>
      <w:tr>
        <w:trPr>
          <w:trHeight w:val="34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iшкi салықтар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34339</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2908</w:t>
            </w:r>
          </w:p>
        </w:tc>
      </w:tr>
      <w:tr>
        <w:trPr>
          <w:trHeight w:val="34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w:t>
            </w:r>
            <w:r>
              <w:rPr>
                <w:rFonts w:ascii="Times New Roman"/>
                <w:b w:val="false"/>
                <w:i w:val="false"/>
                <w:color w:val="000000"/>
                <w:sz w:val="20"/>
              </w:rPr>
              <w:t>пайдаланғаны үшiн түсетiн түсiмдер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24576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6015</w:t>
            </w:r>
          </w:p>
        </w:tc>
      </w:tr>
      <w:tr>
        <w:trPr>
          <w:trHeight w:val="15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w:t>
            </w:r>
          </w:p>
        </w:tc>
      </w:tr>
      <w:tr>
        <w:trPr>
          <w:trHeight w:val="73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w:t>
            </w:r>
            <w:r>
              <w:rPr>
                <w:rFonts w:ascii="Times New Roman"/>
                <w:b w:val="false"/>
                <w:i w:val="false"/>
                <w:color w:val="000000"/>
                <w:sz w:val="20"/>
              </w:rPr>
              <w:t>және (немесе) оған уәкілеттігі бар</w:t>
            </w:r>
            <w:r>
              <w:br/>
            </w:r>
            <w:r>
              <w:rPr>
                <w:rFonts w:ascii="Times New Roman"/>
                <w:b w:val="false"/>
                <w:i w:val="false"/>
                <w:color w:val="000000"/>
                <w:sz w:val="20"/>
              </w:rPr>
              <w:t>
</w:t>
            </w:r>
            <w:r>
              <w:rPr>
                <w:rFonts w:ascii="Times New Roman"/>
                <w:b w:val="false"/>
                <w:i w:val="false"/>
                <w:color w:val="000000"/>
                <w:sz w:val="20"/>
              </w:rPr>
              <w:t>мемлекеттік 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6639</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6639</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2436</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w:t>
            </w:r>
            <w:r>
              <w:rPr>
                <w:rFonts w:ascii="Times New Roman"/>
                <w:b w:val="false"/>
                <w:i w:val="false"/>
                <w:color w:val="000000"/>
                <w:sz w:val="20"/>
              </w:rPr>
              <w:t>сату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1744354</w:t>
            </w:r>
          </w:p>
        </w:tc>
      </w:tr>
      <w:tr>
        <w:trPr>
          <w:trHeight w:val="36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1744354</w:t>
            </w:r>
          </w:p>
        </w:tc>
      </w:tr>
      <w:tr>
        <w:trPr>
          <w:trHeight w:val="30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1744354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7"/>
        <w:gridCol w:w="739"/>
        <w:gridCol w:w="658"/>
        <w:gridCol w:w="7278"/>
        <w:gridCol w:w="19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2492166,0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203540</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170417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60987</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12783</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81975</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21321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w:t>
            </w:r>
            <w:r>
              <w:br/>
            </w:r>
            <w:r>
              <w:rPr>
                <w:rFonts w:ascii="Times New Roman"/>
                <w:b w:val="false"/>
                <w:i w:val="false"/>
                <w:color w:val="000000"/>
                <w:sz w:val="20"/>
              </w:rPr>
              <w:t>
</w:t>
            </w:r>
            <w:r>
              <w:rPr>
                <w:rFonts w:ascii="Times New Roman"/>
                <w:b w:val="false"/>
                <w:i w:val="false"/>
                <w:color w:val="000000"/>
                <w:sz w:val="20"/>
              </w:rPr>
              <w:t>басқару және аудан бюджетінің</w:t>
            </w:r>
            <w:r>
              <w:br/>
            </w:r>
            <w:r>
              <w:rPr>
                <w:rFonts w:ascii="Times New Roman"/>
                <w:b w:val="false"/>
                <w:i w:val="false"/>
                <w:color w:val="000000"/>
                <w:sz w:val="20"/>
              </w:rPr>
              <w:t>
</w:t>
            </w:r>
            <w:r>
              <w:rPr>
                <w:rFonts w:ascii="Times New Roman"/>
                <w:b w:val="false"/>
                <w:i w:val="false"/>
                <w:color w:val="000000"/>
                <w:sz w:val="20"/>
              </w:rPr>
              <w:t>орындалуын бақылау және орындау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15410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w:t>
            </w:r>
            <w:r>
              <w:rPr>
                <w:rFonts w:ascii="Times New Roman"/>
                <w:b w:val="false"/>
                <w:i w:val="false"/>
                <w:color w:val="000000"/>
                <w:sz w:val="20"/>
              </w:rPr>
              <w:t>жұмысты және 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w:t>
            </w:r>
            <w:r>
              <w:rPr>
                <w:rFonts w:ascii="Times New Roman"/>
                <w:b w:val="false"/>
                <w:i w:val="false"/>
                <w:color w:val="000000"/>
                <w:sz w:val="20"/>
              </w:rPr>
              <w:t>есепке алу, сақтау, бағалау және</w:t>
            </w:r>
            <w:r>
              <w:br/>
            </w:r>
            <w:r>
              <w:rPr>
                <w:rFonts w:ascii="Times New Roman"/>
                <w:b w:val="false"/>
                <w:i w:val="false"/>
                <w:color w:val="000000"/>
                <w:sz w:val="20"/>
              </w:rPr>
              <w:t>
</w:t>
            </w:r>
            <w:r>
              <w:rPr>
                <w:rFonts w:ascii="Times New Roman"/>
                <w:b w:val="false"/>
                <w:i w:val="false"/>
                <w:color w:val="000000"/>
                <w:sz w:val="20"/>
              </w:rPr>
              <w:t>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w:t>
            </w:r>
            <w:r>
              <w:rPr>
                <w:rFonts w:ascii="Times New Roman"/>
                <w:b w:val="false"/>
                <w:i w:val="false"/>
                <w:color w:val="000000"/>
                <w:sz w:val="20"/>
              </w:rPr>
              <w:t>жоспарлау 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 (облыстық манызы</w:t>
            </w:r>
            <w:r>
              <w:br/>
            </w:r>
            <w:r>
              <w:rPr>
                <w:rFonts w:ascii="Times New Roman"/>
                <w:b w:val="false"/>
                <w:i w:val="false"/>
                <w:color w:val="000000"/>
                <w:sz w:val="20"/>
              </w:rPr>
              <w:t>
</w:t>
            </w:r>
            <w:r>
              <w:rPr>
                <w:rFonts w:ascii="Times New Roman"/>
                <w:b w:val="false"/>
                <w:i w:val="false"/>
                <w:color w:val="000000"/>
                <w:sz w:val="20"/>
              </w:rPr>
              <w:t>бар қаланы) бақару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w:t>
            </w:r>
            <w:r>
              <w:rPr>
                <w:rFonts w:ascii="Times New Roman"/>
                <w:b w:val="false"/>
                <w:i w:val="false"/>
                <w:color w:val="000000"/>
                <w:sz w:val="20"/>
              </w:rPr>
              <w:t>өрттерінің, сондай-ақ мемлекеттік</w:t>
            </w:r>
            <w:r>
              <w:br/>
            </w:r>
            <w:r>
              <w:rPr>
                <w:rFonts w:ascii="Times New Roman"/>
                <w:b w:val="false"/>
                <w:i w:val="false"/>
                <w:color w:val="000000"/>
                <w:sz w:val="20"/>
              </w:rPr>
              <w:t>
</w:t>
            </w:r>
            <w:r>
              <w:rPr>
                <w:rFonts w:ascii="Times New Roman"/>
                <w:b w:val="false"/>
                <w:i w:val="false"/>
                <w:color w:val="000000"/>
                <w:sz w:val="20"/>
              </w:rPr>
              <w:t>өртке қарсы қызмет органдары</w:t>
            </w:r>
            <w:r>
              <w:br/>
            </w:r>
            <w:r>
              <w:rPr>
                <w:rFonts w:ascii="Times New Roman"/>
                <w:b w:val="false"/>
                <w:i w:val="false"/>
                <w:color w:val="000000"/>
                <w:sz w:val="20"/>
              </w:rPr>
              <w:t>
</w:t>
            </w:r>
            <w:r>
              <w:rPr>
                <w:rFonts w:ascii="Times New Roman"/>
                <w:b w:val="false"/>
                <w:i w:val="false"/>
                <w:color w:val="000000"/>
                <w:sz w:val="20"/>
              </w:rPr>
              <w:t>құрылмаған елдi мекендерде өрттердің</w:t>
            </w:r>
            <w:r>
              <w:br/>
            </w:r>
            <w:r>
              <w:rPr>
                <w:rFonts w:ascii="Times New Roman"/>
                <w:b w:val="false"/>
                <w:i w:val="false"/>
                <w:color w:val="000000"/>
                <w:sz w:val="20"/>
              </w:rPr>
              <w:t>
</w:t>
            </w:r>
            <w:r>
              <w:rPr>
                <w:rFonts w:ascii="Times New Roman"/>
                <w:b w:val="false"/>
                <w:i w:val="false"/>
                <w:color w:val="000000"/>
                <w:sz w:val="20"/>
              </w:rPr>
              <w:t>алдын алу және оларды сөндіру</w:t>
            </w:r>
            <w:r>
              <w:br/>
            </w:r>
            <w:r>
              <w:rPr>
                <w:rFonts w:ascii="Times New Roman"/>
                <w:b w:val="false"/>
                <w:i w:val="false"/>
                <w:color w:val="000000"/>
                <w:sz w:val="20"/>
              </w:rPr>
              <w:t>
</w:t>
            </w:r>
            <w:r>
              <w:rPr>
                <w:rFonts w:ascii="Times New Roman"/>
                <w:b w:val="false"/>
                <w:i w:val="false"/>
                <w:color w:val="000000"/>
                <w:sz w:val="20"/>
              </w:rPr>
              <w:t>жөніндегі іс-шаралар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w:t>
            </w:r>
            <w:r>
              <w:rPr>
                <w:rFonts w:ascii="Times New Roman"/>
                <w:b w:val="false"/>
                <w:i w:val="false"/>
                <w:color w:val="000000"/>
                <w:sz w:val="20"/>
              </w:rPr>
              <w:t>құқықтық, сот, қылмыстық-атқару</w:t>
            </w:r>
            <w:r>
              <w:br/>
            </w:r>
            <w:r>
              <w:rPr>
                <w:rFonts w:ascii="Times New Roman"/>
                <w:b w:val="false"/>
                <w:i w:val="false"/>
                <w:color w:val="000000"/>
                <w:sz w:val="20"/>
              </w:rPr>
              <w:t>
</w:t>
            </w:r>
            <w:r>
              <w:rPr>
                <w:rFonts w:ascii="Times New Roman"/>
                <w:b w:val="false"/>
                <w:i w:val="false"/>
                <w:color w:val="000000"/>
                <w:sz w:val="20"/>
              </w:rPr>
              <w:t>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2473</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w:t>
            </w:r>
            <w:r>
              <w:rPr>
                <w:rFonts w:ascii="Times New Roman"/>
                <w:b w:val="false"/>
                <w:i w:val="false"/>
                <w:color w:val="000000"/>
                <w:sz w:val="20"/>
              </w:rPr>
              <w:t>қауiпсiздiгін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1452775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rPr>
                <w:rFonts w:ascii="Times New Roman"/>
                <w:b w:val="false"/>
                <w:i w:val="false"/>
                <w:color w:val="000000"/>
                <w:sz w:val="20"/>
              </w:rPr>
              <w:t>ұйымдарының қызметін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1390198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1390198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1349963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18411</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 үшін 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 алу</w:t>
            </w:r>
            <w:r>
              <w:br/>
            </w:r>
            <w:r>
              <w:rPr>
                <w:rFonts w:ascii="Times New Roman"/>
                <w:b w:val="false"/>
                <w:i w:val="false"/>
                <w:color w:val="000000"/>
                <w:sz w:val="20"/>
              </w:rPr>
              <w:t>
</w:t>
            </w:r>
            <w:r>
              <w:rPr>
                <w:rFonts w:ascii="Times New Roman"/>
                <w:b w:val="false"/>
                <w:i w:val="false"/>
                <w:color w:val="000000"/>
                <w:sz w:val="20"/>
              </w:rPr>
              <w:t>және жеткізу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12979</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және конкурстарды</w:t>
            </w:r>
            <w:r>
              <w:br/>
            </w:r>
            <w:r>
              <w:rPr>
                <w:rFonts w:ascii="Times New Roman"/>
                <w:b w:val="false"/>
                <w:i w:val="false"/>
                <w:color w:val="000000"/>
                <w:sz w:val="20"/>
              </w:rPr>
              <w:t>
</w:t>
            </w:r>
            <w:r>
              <w:rPr>
                <w:rFonts w:ascii="Times New Roman"/>
                <w:b w:val="false"/>
                <w:i w:val="false"/>
                <w:color w:val="000000"/>
                <w:sz w:val="20"/>
              </w:rPr>
              <w:t>өткізу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300566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273733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273733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24343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165636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мұқтаж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 көмек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 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26742</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23493</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w:t>
            </w:r>
            <w:r>
              <w:rPr>
                <w:rFonts w:ascii="Times New Roman"/>
                <w:b w:val="false"/>
                <w:i w:val="false"/>
                <w:color w:val="000000"/>
                <w:sz w:val="20"/>
              </w:rPr>
              <w:t>әлеуметтік бағдарламаларды жұмыспен</w:t>
            </w:r>
            <w:r>
              <w:br/>
            </w:r>
            <w:r>
              <w:rPr>
                <w:rFonts w:ascii="Times New Roman"/>
                <w:b w:val="false"/>
                <w:i w:val="false"/>
                <w:color w:val="000000"/>
                <w:sz w:val="20"/>
              </w:rPr>
              <w:t>
</w:t>
            </w:r>
            <w:r>
              <w:rPr>
                <w:rFonts w:ascii="Times New Roman"/>
                <w:b w:val="false"/>
                <w:i w:val="false"/>
                <w:color w:val="000000"/>
                <w:sz w:val="20"/>
              </w:rPr>
              <w:t>қамтуды қамтамасыз етуді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26175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 төлеу</w:t>
            </w:r>
            <w:r>
              <w:br/>
            </w:r>
            <w:r>
              <w:rPr>
                <w:rFonts w:ascii="Times New Roman"/>
                <w:b w:val="false"/>
                <w:i w:val="false"/>
                <w:color w:val="000000"/>
                <w:sz w:val="20"/>
              </w:rPr>
              <w:t>
</w:t>
            </w:r>
            <w:r>
              <w:rPr>
                <w:rFonts w:ascii="Times New Roman"/>
                <w:b w:val="false"/>
                <w:i w:val="false"/>
                <w:color w:val="000000"/>
                <w:sz w:val="20"/>
              </w:rPr>
              <w:t>мен жеткізу бойынша қызметтерге ақы</w:t>
            </w:r>
            <w:r>
              <w:br/>
            </w:r>
            <w:r>
              <w:rPr>
                <w:rFonts w:ascii="Times New Roman"/>
                <w:b w:val="false"/>
                <w:i w:val="false"/>
                <w:color w:val="000000"/>
                <w:sz w:val="20"/>
              </w:rPr>
              <w:t>
</w:t>
            </w:r>
            <w:r>
              <w:rPr>
                <w:rFonts w:ascii="Times New Roman"/>
                <w:b w:val="false"/>
                <w:i w:val="false"/>
                <w:color w:val="000000"/>
                <w:sz w:val="20"/>
              </w:rPr>
              <w:t>төлеу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44169</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44169</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6901</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меншігіндегі</w:t>
            </w:r>
            <w:r>
              <w:br/>
            </w:r>
            <w:r>
              <w:rPr>
                <w:rFonts w:ascii="Times New Roman"/>
                <w:b w:val="false"/>
                <w:i w:val="false"/>
                <w:color w:val="000000"/>
                <w:sz w:val="20"/>
              </w:rPr>
              <w:t>
</w:t>
            </w:r>
            <w:r>
              <w:rPr>
                <w:rFonts w:ascii="Times New Roman"/>
                <w:b w:val="false"/>
                <w:i w:val="false"/>
                <w:color w:val="000000"/>
                <w:sz w:val="20"/>
              </w:rPr>
              <w:t>жылу жүйелерін қолдануды ұйымдастыру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3837</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3837</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48540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w:t>
            </w:r>
            <w:r>
              <w:rPr>
                <w:rFonts w:ascii="Times New Roman"/>
                <w:b w:val="false"/>
                <w:i w:val="false"/>
                <w:color w:val="000000"/>
                <w:sz w:val="20"/>
              </w:rPr>
              <w:t>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21491</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w:t>
            </w:r>
            <w:r>
              <w:rPr>
                <w:rFonts w:ascii="Times New Roman"/>
                <w:b w:val="false"/>
                <w:i w:val="false"/>
                <w:color w:val="000000"/>
                <w:sz w:val="20"/>
              </w:rPr>
              <w:t>туысы жоқтарды жерлеу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79045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30636</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 жарыстар</w:t>
            </w:r>
            <w:r>
              <w:br/>
            </w:r>
            <w:r>
              <w:rPr>
                <w:rFonts w:ascii="Times New Roman"/>
                <w:b w:val="false"/>
                <w:i w:val="false"/>
                <w:color w:val="000000"/>
                <w:sz w:val="20"/>
              </w:rPr>
              <w:t>
</w:t>
            </w:r>
            <w:r>
              <w:rPr>
                <w:rFonts w:ascii="Times New Roman"/>
                <w:b w:val="false"/>
                <w:i w:val="false"/>
                <w:color w:val="000000"/>
                <w:sz w:val="20"/>
              </w:rPr>
              <w:t>өткiзу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1898</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23557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w:t>
            </w:r>
            <w:r>
              <w:rPr>
                <w:rFonts w:ascii="Times New Roman"/>
                <w:b w:val="false"/>
                <w:i w:val="false"/>
                <w:color w:val="000000"/>
                <w:sz w:val="20"/>
              </w:rPr>
              <w:t>жұмыс iстеуi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18835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19319</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w:t>
            </w:r>
            <w:r>
              <w:rPr>
                <w:rFonts w:ascii="Times New Roman"/>
                <w:b w:val="false"/>
                <w:i w:val="false"/>
                <w:color w:val="000000"/>
                <w:sz w:val="20"/>
              </w:rPr>
              <w:t>мәдениетті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 сенімділігін</w:t>
            </w:r>
            <w:r>
              <w:br/>
            </w:r>
            <w:r>
              <w:rPr>
                <w:rFonts w:ascii="Times New Roman"/>
                <w:b w:val="false"/>
                <w:i w:val="false"/>
                <w:color w:val="000000"/>
                <w:sz w:val="20"/>
              </w:rPr>
              <w:t>
</w:t>
            </w:r>
            <w:r>
              <w:rPr>
                <w:rFonts w:ascii="Times New Roman"/>
                <w:b w:val="false"/>
                <w:i w:val="false"/>
                <w:color w:val="000000"/>
                <w:sz w:val="20"/>
              </w:rPr>
              <w:t>қалыптастыруда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7574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w:t>
            </w:r>
            <w:r>
              <w:rPr>
                <w:rFonts w:ascii="Times New Roman"/>
                <w:b w:val="false"/>
                <w:i w:val="false"/>
                <w:color w:val="000000"/>
                <w:sz w:val="20"/>
              </w:rPr>
              <w:t>және спорт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5336</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w:t>
            </w:r>
            <w:r>
              <w:rPr>
                <w:rFonts w:ascii="Times New Roman"/>
                <w:b w:val="false"/>
                <w:i w:val="false"/>
                <w:color w:val="000000"/>
                <w:sz w:val="20"/>
              </w:rPr>
              <w:t>және ветеринария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14327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w:t>
            </w:r>
            <w:r>
              <w:rPr>
                <w:rFonts w:ascii="Times New Roman"/>
                <w:b w:val="false"/>
                <w:i w:val="false"/>
                <w:color w:val="000000"/>
                <w:sz w:val="20"/>
              </w:rPr>
              <w:t>аумағында жер 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16395</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9249</w:t>
            </w: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w:t>
            </w:r>
            <w:r>
              <w:rPr>
                <w:rFonts w:ascii="Times New Roman"/>
                <w:b w:val="false"/>
                <w:i w:val="false"/>
                <w:color w:val="000000"/>
                <w:sz w:val="20"/>
              </w:rPr>
              <w:t>құрылысы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279660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279660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34360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w:t>
            </w:r>
            <w:r>
              <w:rPr>
                <w:rFonts w:ascii="Times New Roman"/>
                <w:b w:val="false"/>
                <w:i w:val="false"/>
                <w:color w:val="000000"/>
                <w:sz w:val="20"/>
              </w:rPr>
              <w:t>өнер кәсіпті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6580</w:t>
            </w:r>
          </w:p>
        </w:tc>
      </w:tr>
      <w:tr>
        <w:trPr>
          <w:trHeight w:val="1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27780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14177</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несие беру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w:t>
            </w:r>
            <w:r>
              <w:rPr>
                <w:rFonts w:ascii="Times New Roman"/>
                <w:b w:val="false"/>
                <w:i w:val="false"/>
                <w:color w:val="000000"/>
                <w:sz w:val="20"/>
              </w:rPr>
              <w:t>бойынша сальдо</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(профицитті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жылғы 20 сәуірдегі № 241    </w:t>
      </w:r>
      <w:r>
        <w:br/>
      </w:r>
      <w:r>
        <w:rPr>
          <w:rFonts w:ascii="Times New Roman"/>
          <w:b w:val="false"/>
          <w:i w:val="false"/>
          <w:color w:val="000000"/>
          <w:sz w:val="28"/>
        </w:rPr>
        <w:t>
</w:t>
      </w:r>
      <w:r>
        <w:rPr>
          <w:rFonts w:ascii="Times New Roman"/>
          <w:b w:val="false"/>
          <w:i w:val="false"/>
          <w:color w:val="000000"/>
          <w:sz w:val="28"/>
        </w:rPr>
        <w:t xml:space="preserve">мәслихат шешіміне 4 қосымша     </w:t>
      </w:r>
    </w:p>
    <w:p>
      <w:pPr>
        <w:spacing w:after="0"/>
        <w:ind w:left="0"/>
        <w:jc w:val="both"/>
      </w:pPr>
      <w:r>
        <w:rPr>
          <w:rFonts w:ascii="Times New Roman"/>
          <w:b w:val="false"/>
          <w:i w:val="false"/>
          <w:color w:val="000000"/>
          <w:sz w:val="28"/>
        </w:rPr>
        <w:t xml:space="preserve">2009 жылғы 25 желтоқсандағы № 226  </w:t>
      </w:r>
      <w:r>
        <w:br/>
      </w:r>
      <w:r>
        <w:rPr>
          <w:rFonts w:ascii="Times New Roman"/>
          <w:b w:val="false"/>
          <w:i w:val="false"/>
          <w:color w:val="000000"/>
          <w:sz w:val="28"/>
        </w:rPr>
        <w:t>
</w:t>
      </w:r>
      <w:r>
        <w:rPr>
          <w:rFonts w:ascii="Times New Roman"/>
          <w:b w:val="false"/>
          <w:i w:val="false"/>
          <w:color w:val="000000"/>
          <w:sz w:val="28"/>
        </w:rPr>
        <w:t xml:space="preserve">мәслихат шешіміне 5 қосымша     </w:t>
      </w:r>
    </w:p>
    <w:p>
      <w:pPr>
        <w:spacing w:after="0"/>
        <w:ind w:left="0"/>
        <w:jc w:val="both"/>
      </w:pPr>
      <w:r>
        <w:rPr>
          <w:rFonts w:ascii="Times New Roman"/>
          <w:b/>
          <w:i w:val="false"/>
          <w:color w:val="000080"/>
          <w:sz w:val="28"/>
        </w:rPr>
        <w:t>2010 жылға арналған Жітіқара ауданының ауылдар,</w:t>
      </w:r>
      <w:r>
        <w:br/>
      </w:r>
      <w:r>
        <w:rPr>
          <w:rFonts w:ascii="Times New Roman"/>
          <w:b w:val="false"/>
          <w:i w:val="false"/>
          <w:color w:val="000000"/>
          <w:sz w:val="28"/>
        </w:rPr>
        <w:t>
</w:t>
      </w:r>
      <w:r>
        <w:rPr>
          <w:rFonts w:ascii="Times New Roman"/>
          <w:b/>
          <w:i w:val="false"/>
          <w:color w:val="000080"/>
          <w:sz w:val="28"/>
        </w:rPr>
        <w:t>селолар, селолық округтер аппараттарының</w:t>
      </w:r>
      <w:r>
        <w:br/>
      </w:r>
      <w:r>
        <w:rPr>
          <w:rFonts w:ascii="Times New Roman"/>
          <w:b w:val="false"/>
          <w:i w:val="false"/>
          <w:color w:val="000000"/>
          <w:sz w:val="28"/>
        </w:rPr>
        <w:t>
</w:t>
      </w:r>
      <w:r>
        <w:rPr>
          <w:rFonts w:ascii="Times New Roman"/>
          <w:b/>
          <w:i w:val="false"/>
          <w:color w:val="000080"/>
          <w:sz w:val="28"/>
        </w:rPr>
        <w:t>бюджеттік бағдарламалары (кіші бағдарламалары)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385"/>
        <w:gridCol w:w="797"/>
        <w:gridCol w:w="839"/>
        <w:gridCol w:w="7674"/>
        <w:gridCol w:w="13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356"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Большевик селолық округі</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5808</w:t>
            </w:r>
          </w:p>
        </w:tc>
      </w:tr>
      <w:tr>
        <w:trPr>
          <w:trHeight w:val="52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5808</w:t>
            </w:r>
          </w:p>
        </w:tc>
      </w:tr>
      <w:tr>
        <w:trPr>
          <w:trHeight w:val="52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5808</w:t>
            </w:r>
          </w:p>
        </w:tc>
      </w:tr>
      <w:tr>
        <w:trPr>
          <w:trHeight w:val="75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5664</w:t>
            </w:r>
          </w:p>
        </w:tc>
      </w:tr>
      <w:tr>
        <w:trPr>
          <w:trHeight w:val="30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204</w:t>
            </w:r>
          </w:p>
        </w:tc>
      </w:tr>
      <w:tr>
        <w:trPr>
          <w:trHeight w:val="31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204</w:t>
            </w:r>
          </w:p>
        </w:tc>
      </w:tr>
      <w:tr>
        <w:trPr>
          <w:trHeight w:val="52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204</w:t>
            </w:r>
          </w:p>
        </w:tc>
      </w:tr>
      <w:tr>
        <w:trPr>
          <w:trHeight w:val="30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204</w:t>
            </w:r>
          </w:p>
        </w:tc>
      </w:tr>
      <w:tr>
        <w:trPr>
          <w:trHeight w:val="28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Волгоградский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5182</w:t>
            </w:r>
          </w:p>
        </w:tc>
      </w:tr>
      <w:tr>
        <w:trPr>
          <w:trHeight w:val="52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5182</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5182</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48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Аққарға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4623</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4623</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4623</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4479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Приречный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4598</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4598</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4598</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4454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Милютинка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5351</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5351</w:t>
            </w:r>
          </w:p>
        </w:tc>
      </w:tr>
      <w:tr>
        <w:trPr>
          <w:trHeight w:val="54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5351</w:t>
            </w:r>
          </w:p>
        </w:tc>
      </w:tr>
      <w:tr>
        <w:trPr>
          <w:trHeight w:val="64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5207</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12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31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9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 округі</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w:t>
            </w:r>
          </w:p>
        </w:tc>
      </w:tr>
      <w:tr>
        <w:trPr>
          <w:trHeight w:val="39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w:t>
            </w:r>
          </w:p>
        </w:tc>
      </w:tr>
      <w:tr>
        <w:trPr>
          <w:trHeight w:val="4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5170</w:t>
            </w:r>
          </w:p>
        </w:tc>
      </w:tr>
      <w:tr>
        <w:trPr>
          <w:trHeight w:val="67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5026</w:t>
            </w:r>
          </w:p>
        </w:tc>
      </w:tr>
      <w:tr>
        <w:trPr>
          <w:trHeight w:val="19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19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49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Тоқтаров селолық округі</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5655</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5655</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5655</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5511</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5629</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5629</w:t>
            </w:r>
          </w:p>
        </w:tc>
      </w:tr>
      <w:tr>
        <w:trPr>
          <w:trHeight w:val="54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5629</w:t>
            </w:r>
          </w:p>
        </w:tc>
      </w:tr>
      <w:tr>
        <w:trPr>
          <w:trHeight w:val="8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w:t>
            </w:r>
          </w:p>
        </w:tc>
      </w:tr>
      <w:tr>
        <w:trPr>
          <w:trHeight w:val="5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Шевченковка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4430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7162</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7162</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7162</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7018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Тимирязев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4602</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Забеловка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w:t>
            </w:r>
          </w:p>
        </w:tc>
      </w:tr>
      <w:tr>
        <w:trPr>
          <w:trHeight w:val="8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5505</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Степной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w:t>
            </w:r>
          </w:p>
        </w:tc>
      </w:tr>
      <w:tr>
        <w:trPr>
          <w:trHeight w:val="8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5521</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val="false"/>
                <w:i w:val="false"/>
                <w:color w:val="000000"/>
                <w:sz w:val="20"/>
              </w:rPr>
              <w:t>қатынастары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 әлеуметтік</w:t>
            </w:r>
            <w:r>
              <w:br/>
            </w:r>
            <w:r>
              <w:rPr>
                <w:rFonts w:ascii="Times New Roman"/>
                <w:b w:val="false"/>
                <w:i w:val="false"/>
                <w:color w:val="000000"/>
                <w:sz w:val="20"/>
              </w:rPr>
              <w:t>
</w:t>
            </w:r>
            <w:r>
              <w:rPr>
                <w:rFonts w:ascii="Times New Roman"/>
                <w:b w:val="false"/>
                <w:i w:val="false"/>
                <w:color w:val="000000"/>
                <w:sz w:val="20"/>
              </w:rPr>
              <w:t>жобаларды қаржыландыру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76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510"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255" w:hRule="atLeast"/>
        </w:trPr>
        <w:tc>
          <w:tcPr>
            <w:tcW w:w="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135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