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2202" w14:textId="fce2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"Сотталғандарды қоғамдық жұмыс түріндегі жазаға тартып жұмысқа орналастыру үшін қоғамдық жұмыс түрлерін белгілеу туралы" 2007 жылғы 15 қаңтардағы № 38 әкімдік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2010 жылғы 3 маусымдағы № 284 қаулысы. Қостанай облысы Жітіқара ауданының Әділет басқармасында 2010 жылғы 9 шілдеде № 9-10-144 тіркелді. Күші жойылды - Қостанай облысы Жітіқара ауданы әкімдігінің 2015 жылғы 28 қаңтардағы № 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Жітіқара ауданы әкімдігінің 28.01.2015 № 29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шілдедегі Қылмыстық кодексінің 42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"Сотталғандарды қоғамдық жұмыс түріндегі жазаға тартып жұмысқа орналастыру үшін қоғамдық жұмыс түрлеріне белгілеу туралы" 2007 жылғы 15 қаңтардағы № 38 әкімдік қаулысына (нормативтік құқықтық актілердің мемлекеттік тіркеу Тілізімінде 9-10-62 нөмірімен тіркелген, 2007 жылғы 2 ақпандағы "Житикаринские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тақырыбында және 1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жұмыстар " деген сөздер "қоғамдық пайдалы жұмыстар"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"жұмысқа орналастыру"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жұмыстар " деген сөздер "қоғамдық пайдалы жұмыстар"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"жұмысқа орналастыру"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 жолда "Қала аумағын" деген сөздер "Жітіқара ауданының елді мекендері аумақтарын"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 рет ресми жарияланған күнінен кейін он күнтізбелік күн өткен сон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ауданының әкімі                   Қ.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жүйесі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Жітіқара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 испекциясының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Е. Утегенов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