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c068" w14:textId="7dcc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25 желтоқсандағы № 226 "Жітіқара ауданының 2010-2012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2010 жылғы 21 қазандағы № 282 шешімі. Қостанай облысы Жітіқара ауданының Әділет басқармасында 2010 жылғы 27 қазанда № 9-10-149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ауданы әкімдігінің қаулысын қарап, 2008 жылғы 4 желтоқсандағы Қазақстан Республикасы Бюджеттiк кодексiнiң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"2010 - 2012 жылдарға арналған Жітіқара ауданының бюджеті туралы"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9-10-130 нөмірімен тіркелген</w:t>
      </w:r>
      <w:r>
        <w:rPr>
          <w:rFonts w:ascii="Times New Roman"/>
          <w:b w:val="false"/>
          <w:i w:val="false"/>
          <w:color w:val="000000"/>
          <w:sz w:val="28"/>
        </w:rPr>
        <w:t>, 2010 жылғы 7 қаңтарда "Житикаринские новости" газетінде 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мәслихат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"2 056 818" сандары "2 082 769,6"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"1 098 232" сандары "970 296"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"16 166" сандары "16 882"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"6 813" сандары "6 233"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"935 607" сандары "1 089 358,6"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"151 958" сандары "306 704,6"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"171 241" сандары "170 246"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"2 019 440,7" сандары "2 053 884,9"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"17 791" сандары "16 525,6"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"40 218" сандары "34 618"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"-20 631,7" сандары "-22 258,9"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"20 631,7" сандары "22 258,9"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"2 093" сандары "1 471"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"26 700" сандары "21 100"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"14 134" сандары "13 222"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"296" сандары "197"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"2 511" сандары "1 887,6"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"16 388" сандары "16 380"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"22 164" сандары "22 148"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"20 440" сандары "21 867"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"21) 4 605 мың теңге - "Қостанай облысы Жітіқара ауданының аудандық орталығын сумен жабдықтау үшін жер асты суларының Шортанды кен орнынан суаққының құрылысы" объектісі бойынша жобалық-сметалық құжаттаманың әзірленуіне;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22) 155 600 мың теңге – табыстар шығындарының өтемақысына";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"17 791" сандары "16 886,7"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"6 826" сандары "2 321"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 М. Ерекенов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"Жітіқара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Жидебаева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21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282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226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Жітіқара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60"/>
        <w:gridCol w:w="581"/>
        <w:gridCol w:w="662"/>
        <w:gridCol w:w="7559"/>
        <w:gridCol w:w="188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2082769,6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970296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424124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424124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331791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331791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172833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107155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49145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1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3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1089358,6</w:t>
            </w:r>
          </w:p>
        </w:tc>
      </w:tr>
      <w:tr>
        <w:trPr>
          <w:trHeight w:val="3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1089358,6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1089358,6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379"/>
        <w:gridCol w:w="763"/>
        <w:gridCol w:w="743"/>
        <w:gridCol w:w="7254"/>
        <w:gridCol w:w="200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2053884,9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71513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аудан бюджетінің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 бақылау және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сөндіру жөніндегі іс-шаралар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қауiпсiздiгін 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қызметін 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1007646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және конкурстарды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278105,6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278105,6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142050,6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 жүруіне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шығыстарын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(отставка), "1941-1945 жж.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Германияны жеңгенi үшiн"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немесе "Жапонияны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үшін" медалімен 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қызметшілерге,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 жылдарында тылда кемінде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 жұмыс істеген (қызметте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132993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жүйесінің қызмет етуі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39427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1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жоқтарды жерлеу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жарыстарына қатысуы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iстеуi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129430,6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жобаларды қаржыландыру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1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51014</w:t>
            </w:r>
          </w:p>
        </w:tc>
      </w:tr>
      <w:tr>
        <w:trPr>
          <w:trHeight w:val="1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16525,6</w:t>
            </w:r>
          </w:p>
        </w:tc>
      </w:tr>
      <w:tr>
        <w:trPr>
          <w:trHeight w:val="1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379"/>
        <w:gridCol w:w="724"/>
        <w:gridCol w:w="744"/>
        <w:gridCol w:w="7227"/>
        <w:gridCol w:w="200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кредиттерді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-22258,9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282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Жітіқара ауданының ауылдар,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селолар, селолық округтер аппараттарының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бағдарламалары (кіші бағдарламалары)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442"/>
        <w:gridCol w:w="789"/>
        <w:gridCol w:w="809"/>
        <w:gridCol w:w="7612"/>
        <w:gridCol w:w="138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Большевик селолық округі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7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Волгоградский селосы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селосы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селосы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Милютинка селосы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Мүктікөл селолық округі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6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Тоқтаров селолық округі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8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селосы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шеңберінде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селосы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селосы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8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селосы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8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шеңберінде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селосы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