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1261" w14:textId="6981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желтоқсандағы № 190 "Қамысты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2010 жылғы 26 наурыздағы № 213 шешімі. Қостанай облысы Қамысты ауданының Әділет басқармасында 2010 жылғы 7 сәуірде № 9-11-105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ауданының 2010-2012 жылдарға арналған аудандық бюджеті туралы" шешіміне (нормативтік құқықтық актілерді мемлекеттік тіркеу тізілімінде 9-11-99 нөмірімен тіркелген, 2010 жылғы 22 қаңтарда "Новый путь-Бозторғай" газетінде ресми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Нұржанова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433"/>
        <w:gridCol w:w="829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1137608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314455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822582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822582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733"/>
        <w:gridCol w:w="733"/>
        <w:gridCol w:w="7213"/>
        <w:gridCol w:w="19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1151223,5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156570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атқарылуын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атқарылуына бақылау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сомалардың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мен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650686,9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586728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585485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69638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орай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73910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62283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саласында, мемлекеттілікті күшейту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оптимизмді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бюджетке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-44848,5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44848,5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573"/>
        <w:gridCol w:w="807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1109074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371430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736823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736823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713"/>
        <w:gridCol w:w="693"/>
        <w:gridCol w:w="7313"/>
        <w:gridCol w:w="19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1109074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159739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атқарылуын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атқарылуына бақылау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сомалардың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мен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661213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549172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50615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91643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саласында, мемлекеттілікті күшейту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бойында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оптимизмді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30948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бюджетке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бюджет қаржыларының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еркін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593"/>
        <w:gridCol w:w="8093"/>
        <w:gridCol w:w="19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382995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33"/>
        <w:gridCol w:w="653"/>
        <w:gridCol w:w="713"/>
        <w:gridCol w:w="7253"/>
        <w:gridCol w:w="19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атқарылуын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атқарылуына бақылау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сомалардың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мен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697338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555063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58293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саласында, мемлекеттілікті күшейту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бойында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оптимизмді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532539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бюджетке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еркін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