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1ec1" w14:textId="40f1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желтоқсандағы № 190 "Қамысты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2010 жылғы 9 шілдедегі № 234 шешімі. Қостанай облысы Қамысты ауданының Әділет басқармасында 2010 жылғы 15 шілдеде № 9-11-109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ауданының 2010-2012 жылдарға арналған аудандық бюджеті туралы" шешіміне (нормативтік құқықтық актілерді мемлекеттік тіркеу тізілімінде 9-11-99 нөмірімен тіркелген, 2010 жылғы 22 қаңтарда "Новый путь-Бозторғай" газетінде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"1183678,0" деген цифрлар "1199978,0"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"334455,0" деген цифрлар "350755,0"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"1197293,5" деген цифрлар "1213593,5"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Т. 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Нұржанова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2010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13"/>
        <w:gridCol w:w="799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1199978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350755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848652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93"/>
        <w:gridCol w:w="713"/>
        <w:gridCol w:w="6973"/>
        <w:gridCol w:w="21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1213593,5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203240,9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181448,9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74251,9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55362,9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атқарылуын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атқарылуына бақылау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сомалардың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мен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671720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603266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7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97077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мәдениет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саласында, мемлекеттілікті күшейту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оптимизмді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35752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жоғарыдағы тұрған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-44848,5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44848,5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