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0a8b" w14:textId="1c30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25 желтоқсандағы № 225 "Қарабалық ауданының 2010-2012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2010 жылғы 15 қаңтардағы № 234 шешімі. Қостанай облысы Қарабалық ауданының Әділет басқармасында 2010 жылы 26 қаңтарда № 9-12-129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2010-2012 жылдарға арналған аудандық бюджеті туралы" 2009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реестрінде нөмірі 9-12-128, "Айна" аудандық газетінде 2010 жылғы 13 қаңтарда арнайы шығарылымда жарияланды)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1424516,0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445072,0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4749,0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алынатын түсімдер – 15553,0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алынған трансферттер – 959142,0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1424950,3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14233,0 мың теңге, оның ішінде: бюджеттік несиелер – 14233,0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(профицит) – 14667,3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пайдалану)– 14667,3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2010 жылға аудандық бюджетте мынадай мөлшерде мақсатты трансферттердің қайтаруын қарастыруын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0,9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0,7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тармақтарымен мынадай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"5-1. 2010 жылға арналған аудандық бюджетте республикалық бюджеттен мақсатты ағымды трансферттердің түсімі мынадай мөлшерде қарастыруын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1575,0 мың теңге – білім ұйымдарын, орта, техникалық және кәсібі, орта білімнен кейін, "Өзін тану" пәні бойынша біліктігін арттыру ұйымдарын мектепке дейінгі оқу материалдарымен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11417,0 мың теңге – мемлекеттік атаулы әлеуметтік көмек және ай сайын мемлекеттік жәрдемақы 18 жасқа дейінгі балаларға ең төменгі күнкөріс деңгейі мөлшерінің өсуіне байланысты;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11355,0 мың теңге – Ұлы Отан соғысына 65 жыл Жеңісіне Ұлы Отан соғысының қатысушылары мен мүгедектеріне бір жолғы материалдық көмек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14606,0 мың теңге – ветеринария саласында жергілікті атқарушы органдарының бөлімшелерін күтіп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8827,0 мың теңге – жануарлар індетіне қарсы іс-шараларды өткізуге.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5-2. 2010 жылға арналған аудандық бюджетте республикалық бюджеттен түсімдердің қарастыруы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елді мекендердің әлеуметтік саласында мамандарды әлеуметтік қолдау шараларын іске асыру үшін мақсатты ағымды трансферттер 2008,0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елді мекендердің әлеуметтік саласында мамандарды әлеуметтік қолдау шараларын іске асыру үшін бюджеттік несиелерді 14233,0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5-3. 2010 жылға арналған аудандық бюджетке республикалық бюджеттен мақсатты ағымды трансферттердің түсімі Қазақстан Республикасында 2005-2010 жылдарға арналған білімді дамытудың мемлекеттік бағдарламасын іске асыруға 19276,0 мың теңге сомасында қарастыруы есепке алынсын,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8194,0 мың теңге – негізгі орта және жалпы орта білімнің мемлекеттік мекемелерінде биология кабинеттерін оқу жабдықтарымен жабдықтандыруға;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11082,0 мың теңге – бастауыш, негізгі орта және жалпы орта білімнің мемлекеттік мекемелерінде лингафондық және мультимедийный кабинеттерін құруға.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5-4. 2010 жылға арналған аудандық бюджетте республикалық бюджеттен дамытуға мақсатты трансферттердің түсімі, инженерлік-коммуникациялық инфрақұрылымды дамыту, орналастыру және (немесе) сатып алу 10000,0 мың теңге сомасында есепке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5-5. 2010 жылға аудандық бюджетте өңірлік жұмыспен қамту стратегиясын іске асыруға және кадрларды қайта дайындауға 9350,0 мың теңге сомасында қаражаттар қарастыруы есепке алынсын,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Қарабалық к. мәдениет үйін ағымды жөндеуге – 9350,0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5-6. 2010 жылға арналған аудандық бюджетте республикалық бюджеттен мақсатты ағымды трансферттер әлеуметтік жұмыс орны бағдарламасын және жастар практикасын кеңейтуге 11400,0 мың теңге сомасында қарастыруы есепке алынсын.".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 </w:t>
      </w:r>
      <w:r>
        <w:rPr>
          <w:rFonts w:ascii="Times New Roman"/>
          <w:b w:val="false"/>
          <w:i w:val="false"/>
          <w:color w:val="000000"/>
          <w:sz w:val="28"/>
        </w:rPr>
        <w:t>6 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Г. Ягодин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Төлебаев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Н. Бодня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Л. Булдакова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234 шешіміне 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225 шешіміне 1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Қарабалық ауданының 2010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533"/>
        <w:gridCol w:w="450"/>
        <w:gridCol w:w="7884"/>
        <w:gridCol w:w="230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1424516,0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445072,0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салынатын табыс салығы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184039,0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184039,0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170932,0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170932,0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меншікке салынатын салық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60993,0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ішкі салық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26344,0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төленетін төлемдер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кәсіптік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төленетін алымдар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Өкілетті мемлекеттік органдармен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лауазымды тұлғалармен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әрекеттер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түрдегі төлемдер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4749,0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жеке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бөлімінің түсімдері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мекемелермен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(жұмыс, мемлекеттік емес,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қызмет) іске асырудан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мекемелермен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(жұмыс, қызмет)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түсетін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15553,0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959142,0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трансферттері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959142,0</w:t>
            </w:r>
          </w:p>
        </w:tc>
      </w:tr>
      <w:tr>
        <w:trPr>
          <w:trHeight w:val="1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959142,0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501"/>
        <w:gridCol w:w="783"/>
        <w:gridCol w:w="824"/>
        <w:gridCol w:w="6586"/>
        <w:gridCol w:w="224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18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бернелік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1424950,3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көрсетулер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159888,0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139763,0</w:t>
            </w:r>
          </w:p>
        </w:tc>
      </w:tr>
      <w:tr>
        <w:trPr>
          <w:trHeight w:val="4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38206,0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38206,0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90382,0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 аппаратының,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88215,0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 орындауға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басқаруға орындау және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соманың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есептеу,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іске асыру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7749,0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7749,0</w:t>
            </w:r>
          </w:p>
        </w:tc>
      </w:tr>
      <w:tr>
        <w:trPr>
          <w:trHeight w:val="4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бюджетін орындауға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басқаруға орындау және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бірегей әскери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шегіндегі іс-шаралары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803473,7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39228,0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39228,0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39228,0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746879,7</w:t>
            </w:r>
          </w:p>
        </w:tc>
      </w:tr>
      <w:tr>
        <w:trPr>
          <w:trHeight w:val="6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ақысыз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және кері қарай жеткізуін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743879,7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710684,7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 басқа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оқулықтарды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оқулық-әдістемелік кешендерін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94896,0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84133,0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84133,0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22132,0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 бойынша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санаттағы азаматтарға қажет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ететін әлеуметтік көмек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1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азаматтар қажет 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16525,0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ұсыну, жеке көмекші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ететін 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жолғы материалдық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саласында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және жеткізу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төлеу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37792,0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18800,0</w:t>
            </w:r>
          </w:p>
        </w:tc>
      </w:tr>
      <w:tr>
        <w:trPr>
          <w:trHeight w:val="2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автомобильдік 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2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1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18992,0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18992,0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ұстау және жерлеу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90292,0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45637,0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45637,0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бос уақыты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45637,0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деңгейінде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жарыстарды өткізу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спорттық жарыстарында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әр түрі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қатысу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25586,0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23986,0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қызмет етуі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тілін және басқа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ішкі саясат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жөнінде қызметтері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басқа да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5081,0</w:t>
            </w:r>
          </w:p>
        </w:tc>
      </w:tr>
      <w:tr>
        <w:trPr>
          <w:trHeight w:val="4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саяси саласында 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іске асыру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</w:p>
        </w:tc>
      </w:tr>
      <w:tr>
        <w:trPr>
          <w:trHeight w:val="4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Жылыту-энергетикалық кешені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жер қойнауы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Жылыту-энергетикалық кешені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жер қойнауы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энергетикалық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 әлемін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16885,0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реттік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 жер қатынасы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басқа қызметтер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Эпизотқа қарсы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сәулеттік,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2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3843,0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көлік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автомобильдік 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Автомобильдік жолдар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етуін қамтамасыз ету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23235,0</w:t>
            </w:r>
          </w:p>
        </w:tc>
      </w:tr>
      <w:tr>
        <w:trPr>
          <w:trHeight w:val="1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23235,0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дамыту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қызметтері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Үкіметінің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іс-шараларды өткізу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85747,6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85747,6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қаржы бөлімі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85747,6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Пайдаланбаған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(пайдаланбағанға дейін)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салада еңбек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 өзгертуге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бюджетке мақсатты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85746,0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қоршалатын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әлемі, жер қатынасы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қолдаудың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Қаржылық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 бойынша сальдо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Бюджеттің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(профицит)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-14667,3</w:t>
            </w:r>
          </w:p>
        </w:tc>
      </w:tr>
      <w:tr>
        <w:trPr>
          <w:trHeight w:val="1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Бюджеттің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14667,3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234 шешіміне 2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225 шешіміне 5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жылға арналған аудандық бюджетінің кент,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ауыл, (село), ауылдық (селолық) округтерінің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544"/>
        <w:gridCol w:w="912"/>
        <w:gridCol w:w="871"/>
        <w:gridCol w:w="890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</w:tr>
      <w:tr>
        <w:trPr>
          <w:trHeight w:val="120" w:hRule="atLeast"/>
        </w:trPr>
        <w:tc>
          <w:tcPr>
            <w:tcW w:w="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берне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әкімшілігі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орындайтын, 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жабдықтандыру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жабдықтандыру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жабдықтандыру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жабдықтандыру</w:t>
            </w:r>
          </w:p>
        </w:tc>
      </w:tr>
      <w:tr>
        <w:trPr>
          <w:trHeight w:val="52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жабдықтандыру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жабдықтандыру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жабдықтандыру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жабдықтандыру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жабдықтандыру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жабдықтандыру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жабдықтандыру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жабдықтандыру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жабдықтандыру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жабдықтандыру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қызметтері,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округінің қызмет етуі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жабдықтандыру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3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және кері қарай ақысыз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жеткізуін ұйымдастыру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және кері қарай ақысыз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жеткізуін ұйымдастыру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және кері қарай ақысыз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жеткізуін ұйымдастыру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және кері қарай ақысыз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жеткізуін ұйымдастыру</w:t>
            </w:r>
          </w:p>
        </w:tc>
      </w:tr>
      <w:tr>
        <w:trPr>
          <w:trHeight w:val="34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және кері қарай ақысыз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жеткізуін ұйымдастыру</w:t>
            </w:r>
          </w:p>
        </w:tc>
      </w:tr>
      <w:tr>
        <w:trPr>
          <w:trHeight w:val="34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және кері қарай ақысыз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жеткізуін ұйымдастыру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 аудан әкімінің аппараты,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орындарын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жерлеу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көгаландыру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8678"/>
            </w:tblGrid>
            <w:tr>
              <w:trPr>
                <w:trHeight w:val="345" w:hRule="atLeast"/>
              </w:trPr>
              <w:tc>
                <w:tcPr>
                  <w:tcW w:w="867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Туыссыздарды жерлеу орындарын күтіп ұстау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және жерлеу</w:t>
                  </w:r>
                </w:p>
              </w:tc>
            </w:tr>
          </w:tbl>
          <w:p/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8678"/>
            </w:tblGrid>
            <w:tr>
              <w:trPr>
                <w:trHeight w:val="345" w:hRule="atLeast"/>
              </w:trPr>
              <w:tc>
                <w:tcPr>
                  <w:tcW w:w="867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Туыссыздарды жерлеу орындарын күтіп ұстау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және жерлеу</w:t>
                  </w:r>
                </w:p>
              </w:tc>
            </w:tr>
          </w:tbl>
          <w:p/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4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8678"/>
            </w:tblGrid>
            <w:tr>
              <w:trPr>
                <w:trHeight w:val="345" w:hRule="atLeast"/>
              </w:trPr>
              <w:tc>
                <w:tcPr>
                  <w:tcW w:w="867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Туыссыздарды жерлеу орындарын күтіп ұстау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және жерлеу</w:t>
                  </w:r>
                </w:p>
              </w:tc>
            </w:tr>
          </w:tbl>
          <w:p/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8678"/>
            </w:tblGrid>
            <w:tr>
              <w:trPr>
                <w:trHeight w:val="345" w:hRule="atLeast"/>
              </w:trPr>
              <w:tc>
                <w:tcPr>
                  <w:tcW w:w="867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Туыссыздарды жерлеу орындарын күтіп ұстау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және жерлеу</w:t>
                  </w:r>
                </w:p>
              </w:tc>
            </w:tr>
          </w:tbl>
          <w:p/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8678"/>
            </w:tblGrid>
            <w:tr>
              <w:trPr>
                <w:trHeight w:val="345" w:hRule="atLeast"/>
              </w:trPr>
              <w:tc>
                <w:tcPr>
                  <w:tcW w:w="867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Туыссыздарды жерлеу орындарын күтіп ұстау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және жерлеу</w:t>
                  </w:r>
                </w:p>
              </w:tc>
            </w:tr>
          </w:tbl>
          <w:p/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8678"/>
            </w:tblGrid>
            <w:tr>
              <w:trPr>
                <w:trHeight w:val="345" w:hRule="atLeast"/>
              </w:trPr>
              <w:tc>
                <w:tcPr>
                  <w:tcW w:w="867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Туыссыздарды жерлеу орындарын күтіп ұстау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және жерлеу</w:t>
                  </w:r>
                </w:p>
              </w:tc>
            </w:tr>
          </w:tbl>
          <w:p/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24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8678"/>
            </w:tblGrid>
            <w:tr>
              <w:trPr>
                <w:trHeight w:val="345" w:hRule="atLeast"/>
              </w:trPr>
              <w:tc>
                <w:tcPr>
                  <w:tcW w:w="867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Туыссыздарды жерлеу орындарын күтіп ұстау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және жерлеу</w:t>
                  </w:r>
                </w:p>
              </w:tc>
            </w:tr>
          </w:tbl>
          <w:p/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8678"/>
            </w:tblGrid>
            <w:tr>
              <w:trPr>
                <w:trHeight w:val="345" w:hRule="atLeast"/>
              </w:trPr>
              <w:tc>
                <w:tcPr>
                  <w:tcW w:w="867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Туыссыздарды жерлеу орындарын күтіп ұстау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және жерлеу</w:t>
                  </w:r>
                </w:p>
              </w:tc>
            </w:tr>
          </w:tbl>
          <w:p/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8678"/>
            </w:tblGrid>
            <w:tr>
              <w:trPr>
                <w:trHeight w:val="345" w:hRule="atLeast"/>
              </w:trPr>
              <w:tc>
                <w:tcPr>
                  <w:tcW w:w="867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Туыссыздарды жерлеу орындарын күтіп ұстау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және жерлеу</w:t>
                  </w:r>
                </w:p>
              </w:tc>
            </w:tr>
          </w:tbl>
          <w:p/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8678"/>
            </w:tblGrid>
            <w:tr>
              <w:trPr>
                <w:trHeight w:val="345" w:hRule="atLeast"/>
              </w:trPr>
              <w:tc>
                <w:tcPr>
                  <w:tcW w:w="867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Туыссыздарды жерлеу орындарын күтіп ұстау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және жерлеу</w:t>
                  </w:r>
                </w:p>
              </w:tc>
            </w:tr>
          </w:tbl>
          <w:p/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8678"/>
            </w:tblGrid>
            <w:tr>
              <w:trPr>
                <w:trHeight w:val="345" w:hRule="atLeast"/>
              </w:trPr>
              <w:tc>
                <w:tcPr>
                  <w:tcW w:w="867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Туыссыздарды жерлеу орындарын күтіп ұстау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және жерлеу</w:t>
                  </w:r>
                </w:p>
              </w:tc>
            </w:tr>
          </w:tbl>
          <w:p/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</w:tr>
      <w:tr>
        <w:trPr>
          <w:trHeight w:val="28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8678"/>
            </w:tblGrid>
            <w:tr>
              <w:trPr>
                <w:trHeight w:val="345" w:hRule="atLeast"/>
              </w:trPr>
              <w:tc>
                <w:tcPr>
                  <w:tcW w:w="867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Туыссыздарды жерлеу орындарын күтіп ұстау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және жерлеу</w:t>
                  </w:r>
                </w:p>
              </w:tc>
            </w:tr>
          </w:tbl>
          <w:p/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селосы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8678"/>
            </w:tblGrid>
            <w:tr>
              <w:trPr>
                <w:trHeight w:val="345" w:hRule="atLeast"/>
              </w:trPr>
              <w:tc>
                <w:tcPr>
                  <w:tcW w:w="867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Туыссыздарды жерлеу орындарын күтіп ұстау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және жерлеу</w:t>
                  </w:r>
                </w:p>
              </w:tc>
            </w:tr>
          </w:tbl>
          <w:p/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селолық округі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12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8678"/>
            </w:tblGrid>
            <w:tr>
              <w:trPr>
                <w:trHeight w:val="345" w:hRule="atLeast"/>
              </w:trPr>
              <w:tc>
                <w:tcPr>
                  <w:tcW w:w="8678" w:type="dxa"/>
                  <w:tcBorders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Туыссыздарды жерлеу орындарын күтіп ұстау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және жерлеу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15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234 шешіміне 3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225 шешіміне 6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Инвестициялық жобаларды іске асыруға бағытталған,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жылға арналған аудандық бюджетті дамытудың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13"/>
        <w:gridCol w:w="813"/>
        <w:gridCol w:w="773"/>
        <w:gridCol w:w="855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берне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әкімшілігі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орналастыру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Жылыту-энергетикалық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Жылыту-энергетикалық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 саласында басқа қызметтер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</w:t>
            </w:r>
          </w:p>
        </w:tc>
      </w:tr>
      <w:tr>
        <w:trPr>
          <w:trHeight w:val="1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энергетикалық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