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2314e" w14:textId="c2231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Қарабалық ауданында қоғамдық жұмыстарды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2010 жылғы 26 қаңтардағы № 15 қаулысы. Қостанай облысы Қарабалық ауданының Әділет басқармасында 2010 жылғы 1 наурызда № 9-12-132 тіркелді. Қолданылу мерзімінің аяқталуына байланысты күші жойылды - (Қостанай облысы Қарабалық ауданы әкімі аппараты бысшысының 2013 жылғы 2 мамырдағы № 05-10/468 хатымен)</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 (Қостанай облысы Қарабалық ауданы әкімі аппараты бысшысының 02.05.2013 № 05-10/468 хатымен).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20-бабы</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31-бабының</w:t>
      </w:r>
      <w:r>
        <w:rPr>
          <w:rFonts w:ascii="Times New Roman"/>
          <w:b w:val="false"/>
          <w:i w:val="false"/>
          <w:color w:val="000000"/>
          <w:sz w:val="28"/>
        </w:rPr>
        <w:t xml:space="preserve"> негізінде,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 іске асыру жөніндегі шаралар туралы" қаулысына сәйкес Қарабалық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Қоғамдық жұмыстарды қаржыландыру тәртібі мен шарттары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Қоғамдық жұмыстарды ұйымдастыру үшін жұмыс орнын беретін кәсіпорындардың тізімі, қоғамдық жұмыстардың түрлері мен көлемдері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Қоғамдық жұмыстарды ұйымдастыру "Қарабалық ауданының жұмыспен қамту және әлеуметтік бағдарламалар бөлімі" мемлекеттік мекемесі және жұмыс беруші арасында қолданыстағы заңдарға сәйкес жасалған қоғамдық жұмыстарды орындауға арналған типтік шарттарда көрсетілген шарттар бойынша жүргізілсін.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М.А. Исенбаевқа жүктелсін.</w:t>
      </w:r>
      <w:r>
        <w:br/>
      </w:r>
      <w:r>
        <w:rPr>
          <w:rFonts w:ascii="Times New Roman"/>
          <w:b w:val="false"/>
          <w:i w:val="false"/>
          <w:color w:val="000000"/>
          <w:sz w:val="28"/>
        </w:rPr>
        <w:t>
</w:t>
      </w:r>
      <w:r>
        <w:rPr>
          <w:rFonts w:ascii="Times New Roman"/>
          <w:b w:val="false"/>
          <w:i w:val="false"/>
          <w:color w:val="000000"/>
          <w:sz w:val="28"/>
        </w:rPr>
        <w:t>
      5. Осы қаулы алғаш рет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Ф. Филиппов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xml:space="preserve">      "Көмек" мемлекеттік коммуналдық </w:t>
      </w:r>
      <w:r>
        <w:br/>
      </w:r>
      <w:r>
        <w:rPr>
          <w:rFonts w:ascii="Times New Roman"/>
          <w:b w:val="false"/>
          <w:i w:val="false"/>
          <w:color w:val="000000"/>
          <w:sz w:val="28"/>
        </w:rPr>
        <w:t>
</w:t>
      </w:r>
      <w:r>
        <w:rPr>
          <w:rFonts w:ascii="Times New Roman"/>
          <w:b w:val="false"/>
          <w:i/>
          <w:color w:val="000000"/>
          <w:sz w:val="28"/>
        </w:rPr>
        <w:t>      кәсіпорнының директоры</w:t>
      </w:r>
      <w:r>
        <w:br/>
      </w:r>
      <w:r>
        <w:rPr>
          <w:rFonts w:ascii="Times New Roman"/>
          <w:b w:val="false"/>
          <w:i w:val="false"/>
          <w:color w:val="000000"/>
          <w:sz w:val="28"/>
        </w:rPr>
        <w:t>
</w:t>
      </w:r>
      <w:r>
        <w:rPr>
          <w:rFonts w:ascii="Times New Roman"/>
          <w:b w:val="false"/>
          <w:i/>
          <w:color w:val="000000"/>
          <w:sz w:val="28"/>
        </w:rPr>
        <w:t>      _____________ В. Книга</w:t>
      </w:r>
      <w:r>
        <w:br/>
      </w:r>
      <w:r>
        <w:rPr>
          <w:rFonts w:ascii="Times New Roman"/>
          <w:b w:val="false"/>
          <w:i w:val="false"/>
          <w:color w:val="000000"/>
          <w:sz w:val="28"/>
        </w:rPr>
        <w:t>
</w:t>
      </w:r>
      <w:r>
        <w:rPr>
          <w:rFonts w:ascii="Times New Roman"/>
          <w:b w:val="false"/>
          <w:i/>
          <w:color w:val="000000"/>
          <w:sz w:val="28"/>
        </w:rPr>
        <w:t>      2010 жылы 26 қаңтар</w:t>
      </w:r>
    </w:p>
    <w:p>
      <w:pPr>
        <w:spacing w:after="0"/>
        <w:ind w:left="0"/>
        <w:jc w:val="both"/>
      </w:pPr>
      <w:r>
        <w:rPr>
          <w:rFonts w:ascii="Times New Roman"/>
          <w:b w:val="false"/>
          <w:i w:val="false"/>
          <w:color w:val="000000"/>
          <w:sz w:val="28"/>
        </w:rPr>
        <w:t>      </w:t>
      </w:r>
      <w:r>
        <w:rPr>
          <w:rFonts w:ascii="Times New Roman"/>
          <w:b/>
          <w:i w:val="false"/>
          <w:color w:val="000000"/>
          <w:sz w:val="28"/>
        </w:rPr>
        <w:t>Аббревиатуралар талдамасы:</w:t>
      </w:r>
    </w:p>
    <w:p>
      <w:pPr>
        <w:spacing w:after="0"/>
        <w:ind w:left="0"/>
        <w:jc w:val="both"/>
      </w:pPr>
      <w:r>
        <w:rPr>
          <w:rFonts w:ascii="Times New Roman"/>
          <w:b w:val="false"/>
          <w:i w:val="false"/>
          <w:color w:val="000000"/>
          <w:sz w:val="28"/>
        </w:rPr>
        <w:t>      АӘА - "Қарабалық ауданы әкімінің аппараты" мемлекеттік мекемесі</w:t>
      </w:r>
      <w:r>
        <w:br/>
      </w:r>
      <w:r>
        <w:rPr>
          <w:rFonts w:ascii="Times New Roman"/>
          <w:b w:val="false"/>
          <w:i w:val="false"/>
          <w:color w:val="000000"/>
          <w:sz w:val="28"/>
        </w:rPr>
        <w:t xml:space="preserve">
      МКК - "Көмек" мемлекеттік коммуналдық кәсіпорыны </w:t>
      </w:r>
    </w:p>
    <w:bookmarkStart w:name="z7"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2010 жылғы 26 қаңтардағы</w:t>
      </w:r>
      <w:r>
        <w:br/>
      </w:r>
      <w:r>
        <w:rPr>
          <w:rFonts w:ascii="Times New Roman"/>
          <w:b w:val="false"/>
          <w:i w:val="false"/>
          <w:color w:val="000000"/>
          <w:sz w:val="28"/>
        </w:rPr>
        <w:t>
№ 15 қаулысына 1-қосымша</w:t>
      </w:r>
    </w:p>
    <w:bookmarkEnd w:id="2"/>
    <w:bookmarkStart w:name="z8" w:id="3"/>
    <w:p>
      <w:pPr>
        <w:spacing w:after="0"/>
        <w:ind w:left="0"/>
        <w:jc w:val="left"/>
      </w:pPr>
      <w:r>
        <w:rPr>
          <w:rFonts w:ascii="Times New Roman"/>
          <w:b/>
          <w:i w:val="false"/>
          <w:color w:val="000000"/>
        </w:rPr>
        <w:t xml:space="preserve"> 
Қоғамдық жұмыстарды қаржыландыру</w:t>
      </w:r>
      <w:r>
        <w:br/>
      </w:r>
      <w:r>
        <w:rPr>
          <w:rFonts w:ascii="Times New Roman"/>
          <w:b/>
          <w:i w:val="false"/>
          <w:color w:val="000000"/>
        </w:rPr>
        <w:t>
тәртібі мен шарттары</w:t>
      </w:r>
    </w:p>
    <w:bookmarkEnd w:id="3"/>
    <w:bookmarkStart w:name="z9" w:id="4"/>
    <w:p>
      <w:pPr>
        <w:spacing w:after="0"/>
        <w:ind w:left="0"/>
        <w:jc w:val="both"/>
      </w:pPr>
      <w:r>
        <w:rPr>
          <w:rFonts w:ascii="Times New Roman"/>
          <w:b w:val="false"/>
          <w:i w:val="false"/>
          <w:color w:val="000000"/>
          <w:sz w:val="28"/>
        </w:rPr>
        <w:t>
      1. Қоғамдық жұмыстар мекемелерде уақытша жұмыс орындарын құру жолымен жүргізіледі (көрсетілген қаулыға </w:t>
      </w:r>
      <w:r>
        <w:rPr>
          <w:rFonts w:ascii="Times New Roman"/>
          <w:b w:val="false"/>
          <w:i w:val="false"/>
          <w:color w:val="000000"/>
          <w:sz w:val="28"/>
        </w:rPr>
        <w:t>2-қосымшасына</w:t>
      </w:r>
      <w:r>
        <w:rPr>
          <w:rFonts w:ascii="Times New Roman"/>
          <w:b w:val="false"/>
          <w:i w:val="false"/>
          <w:color w:val="000000"/>
          <w:sz w:val="28"/>
        </w:rPr>
        <w:t xml:space="preserve"> сәйкес) және мәслихаттың шешіміне сәйкес жергілікті бюджеттің қаражатынан қаржыландырылады.</w:t>
      </w:r>
      <w:r>
        <w:br/>
      </w:r>
      <w:r>
        <w:rPr>
          <w:rFonts w:ascii="Times New Roman"/>
          <w:b w:val="false"/>
          <w:i w:val="false"/>
          <w:color w:val="000000"/>
          <w:sz w:val="28"/>
        </w:rPr>
        <w:t>
</w:t>
      </w:r>
      <w:r>
        <w:rPr>
          <w:rFonts w:ascii="Times New Roman"/>
          <w:b w:val="false"/>
          <w:i w:val="false"/>
          <w:color w:val="000000"/>
          <w:sz w:val="28"/>
        </w:rPr>
        <w:t>
      2. Қоғамдық жұмыстарға қатысқан жұмыссыздар, сондай-ақ толық емес жұмыс уақыты тәртібінде жұмсалған қызметкерлердің еңбек ақысының төлеуі Қазақстан Республикасының заңдарына сәйкес еңбек шартының негізінде және ол орындалған жұмыстың күрделілігіне, сапасына, санына байланысты жұмыс берушімен жүзеге асырылады.</w:t>
      </w:r>
      <w:r>
        <w:br/>
      </w:r>
      <w:r>
        <w:rPr>
          <w:rFonts w:ascii="Times New Roman"/>
          <w:b w:val="false"/>
          <w:i w:val="false"/>
          <w:color w:val="000000"/>
          <w:sz w:val="28"/>
        </w:rPr>
        <w:t>
</w:t>
      </w:r>
      <w:r>
        <w:rPr>
          <w:rFonts w:ascii="Times New Roman"/>
          <w:b w:val="false"/>
          <w:i w:val="false"/>
          <w:color w:val="000000"/>
          <w:sz w:val="28"/>
        </w:rPr>
        <w:t>
      3. Жұмыс берушілердің республикалық бюджеті туралы заңымен тиіс қаржылық жылға бекітілген 1,5 ең төменгі еңбек ақы мөлшерінде қоғамдық жұмысқа қатысушыларының еңбегіне төлеген ақы шығындары аудандық бюджет қаражатынан өтіледі.</w:t>
      </w:r>
      <w:r>
        <w:br/>
      </w:r>
      <w:r>
        <w:rPr>
          <w:rFonts w:ascii="Times New Roman"/>
          <w:b w:val="false"/>
          <w:i w:val="false"/>
          <w:color w:val="000000"/>
          <w:sz w:val="28"/>
        </w:rPr>
        <w:t>
      Жұмыс берушілердің қолданыстағы Қазақстан Республикасы заңнамаларымен бекітілген мөлшерінде, мемлекеттік әлеуметтік сақтандыру қорына әлеуметтік төлемдерді төлеу жөніндегі шығындары аудандық бюджет қаражатынан өтеледі.</w:t>
      </w:r>
      <w:r>
        <w:br/>
      </w:r>
      <w:r>
        <w:rPr>
          <w:rFonts w:ascii="Times New Roman"/>
          <w:b w:val="false"/>
          <w:i w:val="false"/>
          <w:color w:val="000000"/>
          <w:sz w:val="28"/>
        </w:rPr>
        <w:t>
      Жұмыс берушілердің келісім-шартпен белгіленген мөлшерінде, қоғамдық жұмысқа қатысушыларға тиісті салымшының алғашқы талап салымы бойынша дербес шотына немесе банктің төлем карточкасының есепшотына еңбек ақыны және басқа да ақшалай төлемдерді екінші деңгейдегі банктердің есепке алу, төлеу қызметтері бойынша комиссиялық сыйақы төлеуге шығындары аудандық бюджет қаражатынан өтіледі.</w:t>
      </w:r>
      <w:r>
        <w:br/>
      </w:r>
      <w:r>
        <w:rPr>
          <w:rFonts w:ascii="Times New Roman"/>
          <w:b w:val="false"/>
          <w:i w:val="false"/>
          <w:color w:val="000000"/>
          <w:sz w:val="28"/>
        </w:rPr>
        <w:t>
      Бюджет қаражаты жұмыс берушілердің есеп-айырысу шоттарына аударылады.</w:t>
      </w:r>
      <w:r>
        <w:br/>
      </w:r>
      <w:r>
        <w:rPr>
          <w:rFonts w:ascii="Times New Roman"/>
          <w:b w:val="false"/>
          <w:i w:val="false"/>
          <w:color w:val="000000"/>
          <w:sz w:val="28"/>
        </w:rPr>
        <w:t>
</w:t>
      </w:r>
      <w:r>
        <w:rPr>
          <w:rFonts w:ascii="Times New Roman"/>
          <w:b w:val="false"/>
          <w:i w:val="false"/>
          <w:color w:val="000000"/>
          <w:sz w:val="28"/>
        </w:rPr>
        <w:t>
      4. Жұмыссыздарға және толық емес жұмыс уақыты тәртібінде жұмсалған қызметкерлерге қоғамдық жұмыстарға қатысу үшін еңбек ақысы заңнамада белгілеген тәртіпте салықтармен белгіленеді.</w:t>
      </w:r>
      <w:r>
        <w:br/>
      </w:r>
      <w:r>
        <w:rPr>
          <w:rFonts w:ascii="Times New Roman"/>
          <w:b w:val="false"/>
          <w:i w:val="false"/>
          <w:color w:val="000000"/>
          <w:sz w:val="28"/>
        </w:rPr>
        <w:t>
</w:t>
      </w:r>
      <w:r>
        <w:rPr>
          <w:rFonts w:ascii="Times New Roman"/>
          <w:b w:val="false"/>
          <w:i w:val="false"/>
          <w:color w:val="000000"/>
          <w:sz w:val="28"/>
        </w:rPr>
        <w:t>
      5. Жұмыс берушілер аудандық бюджеттен түскен ақшаны қатаң түрде мақсатты пайдаланады.</w:t>
      </w:r>
      <w:r>
        <w:br/>
      </w:r>
      <w:r>
        <w:rPr>
          <w:rFonts w:ascii="Times New Roman"/>
          <w:b w:val="false"/>
          <w:i w:val="false"/>
          <w:color w:val="000000"/>
          <w:sz w:val="28"/>
        </w:rPr>
        <w:t>
</w:t>
      </w:r>
      <w:r>
        <w:rPr>
          <w:rFonts w:ascii="Times New Roman"/>
          <w:b w:val="false"/>
          <w:i w:val="false"/>
          <w:color w:val="000000"/>
          <w:sz w:val="28"/>
        </w:rPr>
        <w:t>
      6. Жұмыс берушілер жергілікті бюджеттен еңбек ақыға төлеген шығындарды қайтару үшін "Қарабалық ауданының жұмыспен қамту және әлеуметтік бағдарламалар бөлімі" мемлекеттік мекемесіне ай сайын орындалған жұмыстың актісін ұсынады. Қоғамдық жұмыстарға қатысқан азаматтарға жалақы нақтылы істелген жұмыс үшін төленеді.</w:t>
      </w:r>
      <w:r>
        <w:br/>
      </w:r>
      <w:r>
        <w:rPr>
          <w:rFonts w:ascii="Times New Roman"/>
          <w:b w:val="false"/>
          <w:i w:val="false"/>
          <w:color w:val="000000"/>
          <w:sz w:val="28"/>
        </w:rPr>
        <w:t>
</w:t>
      </w:r>
      <w:r>
        <w:rPr>
          <w:rFonts w:ascii="Times New Roman"/>
          <w:b w:val="false"/>
          <w:i w:val="false"/>
          <w:color w:val="000000"/>
          <w:sz w:val="28"/>
        </w:rPr>
        <w:t>
      7. Қоғамдық жұмыстарға қатысатын жұмыссыздарға және толық емес жұмыс уақыты тәртібінде жұмсалған қызметкерлерге мертігу немесе басқа денсаулыққа келтірілген зақымның, зиянның орнын толтыру еңбекке уақытша жарамсыздық бойынша әлеуметтік жәрдемақы төлеуі, қолданыстағы заңдарына сәйкес жұмыс берушілермен жүргізіледі.</w:t>
      </w:r>
      <w:r>
        <w:br/>
      </w:r>
      <w:r>
        <w:rPr>
          <w:rFonts w:ascii="Times New Roman"/>
          <w:b w:val="false"/>
          <w:i w:val="false"/>
          <w:color w:val="000000"/>
          <w:sz w:val="28"/>
        </w:rPr>
        <w:t>
</w:t>
      </w:r>
      <w:r>
        <w:rPr>
          <w:rFonts w:ascii="Times New Roman"/>
          <w:b w:val="false"/>
          <w:i w:val="false"/>
          <w:color w:val="000000"/>
          <w:sz w:val="28"/>
        </w:rPr>
        <w:t xml:space="preserve">
      8. Қоғамдық жұмыстарды қаржыландыру тәртібі мен шарттарын бақылау заңнамада белгіленген тәртіпте мемлекеттік органдармен жүзеге асырылады. </w:t>
      </w:r>
    </w:p>
    <w:bookmarkEnd w:id="4"/>
    <w:bookmarkStart w:name="z17" w:id="5"/>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2010 жылғы 26 қаңтардағы</w:t>
      </w:r>
      <w:r>
        <w:br/>
      </w:r>
      <w:r>
        <w:rPr>
          <w:rFonts w:ascii="Times New Roman"/>
          <w:b w:val="false"/>
          <w:i w:val="false"/>
          <w:color w:val="000000"/>
          <w:sz w:val="28"/>
        </w:rPr>
        <w:t>
№ 15 қаулысына 2-қосымша</w:t>
      </w:r>
    </w:p>
    <w:bookmarkEnd w:id="5"/>
    <w:p>
      <w:pPr>
        <w:spacing w:after="0"/>
        <w:ind w:left="0"/>
        <w:jc w:val="left"/>
      </w:pPr>
      <w:r>
        <w:rPr>
          <w:rFonts w:ascii="Times New Roman"/>
          <w:b/>
          <w:i w:val="false"/>
          <w:color w:val="000000"/>
        </w:rPr>
        <w:t xml:space="preserve">       Қоғамдық жұмыстарды ұйымдастыру үшін</w:t>
      </w:r>
      <w:r>
        <w:br/>
      </w:r>
      <w:r>
        <w:rPr>
          <w:rFonts w:ascii="Times New Roman"/>
          <w:b/>
          <w:i w:val="false"/>
          <w:color w:val="000000"/>
        </w:rPr>
        <w:t>
жұмыс орнын беретін кәсіпорындардың тізімі, қоғамдық</w:t>
      </w:r>
      <w:r>
        <w:br/>
      </w:r>
      <w:r>
        <w:rPr>
          <w:rFonts w:ascii="Times New Roman"/>
          <w:b/>
          <w:i w:val="false"/>
          <w:color w:val="000000"/>
        </w:rPr>
        <w:t>
жұмыстардың түрлері мен көлемдері</w:t>
      </w:r>
    </w:p>
    <w:p>
      <w:pPr>
        <w:spacing w:after="0"/>
        <w:ind w:left="0"/>
        <w:jc w:val="both"/>
      </w:pPr>
      <w:r>
        <w:rPr>
          <w:rFonts w:ascii="Times New Roman"/>
          <w:b w:val="false"/>
          <w:i w:val="false"/>
          <w:color w:val="ff0000"/>
          <w:sz w:val="28"/>
        </w:rPr>
        <w:t xml:space="preserve">      Ескерту. Тізбеге өзгерту енгізілді - Қостанай облысы Қарабалық ауданы әкімдігінің 2010.05.20 </w:t>
      </w:r>
      <w:r>
        <w:rPr>
          <w:rFonts w:ascii="Times New Roman"/>
          <w:b w:val="false"/>
          <w:i w:val="false"/>
          <w:color w:val="ff0000"/>
          <w:sz w:val="28"/>
        </w:rPr>
        <w:t>№ 135</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1147"/>
        <w:gridCol w:w="7651"/>
        <w:gridCol w:w="681"/>
        <w:gridCol w:w="717"/>
        <w:gridCol w:w="1311"/>
      </w:tblGrid>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w:t>
            </w:r>
            <w:r>
              <w:br/>
            </w:r>
            <w:r>
              <w:rPr>
                <w:rFonts w:ascii="Times New Roman"/>
                <w:b w:val="false"/>
                <w:i w:val="false"/>
                <w:color w:val="000000"/>
                <w:sz w:val="20"/>
              </w:rPr>
              <w:t>
порындар</w:t>
            </w:r>
            <w:r>
              <w:br/>
            </w:r>
            <w:r>
              <w:rPr>
                <w:rFonts w:ascii="Times New Roman"/>
                <w:b w:val="false"/>
                <w:i w:val="false"/>
                <w:color w:val="000000"/>
                <w:sz w:val="20"/>
              </w:rPr>
              <w:t>
дың</w:t>
            </w:r>
            <w:r>
              <w:br/>
            </w:r>
            <w:r>
              <w:rPr>
                <w:rFonts w:ascii="Times New Roman"/>
                <w:b w:val="false"/>
                <w:i w:val="false"/>
                <w:color w:val="000000"/>
                <w:sz w:val="20"/>
              </w:rPr>
              <w:t>
атауы</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түрлері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дар</w:t>
            </w:r>
            <w:r>
              <w:br/>
            </w:r>
            <w:r>
              <w:rPr>
                <w:rFonts w:ascii="Times New Roman"/>
                <w:b w:val="false"/>
                <w:i w:val="false"/>
                <w:color w:val="000000"/>
                <w:sz w:val="20"/>
              </w:rPr>
              <w:t>
дың</w:t>
            </w:r>
            <w:r>
              <w:br/>
            </w:r>
            <w:r>
              <w:rPr>
                <w:rFonts w:ascii="Times New Roman"/>
                <w:b w:val="false"/>
                <w:i w:val="false"/>
                <w:color w:val="000000"/>
                <w:sz w:val="20"/>
              </w:rPr>
              <w:t>
са</w:t>
            </w:r>
            <w:r>
              <w:br/>
            </w:r>
            <w:r>
              <w:rPr>
                <w:rFonts w:ascii="Times New Roman"/>
                <w:b w:val="false"/>
                <w:i w:val="false"/>
                <w:color w:val="000000"/>
                <w:sz w:val="20"/>
              </w:rPr>
              <w:t>
ны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ү</w:t>
            </w:r>
            <w:r>
              <w:br/>
            </w:r>
            <w:r>
              <w:rPr>
                <w:rFonts w:ascii="Times New Roman"/>
                <w:b w:val="false"/>
                <w:i w:val="false"/>
                <w:color w:val="000000"/>
                <w:sz w:val="20"/>
              </w:rPr>
              <w:t>
н</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көлемі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w:t>
            </w:r>
            <w:r>
              <w:br/>
            </w:r>
            <w:r>
              <w:rPr>
                <w:rFonts w:ascii="Times New Roman"/>
                <w:b w:val="false"/>
                <w:i w:val="false"/>
                <w:color w:val="000000"/>
                <w:sz w:val="20"/>
              </w:rPr>
              <w:t>
мек"</w:t>
            </w:r>
            <w:r>
              <w:br/>
            </w:r>
            <w:r>
              <w:rPr>
                <w:rFonts w:ascii="Times New Roman"/>
                <w:b w:val="false"/>
                <w:i w:val="false"/>
                <w:color w:val="000000"/>
                <w:sz w:val="20"/>
              </w:rPr>
              <w:t>
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ком</w:t>
            </w:r>
            <w:r>
              <w:br/>
            </w:r>
            <w:r>
              <w:rPr>
                <w:rFonts w:ascii="Times New Roman"/>
                <w:b w:val="false"/>
                <w:i w:val="false"/>
                <w:color w:val="000000"/>
                <w:sz w:val="20"/>
              </w:rPr>
              <w:t>
му</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кәсі</w:t>
            </w:r>
            <w:r>
              <w:br/>
            </w:r>
            <w:r>
              <w:rPr>
                <w:rFonts w:ascii="Times New Roman"/>
                <w:b w:val="false"/>
                <w:i w:val="false"/>
                <w:color w:val="000000"/>
                <w:sz w:val="20"/>
              </w:rPr>
              <w:t>
пор</w:t>
            </w:r>
            <w:r>
              <w:br/>
            </w:r>
            <w:r>
              <w:rPr>
                <w:rFonts w:ascii="Times New Roman"/>
                <w:b w:val="false"/>
                <w:i w:val="false"/>
                <w:color w:val="000000"/>
                <w:sz w:val="20"/>
              </w:rPr>
              <w:t>
ны</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Қарабалық кентін көркейтуге және экологиялық сауықтыруға жұмыскерлердің кәсіби даярлығын талап етпейтін көмек:</w:t>
            </w:r>
            <w:r>
              <w:br/>
            </w:r>
            <w:r>
              <w:rPr>
                <w:rFonts w:ascii="Times New Roman"/>
                <w:b w:val="false"/>
                <w:i w:val="false"/>
                <w:color w:val="000000"/>
                <w:sz w:val="20"/>
              </w:rPr>
              <w:t>
мәдениет және демалыс паркі,</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"Молодежный " бульвары,</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спорттық сауықтыру паркі,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"Победа" алаңы,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Ленин көшесіндегі "Орталық " алаңы,</w:t>
            </w:r>
            <w:r>
              <w:br/>
            </w:r>
            <w:r>
              <w:rPr>
                <w:rFonts w:ascii="Times New Roman"/>
                <w:b w:val="false"/>
                <w:i w:val="false"/>
                <w:color w:val="000000"/>
                <w:sz w:val="20"/>
              </w:rPr>
              <w:t>
 </w:t>
            </w:r>
            <w:r>
              <w:br/>
            </w:r>
            <w:r>
              <w:rPr>
                <w:rFonts w:ascii="Times New Roman"/>
                <w:b w:val="false"/>
                <w:i w:val="false"/>
                <w:color w:val="000000"/>
                <w:sz w:val="20"/>
              </w:rPr>
              <w:t>
көшелер: Гагарин, Ленин, Матросов, Октябрьская, Космонавтар, Мира, Титов, Нечипуренко, Павлов, Заводская, Первомайская, Целинная, Карл- Маркс (қысқы уақытта қоғамдық орындарды қардан тазарту, санитарлық тазарту, аумақты әрдайым тазалықта ұстау, клумбаларды, көгалдарды күту, көшеттерді отырғызу және суару, жиектастарды, орындықтарды, фонар бағандарын сырлау, шөп ору, жол белгілерін, билбордтарды жөндеу, қоқыстарды шығаруға көмектесу).</w:t>
            </w:r>
          </w:p>
          <w:p>
            <w:pPr>
              <w:spacing w:after="20"/>
              <w:ind w:left="20"/>
              <w:jc w:val="both"/>
            </w:pPr>
            <w:r>
              <w:rPr>
                <w:rFonts w:ascii="Times New Roman"/>
                <w:b w:val="false"/>
                <w:i w:val="false"/>
                <w:color w:val="000000"/>
                <w:sz w:val="20"/>
              </w:rPr>
              <w:t>Гагарин көшесін қайта жаңартуға көмек (ағаштарды түбірімен жұлып тазалау, жиектастарды алу және орналастыру, брусчатканы орналастыру, ағаш отырғызу, клумбаларды бөлу, көгалшөп себу, суару және күту).</w:t>
            </w:r>
          </w:p>
          <w:p>
            <w:pPr>
              <w:spacing w:after="20"/>
              <w:ind w:left="20"/>
              <w:jc w:val="both"/>
            </w:pPr>
            <w:r>
              <w:rPr>
                <w:rFonts w:ascii="Times New Roman"/>
                <w:b w:val="false"/>
                <w:i w:val="false"/>
                <w:color w:val="000000"/>
                <w:sz w:val="20"/>
              </w:rPr>
              <w:t>"Черемушки" мөлтек ауданы жанындағы су қоймасын қайта жаңартуға көмек (қосалқы жұмыстар, суөткізгіш құбырларды бекіту үшін трактормен қазылған жерді тегістеу, құбырларды және астаушаларды орналастыру).</w:t>
            </w:r>
          </w:p>
          <w:p>
            <w:pPr>
              <w:spacing w:after="20"/>
              <w:ind w:left="20"/>
              <w:jc w:val="both"/>
            </w:pPr>
            <w:r>
              <w:rPr>
                <w:rFonts w:ascii="Times New Roman"/>
                <w:b w:val="false"/>
                <w:i w:val="false"/>
                <w:color w:val="000000"/>
                <w:sz w:val="20"/>
              </w:rPr>
              <w:t>Кенттік жағажайды абаттандыруға көмек (санитарлық тазарту, жабдықтауды орналастыру үшін орын дайындау, орналастыру және сырлау, күнделікті қоқыстарды жинау).</w:t>
            </w:r>
          </w:p>
          <w:p>
            <w:pPr>
              <w:spacing w:after="20"/>
              <w:ind w:left="20"/>
              <w:jc w:val="both"/>
            </w:pPr>
            <w:r>
              <w:rPr>
                <w:rFonts w:ascii="Times New Roman"/>
                <w:b w:val="false"/>
                <w:i w:val="false"/>
                <w:color w:val="000000"/>
                <w:sz w:val="20"/>
              </w:rPr>
              <w:t xml:space="preserve">"Октябрьская, 41а көшесіндегі </w:t>
            </w:r>
            <w:r>
              <w:br/>
            </w:r>
            <w:r>
              <w:rPr>
                <w:rFonts w:ascii="Times New Roman"/>
                <w:b w:val="false"/>
                <w:i w:val="false"/>
                <w:color w:val="000000"/>
                <w:sz w:val="20"/>
              </w:rPr>
              <w:t xml:space="preserve">
әкімшілік ғимараттың аумағын абаттандыруға көмек санитарлық тазарту, асфальтты бетон қаптамасын бұзып алу, жиектастарды алу және орналастыру, брусчатканы орналастыру, қоршауды жөндеу және сырлау, жаңа қоршау орналастыру, ағаш отырғызу, клумбаларды бөлу, көгалшөп, гүлдер себу, суару және күту, қоқыстарды тиеуге көмек). </w:t>
            </w:r>
          </w:p>
          <w:p>
            <w:pPr>
              <w:spacing w:after="20"/>
              <w:ind w:left="20"/>
              <w:jc w:val="both"/>
            </w:pPr>
            <w:r>
              <w:rPr>
                <w:rFonts w:ascii="Times New Roman"/>
                <w:b w:val="false"/>
                <w:i w:val="false"/>
                <w:color w:val="000000"/>
                <w:sz w:val="20"/>
              </w:rPr>
              <w:t>Зираттар қорымдарын көркейтуге көмек (мұсылмандық, христиандық) (аумақты қоқыстардан тазалау, қоршауды сырлау).</w:t>
            </w:r>
          </w:p>
          <w:p>
            <w:pPr>
              <w:spacing w:after="20"/>
              <w:ind w:left="20"/>
              <w:jc w:val="both"/>
            </w:pPr>
            <w:r>
              <w:rPr>
                <w:rFonts w:ascii="Times New Roman"/>
                <w:b w:val="false"/>
                <w:i w:val="false"/>
                <w:color w:val="000000"/>
                <w:sz w:val="20"/>
              </w:rPr>
              <w:t>Ұйымдарға бекітілмеген аумақтарды</w:t>
            </w:r>
            <w:r>
              <w:rPr>
                <w:rFonts w:ascii="Times New Roman"/>
                <w:b/>
                <w:i w:val="false"/>
                <w:color w:val="000000"/>
                <w:sz w:val="20"/>
              </w:rPr>
              <w:t xml:space="preserve">, </w:t>
            </w:r>
            <w:r>
              <w:rPr>
                <w:rFonts w:ascii="Times New Roman"/>
                <w:b w:val="false"/>
                <w:i w:val="false"/>
                <w:color w:val="000000"/>
                <w:sz w:val="20"/>
              </w:rPr>
              <w:t>бос алаңдарды санитарлық тазарту (аумақты үнемі жинап отыру, шөп ору, ұйымдастырылмаған қоқыстарды жою, қоқыстарды шығаруға көмектесу).</w:t>
            </w:r>
          </w:p>
          <w:p>
            <w:pPr>
              <w:spacing w:after="20"/>
              <w:ind w:left="20"/>
              <w:jc w:val="both"/>
            </w:pPr>
            <w:r>
              <w:rPr>
                <w:rFonts w:ascii="Times New Roman"/>
                <w:b w:val="false"/>
                <w:i w:val="false"/>
                <w:color w:val="000000"/>
                <w:sz w:val="20"/>
              </w:rPr>
              <w:t>Әлеуметтік-мәдениеттік тағайындау объектілерінің құрылысына, жаңартуына, жөндеуіне көмек:</w:t>
            </w:r>
          </w:p>
          <w:p>
            <w:pPr>
              <w:spacing w:after="20"/>
              <w:ind w:left="20"/>
              <w:jc w:val="both"/>
            </w:pPr>
            <w:r>
              <w:rPr>
                <w:rFonts w:ascii="Times New Roman"/>
                <w:b w:val="false"/>
                <w:i w:val="false"/>
                <w:color w:val="000000"/>
                <w:sz w:val="20"/>
              </w:rPr>
              <w:t>Орталық стадионды жөндеу (қашаны, мінбелерді, орындықтарды және стадион ғимаратын жөндеу және сырлау, аумақты көркейту),</w:t>
            </w:r>
          </w:p>
          <w:p>
            <w:pPr>
              <w:spacing w:after="20"/>
              <w:ind w:left="20"/>
              <w:jc w:val="both"/>
            </w:pPr>
            <w:r>
              <w:rPr>
                <w:rFonts w:ascii="Times New Roman"/>
                <w:b w:val="false"/>
                <w:i w:val="false"/>
                <w:color w:val="000000"/>
                <w:sz w:val="20"/>
              </w:rPr>
              <w:t>бос пәтерлерді бұзуынан сақтау (терезенің және есіктердің ойықтарын бітеп қою),</w:t>
            </w:r>
          </w:p>
          <w:p>
            <w:pPr>
              <w:spacing w:after="20"/>
              <w:ind w:left="20"/>
              <w:jc w:val="both"/>
            </w:pPr>
            <w:r>
              <w:rPr>
                <w:rFonts w:ascii="Times New Roman"/>
                <w:b w:val="false"/>
                <w:i w:val="false"/>
                <w:color w:val="000000"/>
                <w:sz w:val="20"/>
              </w:rPr>
              <w:t>спорт алаңын салу (орынды дайындау, алаңды белгілеу, спорттық жабдықтарды орнату, сырлау),</w:t>
            </w:r>
          </w:p>
          <w:p>
            <w:pPr>
              <w:spacing w:after="20"/>
              <w:ind w:left="20"/>
              <w:jc w:val="both"/>
            </w:pPr>
            <w:r>
              <w:rPr>
                <w:rFonts w:ascii="Times New Roman"/>
                <w:b w:val="false"/>
                <w:i w:val="false"/>
                <w:color w:val="000000"/>
                <w:sz w:val="20"/>
              </w:rPr>
              <w:t>коммуналдық пәтерлерді жөндеу(жарым- жартылай сылақтау, әктеу, сырлау, жуу).</w:t>
            </w:r>
          </w:p>
          <w:p>
            <w:pPr>
              <w:spacing w:after="20"/>
              <w:ind w:left="20"/>
              <w:jc w:val="both"/>
            </w:pPr>
            <w:r>
              <w:rPr>
                <w:rFonts w:ascii="Times New Roman"/>
                <w:b w:val="false"/>
                <w:i w:val="false"/>
                <w:color w:val="000000"/>
                <w:sz w:val="20"/>
              </w:rPr>
              <w:t>"Октярьская, 41а әкімшілік ғимаратты  жөндеуге көмек (шатыр қаптамасын, кірпіш қалауды бұзып алу, шатырды құруда, канализация және су өткізу, жылу жүйесін жөндеуде қосалқы жұмыстар, ескі есіктерді бұзып алу, қабырғаларды, төбелерді қолмен тазарту сылақтау, әктеу, сырлау, құрылыс қоқыстарын шығару).</w:t>
            </w:r>
          </w:p>
          <w:p>
            <w:pPr>
              <w:spacing w:after="20"/>
              <w:ind w:left="20"/>
              <w:jc w:val="both"/>
            </w:pPr>
            <w:r>
              <w:rPr>
                <w:rFonts w:ascii="Times New Roman"/>
                <w:b w:val="false"/>
                <w:i w:val="false"/>
                <w:color w:val="000000"/>
                <w:sz w:val="20"/>
              </w:rPr>
              <w:t>Әкімшілік ғимаратын жөндеуге көмек көрсету (Космонавтар, 16 көшесі) (сылақтау, тұсқағаз жапсыру, сырлау).</w:t>
            </w:r>
          </w:p>
          <w:p>
            <w:pPr>
              <w:spacing w:after="20"/>
              <w:ind w:left="20"/>
              <w:jc w:val="both"/>
            </w:pPr>
            <w:r>
              <w:rPr>
                <w:rFonts w:ascii="Times New Roman"/>
                <w:b w:val="false"/>
                <w:i w:val="false"/>
                <w:color w:val="000000"/>
                <w:sz w:val="20"/>
              </w:rPr>
              <w:t>Ұлы Отан соғысы қатысушыларының, мүгедектерінің және "Қарабалық ауданының жұмыспен қамту және әлеуметтік бағдарламалар бөлімі" мемлекеттік мекемесінің үйде әлеуметтік қызмет көрсету бөлімінде қызмет көрсетілетін тұлғалардың тұрғын үйлерін жөндеуге көмек (жарым- жартылай сылақтау, әктеу, сырлау, жуу).</w:t>
            </w:r>
          </w:p>
          <w:p>
            <w:pPr>
              <w:spacing w:after="20"/>
              <w:ind w:left="20"/>
              <w:jc w:val="both"/>
            </w:pPr>
            <w:r>
              <w:rPr>
                <w:rFonts w:ascii="Times New Roman"/>
                <w:b w:val="false"/>
                <w:i w:val="false"/>
                <w:color w:val="000000"/>
                <w:sz w:val="20"/>
              </w:rPr>
              <w:t>Ескерткіштерді жөндеуге қатысу:</w:t>
            </w:r>
          </w:p>
          <w:p>
            <w:pPr>
              <w:spacing w:after="20"/>
              <w:ind w:left="20"/>
              <w:jc w:val="both"/>
            </w:pPr>
            <w:r>
              <w:rPr>
                <w:rFonts w:ascii="Times New Roman"/>
                <w:b w:val="false"/>
                <w:i w:val="false"/>
                <w:color w:val="000000"/>
                <w:sz w:val="20"/>
              </w:rPr>
              <w:t>Ұлы Отан соғысында қаза тапқан жауынгерлердің, "Тыңға қатысушылардың", "Саяси қуғын-сүргін құрбандарының", Мұхамеджан Сералиннің ескерткіштерін жаңарту және жөндеу (жарықтарды сылау, сырлау, жазуларды жаңарту, қаңылтыр тетіктерін ауыстыру).</w:t>
            </w:r>
            <w:r>
              <w:br/>
            </w:r>
            <w:r>
              <w:rPr>
                <w:rFonts w:ascii="Times New Roman"/>
                <w:b w:val="false"/>
                <w:i w:val="false"/>
                <w:color w:val="000000"/>
                <w:sz w:val="20"/>
              </w:rPr>
              <w:t>
Қоғамдық компаниясын өткізуде көмек көрсету(үй басын аралап шығу).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2300 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11260 шаршы метр</w:t>
            </w:r>
            <w:r>
              <w:br/>
            </w:r>
            <w:r>
              <w:rPr>
                <w:rFonts w:ascii="Times New Roman"/>
                <w:b w:val="false"/>
                <w:i w:val="false"/>
                <w:color w:val="000000"/>
                <w:sz w:val="20"/>
              </w:rPr>
              <w:t>
 </w:t>
            </w:r>
            <w:r>
              <w:br/>
            </w:r>
            <w:r>
              <w:rPr>
                <w:rFonts w:ascii="Times New Roman"/>
                <w:b w:val="false"/>
                <w:i w:val="false"/>
                <w:color w:val="000000"/>
                <w:sz w:val="20"/>
              </w:rPr>
              <w:t>
24300 шаршы метр</w:t>
            </w:r>
            <w:r>
              <w:br/>
            </w:r>
            <w:r>
              <w:rPr>
                <w:rFonts w:ascii="Times New Roman"/>
                <w:b w:val="false"/>
                <w:i w:val="false"/>
                <w:color w:val="000000"/>
                <w:sz w:val="20"/>
              </w:rPr>
              <w:t>
23600 шаршы метр</w:t>
            </w:r>
            <w:r>
              <w:br/>
            </w:r>
            <w:r>
              <w:rPr>
                <w:rFonts w:ascii="Times New Roman"/>
                <w:b w:val="false"/>
                <w:i w:val="false"/>
                <w:color w:val="000000"/>
                <w:sz w:val="20"/>
              </w:rPr>
              <w:t>
14460 шаршы метр</w:t>
            </w:r>
            <w:r>
              <w:br/>
            </w:r>
            <w:r>
              <w:rPr>
                <w:rFonts w:ascii="Times New Roman"/>
                <w:b w:val="false"/>
                <w:i w:val="false"/>
                <w:color w:val="000000"/>
                <w:sz w:val="20"/>
              </w:rPr>
              <w:t>
5640 шаршы метр</w:t>
            </w:r>
            <w:r>
              <w:br/>
            </w:r>
            <w:r>
              <w:rPr>
                <w:rFonts w:ascii="Times New Roman"/>
                <w:b w:val="false"/>
                <w:i w:val="false"/>
                <w:color w:val="000000"/>
                <w:sz w:val="20"/>
              </w:rPr>
              <w:t>
98500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7000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3000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1500 шаршы метр</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10000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16800 шаршы метр</w:t>
            </w:r>
            <w:r>
              <w:br/>
            </w:r>
            <w:r>
              <w:rPr>
                <w:rFonts w:ascii="Times New Roman"/>
                <w:b w:val="false"/>
                <w:i w:val="false"/>
                <w:color w:val="000000"/>
                <w:sz w:val="20"/>
              </w:rPr>
              <w:t>
 </w:t>
            </w:r>
            <w:r>
              <w:br/>
            </w:r>
            <w:r>
              <w:rPr>
                <w:rFonts w:ascii="Times New Roman"/>
                <w:b w:val="false"/>
                <w:i w:val="false"/>
                <w:color w:val="000000"/>
                <w:sz w:val="20"/>
              </w:rPr>
              <w:t>
24000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16000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 текше метр</w:t>
            </w:r>
            <w:r>
              <w:br/>
            </w:r>
            <w:r>
              <w:rPr>
                <w:rFonts w:ascii="Times New Roman"/>
                <w:b w:val="false"/>
                <w:i w:val="false"/>
                <w:color w:val="000000"/>
                <w:sz w:val="20"/>
              </w:rPr>
              <w:t>
 </w:t>
            </w:r>
            <w:r>
              <w:br/>
            </w:r>
            <w:r>
              <w:rPr>
                <w:rFonts w:ascii="Times New Roman"/>
                <w:b w:val="false"/>
                <w:i w:val="false"/>
                <w:color w:val="000000"/>
                <w:sz w:val="20"/>
              </w:rPr>
              <w:t>
1800 шаршы метр</w:t>
            </w:r>
            <w:r>
              <w:br/>
            </w:r>
            <w:r>
              <w:rPr>
                <w:rFonts w:ascii="Times New Roman"/>
                <w:b w:val="false"/>
                <w:i w:val="false"/>
                <w:color w:val="000000"/>
                <w:sz w:val="20"/>
              </w:rPr>
              <w:t>
 </w:t>
            </w:r>
            <w:r>
              <w:br/>
            </w:r>
            <w:r>
              <w:rPr>
                <w:rFonts w:ascii="Times New Roman"/>
                <w:b w:val="false"/>
                <w:i w:val="false"/>
                <w:color w:val="000000"/>
                <w:sz w:val="20"/>
              </w:rPr>
              <w:t>
1200 шаршы метр</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4500</w:t>
            </w:r>
            <w:r>
              <w:br/>
            </w:r>
            <w:r>
              <w:rPr>
                <w:rFonts w:ascii="Times New Roman"/>
                <w:b w:val="false"/>
                <w:i w:val="false"/>
                <w:color w:val="000000"/>
                <w:sz w:val="20"/>
              </w:rPr>
              <w:t>
шаршы</w:t>
            </w:r>
            <w:r>
              <w:br/>
            </w:r>
            <w:r>
              <w:rPr>
                <w:rFonts w:ascii="Times New Roman"/>
                <w:b w:val="false"/>
                <w:i w:val="false"/>
                <w:color w:val="000000"/>
                <w:sz w:val="20"/>
              </w:rPr>
              <w:t>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156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 нысан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 нысан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1200 аула</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Есенкөл селолық округінің елді мекендерін көркейтуге және экологиялық сауықтыруға жұмыскерлердің кәсіби даярлығын талап етпейтін көмек: санитарлық тазарту, көшелерді және әлеуметтік- мәдениеттік тағайындау объектілерінің аумақтарын әрдәйім тазарту, ағаштарды қысқарта кесу, ағаштарды, бағандарды, қашаларды әктеу, шөп ору, көшеттерді отырғызу және оларды күту, қоқыстарды шығаруға көмектесу (көлікке тиеу және түсіру), ауыз-сулы қоғамдық құдықтарды тазарту (суын құрғатып, балшығын тазалау, хлорлау, әктеу), зираттар қорымын көркейтуге көмектесу (аумақты тазалау, қоқыстарды шығару, қоршауды жөндеу, сырлау), қиратылған ғимараттарды бұзып алуға, қоқыстарды тиеуге көмектесу.</w:t>
            </w:r>
          </w:p>
          <w:p>
            <w:pPr>
              <w:spacing w:after="20"/>
              <w:ind w:left="20"/>
              <w:jc w:val="both"/>
            </w:pPr>
            <w:r>
              <w:rPr>
                <w:rFonts w:ascii="Times New Roman"/>
                <w:b w:val="false"/>
                <w:i w:val="false"/>
                <w:color w:val="000000"/>
                <w:sz w:val="20"/>
              </w:rPr>
              <w:t>Ұлы Отан соғысында қаза тапқан жауынгерлердің ескерткішін жаңартуға көмек (жарықтарды сылау, сырлау, жазуларды жаңарту).</w:t>
            </w:r>
          </w:p>
          <w:p>
            <w:pPr>
              <w:spacing w:after="20"/>
              <w:ind w:left="20"/>
              <w:jc w:val="both"/>
            </w:pPr>
            <w:r>
              <w:rPr>
                <w:rFonts w:ascii="Times New Roman"/>
                <w:b w:val="false"/>
                <w:i w:val="false"/>
                <w:color w:val="000000"/>
                <w:sz w:val="20"/>
              </w:rPr>
              <w:t>Лесной және Славен селоларына кіреберістегі стелаларды жөндеуге көмек (тазалау, іргетасты әктеу, сырлау).</w:t>
            </w:r>
          </w:p>
          <w:p>
            <w:pPr>
              <w:spacing w:after="20"/>
              <w:ind w:left="20"/>
              <w:jc w:val="both"/>
            </w:pPr>
            <w:r>
              <w:rPr>
                <w:rFonts w:ascii="Times New Roman"/>
                <w:b w:val="false"/>
                <w:i w:val="false"/>
                <w:color w:val="000000"/>
                <w:sz w:val="20"/>
              </w:rPr>
              <w:t>Ұлы Отан соғысы қатысушыларының, мүгедектерінің және "Қарабалық ауданының жұмыспен қамту және әлеуметтік бағдарламалар бөлімі" мемлекеттік мекемесінің үйде әлеуметтік қызмет көрсету бөлімінде қызмет көрсетілетін тұлғалардың тұрғын үйлерін жөндеуге көмек (жарым-жартылай сылақтау, әктеу, сырлау, жуу).</w:t>
            </w:r>
          </w:p>
          <w:p>
            <w:pPr>
              <w:spacing w:after="20"/>
              <w:ind w:left="20"/>
              <w:jc w:val="both"/>
            </w:pPr>
            <w:r>
              <w:rPr>
                <w:rFonts w:ascii="Times New Roman"/>
                <w:b w:val="false"/>
                <w:i w:val="false"/>
                <w:color w:val="000000"/>
                <w:sz w:val="20"/>
              </w:rPr>
              <w:t>Жолдарды шұқырлық жөндеуге көмек (шлакты тиеу - түсіру, шұқырларды толтыру және тегістеу).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86200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нысан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 нысан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 нысан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w:t>
            </w:r>
            <w:r>
              <w:br/>
            </w:r>
            <w:r>
              <w:rPr>
                <w:rFonts w:ascii="Times New Roman"/>
                <w:b w:val="false"/>
                <w:i w:val="false"/>
                <w:color w:val="000000"/>
                <w:sz w:val="20"/>
              </w:rPr>
              <w:t>
шақы</w:t>
            </w:r>
            <w:r>
              <w:br/>
            </w:r>
            <w:r>
              <w:rPr>
                <w:rFonts w:ascii="Times New Roman"/>
                <w:b w:val="false"/>
                <w:i w:val="false"/>
                <w:color w:val="000000"/>
                <w:sz w:val="20"/>
              </w:rPr>
              <w:t>
рым</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Победа селолық округінің елді мекендерін көркейту және экологиялық сауықтыруға жұмыскерлердің кәсіби даярлығын талап етпейтін көмек: санитарлық тазарту, көшелерді және әлеуметтік- мәдениеттік тағайындау объектілерінің аумақтарын әрдәйім тазалап отыру, ағаштарды қысқарта кесу, ағаштарды, бағандарды, қашаларды әктеу, шөп ору, көшеттерді отырғызу және күту, қоқыстарды шығаруға көмектесу (көлікке тиеу және түсіру).</w:t>
            </w:r>
          </w:p>
          <w:p>
            <w:pPr>
              <w:spacing w:after="20"/>
              <w:ind w:left="20"/>
              <w:jc w:val="both"/>
            </w:pPr>
            <w:r>
              <w:rPr>
                <w:rFonts w:ascii="Times New Roman"/>
                <w:b w:val="false"/>
                <w:i w:val="false"/>
                <w:color w:val="000000"/>
                <w:sz w:val="20"/>
              </w:rPr>
              <w:t>Әлеуметтік-мәдениеттік тағайындау объектілерін жөндеуге көмек:</w:t>
            </w:r>
          </w:p>
          <w:p>
            <w:pPr>
              <w:spacing w:after="20"/>
              <w:ind w:left="20"/>
              <w:jc w:val="both"/>
            </w:pPr>
            <w:r>
              <w:rPr>
                <w:rFonts w:ascii="Times New Roman"/>
                <w:b w:val="false"/>
                <w:i w:val="false"/>
                <w:color w:val="000000"/>
                <w:sz w:val="20"/>
              </w:rPr>
              <w:t>Мағнай селосындағы клуб (сылақтау, әктеу, сырлау, құрылыс қоқыстарын шығару),</w:t>
            </w:r>
          </w:p>
          <w:p>
            <w:pPr>
              <w:spacing w:after="20"/>
              <w:ind w:left="20"/>
              <w:jc w:val="both"/>
            </w:pPr>
            <w:r>
              <w:rPr>
                <w:rFonts w:ascii="Times New Roman"/>
                <w:b w:val="false"/>
                <w:i w:val="false"/>
                <w:color w:val="000000"/>
                <w:sz w:val="20"/>
              </w:rPr>
              <w:t>Мағнай селосындағы кітапхана (әктеу, жуу, сырлау, терезелерді бітеу),</w:t>
            </w:r>
          </w:p>
          <w:p>
            <w:pPr>
              <w:spacing w:after="20"/>
              <w:ind w:left="20"/>
              <w:jc w:val="both"/>
            </w:pPr>
            <w:r>
              <w:rPr>
                <w:rFonts w:ascii="Times New Roman"/>
                <w:b w:val="false"/>
                <w:i w:val="false"/>
                <w:color w:val="000000"/>
                <w:sz w:val="20"/>
              </w:rPr>
              <w:t>Победа селосындағы спорт алаңы (қоршауды, спорттық жабдықтарды сырлау),</w:t>
            </w:r>
          </w:p>
          <w:p>
            <w:pPr>
              <w:spacing w:after="20"/>
              <w:ind w:left="20"/>
              <w:jc w:val="both"/>
            </w:pPr>
            <w:r>
              <w:rPr>
                <w:rFonts w:ascii="Times New Roman"/>
                <w:b w:val="false"/>
                <w:i w:val="false"/>
                <w:color w:val="000000"/>
                <w:sz w:val="20"/>
              </w:rPr>
              <w:t>Победа селосындағы мәдениет үйі (іргетасын сылақтау, әктеу, жуу, сырлау).</w:t>
            </w:r>
          </w:p>
          <w:p>
            <w:pPr>
              <w:spacing w:after="20"/>
              <w:ind w:left="20"/>
              <w:jc w:val="both"/>
            </w:pPr>
            <w:r>
              <w:rPr>
                <w:rFonts w:ascii="Times New Roman"/>
                <w:b w:val="false"/>
                <w:i w:val="false"/>
                <w:color w:val="000000"/>
                <w:sz w:val="20"/>
              </w:rPr>
              <w:t>Ұлы Отан соғысы қатысушыларының, мүгедектерінің және "Қарабалық ауданының жұмыспен қамту және әлеуметтік бағдарламалар бөлімі" мемлекеттік мекемесінің үйде әлеуметтік қызмет көрсету бөлімінде қызмет көрсетілетін тұлғалардың тұрғын үйлерін жөндеуге көмек (жарым-жартылай сылақтау, әктеу, сырлау, жуу).</w:t>
            </w:r>
          </w:p>
          <w:p>
            <w:pPr>
              <w:spacing w:after="20"/>
              <w:ind w:left="20"/>
              <w:jc w:val="both"/>
            </w:pPr>
            <w:r>
              <w:rPr>
                <w:rFonts w:ascii="Times New Roman"/>
                <w:b w:val="false"/>
                <w:i w:val="false"/>
                <w:color w:val="000000"/>
                <w:sz w:val="20"/>
              </w:rPr>
              <w:t>Көшелерді шұқырлық жөндеуге көмек (шлакты тиеу, түсіру, шұқырларды толтыру және тегістеу).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300</w:t>
            </w:r>
            <w:r>
              <w:br/>
            </w:r>
            <w:r>
              <w:rPr>
                <w:rFonts w:ascii="Times New Roman"/>
                <w:b w:val="false"/>
                <w:i w:val="false"/>
                <w:color w:val="000000"/>
                <w:sz w:val="20"/>
              </w:rPr>
              <w:t>
шаршы</w:t>
            </w:r>
            <w:r>
              <w:br/>
            </w:r>
            <w:r>
              <w:rPr>
                <w:rFonts w:ascii="Times New Roman"/>
                <w:b w:val="false"/>
                <w:i w:val="false"/>
                <w:color w:val="000000"/>
                <w:sz w:val="20"/>
              </w:rPr>
              <w:t>
метр</w:t>
            </w:r>
            <w:r>
              <w:br/>
            </w:r>
            <w:r>
              <w:rPr>
                <w:rFonts w:ascii="Times New Roman"/>
                <w:b w:val="false"/>
                <w:i w:val="false"/>
                <w:color w:val="000000"/>
                <w:sz w:val="20"/>
              </w:rPr>
              <w:t>
 </w:t>
            </w:r>
            <w:r>
              <w:br/>
            </w:r>
            <w:r>
              <w:rPr>
                <w:rFonts w:ascii="Times New Roman"/>
                <w:b w:val="false"/>
                <w:i w:val="false"/>
                <w:color w:val="000000"/>
                <w:sz w:val="20"/>
              </w:rPr>
              <w:t>
60</w:t>
            </w:r>
            <w:r>
              <w:br/>
            </w:r>
            <w:r>
              <w:rPr>
                <w:rFonts w:ascii="Times New Roman"/>
                <w:b w:val="false"/>
                <w:i w:val="false"/>
                <w:color w:val="000000"/>
                <w:sz w:val="20"/>
              </w:rPr>
              <w:t>
шаршы</w:t>
            </w:r>
            <w:r>
              <w:br/>
            </w:r>
            <w:r>
              <w:rPr>
                <w:rFonts w:ascii="Times New Roman"/>
                <w:b w:val="false"/>
                <w:i w:val="false"/>
                <w:color w:val="000000"/>
                <w:sz w:val="20"/>
              </w:rPr>
              <w:t>
метр</w:t>
            </w:r>
            <w:r>
              <w:br/>
            </w:r>
            <w:r>
              <w:rPr>
                <w:rFonts w:ascii="Times New Roman"/>
                <w:b w:val="false"/>
                <w:i w:val="false"/>
                <w:color w:val="000000"/>
                <w:sz w:val="20"/>
              </w:rPr>
              <w:t>
9800</w:t>
            </w:r>
            <w:r>
              <w:br/>
            </w:r>
            <w:r>
              <w:rPr>
                <w:rFonts w:ascii="Times New Roman"/>
                <w:b w:val="false"/>
                <w:i w:val="false"/>
                <w:color w:val="000000"/>
                <w:sz w:val="20"/>
              </w:rPr>
              <w:t>
шаршы</w:t>
            </w:r>
            <w:r>
              <w:br/>
            </w:r>
            <w:r>
              <w:rPr>
                <w:rFonts w:ascii="Times New Roman"/>
                <w:b w:val="false"/>
                <w:i w:val="false"/>
                <w:color w:val="000000"/>
                <w:sz w:val="20"/>
              </w:rPr>
              <w:t>
метр</w:t>
            </w:r>
            <w:r>
              <w:br/>
            </w:r>
            <w:r>
              <w:rPr>
                <w:rFonts w:ascii="Times New Roman"/>
                <w:b w:val="false"/>
                <w:i w:val="false"/>
                <w:color w:val="000000"/>
                <w:sz w:val="20"/>
              </w:rPr>
              <w:t>
800</w:t>
            </w:r>
            <w:r>
              <w:br/>
            </w:r>
            <w:r>
              <w:rPr>
                <w:rFonts w:ascii="Times New Roman"/>
                <w:b w:val="false"/>
                <w:i w:val="false"/>
                <w:color w:val="000000"/>
                <w:sz w:val="20"/>
              </w:rPr>
              <w:t>
шаршы</w:t>
            </w:r>
            <w:r>
              <w:br/>
            </w:r>
            <w:r>
              <w:rPr>
                <w:rFonts w:ascii="Times New Roman"/>
                <w:b w:val="false"/>
                <w:i w:val="false"/>
                <w:color w:val="000000"/>
                <w:sz w:val="20"/>
              </w:rPr>
              <w:t>
метр</w:t>
            </w:r>
            <w:r>
              <w:br/>
            </w:r>
            <w:r>
              <w:rPr>
                <w:rFonts w:ascii="Times New Roman"/>
                <w:b w:val="false"/>
                <w:i w:val="false"/>
                <w:color w:val="000000"/>
                <w:sz w:val="20"/>
              </w:rPr>
              <w:t>
 </w:t>
            </w:r>
            <w:r>
              <w:br/>
            </w:r>
            <w:r>
              <w:rPr>
                <w:rFonts w:ascii="Times New Roman"/>
                <w:b w:val="false"/>
                <w:i w:val="false"/>
                <w:color w:val="000000"/>
                <w:sz w:val="20"/>
              </w:rPr>
              <w:t>
4</w:t>
            </w:r>
            <w:r>
              <w:br/>
            </w:r>
            <w:r>
              <w:rPr>
                <w:rFonts w:ascii="Times New Roman"/>
                <w:b w:val="false"/>
                <w:i w:val="false"/>
                <w:color w:val="000000"/>
                <w:sz w:val="20"/>
              </w:rPr>
              <w:t>
нысан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w:t>
            </w:r>
            <w:r>
              <w:br/>
            </w:r>
            <w:r>
              <w:rPr>
                <w:rFonts w:ascii="Times New Roman"/>
                <w:b w:val="false"/>
                <w:i w:val="false"/>
                <w:color w:val="000000"/>
                <w:sz w:val="20"/>
              </w:rPr>
              <w:t>
шақы</w:t>
            </w:r>
            <w:r>
              <w:br/>
            </w:r>
            <w:r>
              <w:rPr>
                <w:rFonts w:ascii="Times New Roman"/>
                <w:b w:val="false"/>
                <w:i w:val="false"/>
                <w:color w:val="000000"/>
                <w:sz w:val="20"/>
              </w:rPr>
              <w:t>
рым</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Новотроицк селолық округінің елді мекендерін көркейтуге және экологиялық сауықтыруға жұмыскерлердің кәсіби даярлығын талап етпейтін көмек: санитарлық тазарту, көшелерді және әлеуметтік - мәдениеттік тағайындау объектілерінің аумақтарын әрдәйім тазалап отыру, ағаштарды қысқарта кесу, ағаштарды, бағандарды, қашаларды әктеу, шөп ору және арамшөптерді жою, көшеттерді отырғызу және күту, қоқыстарды шығаруға көмектесу (көлікке тиеу және түсіру).</w:t>
            </w:r>
          </w:p>
          <w:p>
            <w:pPr>
              <w:spacing w:after="20"/>
              <w:ind w:left="20"/>
              <w:jc w:val="both"/>
            </w:pPr>
            <w:r>
              <w:rPr>
                <w:rFonts w:ascii="Times New Roman"/>
                <w:b w:val="false"/>
                <w:i w:val="false"/>
                <w:color w:val="000000"/>
                <w:sz w:val="20"/>
              </w:rPr>
              <w:t>Әлеуметтік-мәдениеттік тағайындау объектілерін жөндеуге көмек:</w:t>
            </w:r>
          </w:p>
          <w:p>
            <w:pPr>
              <w:spacing w:after="20"/>
              <w:ind w:left="20"/>
              <w:jc w:val="both"/>
            </w:pPr>
            <w:r>
              <w:rPr>
                <w:rFonts w:ascii="Times New Roman"/>
                <w:b w:val="false"/>
                <w:i w:val="false"/>
                <w:color w:val="000000"/>
                <w:sz w:val="20"/>
              </w:rPr>
              <w:t>әкімшілік ғимараты (сылақтау, сырлау, жуу).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Ұлы Отан соғысы қатысушыларының, мүгедектерінің және "Қарабалық ауданының жұмыспен қамту және әлеуметтік бағдарламалар бөлімі" мемлекеттік мекемесінің үйде әлеуметтік қызмет көрсету бөлімінде қызмет көрсетілетін тұлғалардың тұрғын үйлерін жөндеуге көмек (жарым- жартылай сылақтау, әктеу, сырлау, жуу).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84200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46 шаршы метр</w:t>
            </w:r>
            <w:r>
              <w:br/>
            </w:r>
            <w:r>
              <w:rPr>
                <w:rFonts w:ascii="Times New Roman"/>
                <w:b w:val="false"/>
                <w:i w:val="false"/>
                <w:color w:val="000000"/>
                <w:sz w:val="20"/>
              </w:rPr>
              <w:t>
 </w:t>
            </w:r>
            <w:r>
              <w:br/>
            </w:r>
            <w:r>
              <w:rPr>
                <w:rFonts w:ascii="Times New Roman"/>
                <w:b w:val="false"/>
                <w:i w:val="false"/>
                <w:color w:val="000000"/>
                <w:sz w:val="20"/>
              </w:rPr>
              <w:t>
4 шаршы метр</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Смирнов селолық округінің елді мекендерін көркейтуге және экологиялық сауықтыруға жұмыскерлердің кәсіби даярлығын талап етпейтін көмек: санитарлық тазарту, көшелерді және әлеуметтік- мәдениеттік тағайындау объектілерінің аумақтарын әрдәйім тазалап отыру, ағаштарды қысқарта кесу, ағаштарды, бағандарды, қашаларды әктеу, шөп ору, көшеттерді отырғызу және күту, қоқыстарды шығаруға көмектесу (көлікке тиеу және түсіру), зираттар қорымын көркейтуге көмектесу (аумақты тазалау, қоқыстарды шығару, қоршауды жөндеу), ауыз-сулы қоғамдық құдықтарды тазартуға көмектесу (суын құрғатып, балшығын тазалау, хлорлау).</w:t>
            </w:r>
          </w:p>
          <w:p>
            <w:pPr>
              <w:spacing w:after="20"/>
              <w:ind w:left="20"/>
              <w:jc w:val="both"/>
            </w:pPr>
            <w:r>
              <w:rPr>
                <w:rFonts w:ascii="Times New Roman"/>
                <w:b w:val="false"/>
                <w:i w:val="false"/>
                <w:color w:val="000000"/>
                <w:sz w:val="20"/>
              </w:rPr>
              <w:t>Ұлы Отан соғысында қаза тапқан жауынгерлердің ескерткішін қайта жаңартуға көмек (сылақтау, түйістерді сылау, жиектерді тегістеу, сырлау, қашаны әктеу).</w:t>
            </w:r>
          </w:p>
          <w:p>
            <w:pPr>
              <w:spacing w:after="20"/>
              <w:ind w:left="20"/>
              <w:jc w:val="both"/>
            </w:pPr>
            <w:r>
              <w:rPr>
                <w:rFonts w:ascii="Times New Roman"/>
                <w:b w:val="false"/>
                <w:i w:val="false"/>
                <w:color w:val="000000"/>
                <w:sz w:val="20"/>
              </w:rPr>
              <w:t>Елді мекендер бойынша шаруашылық аралығындғы жолдарды жөндеуге көмек: (шлакты тиеу, шұқырларды толтыру және тегістеу).</w:t>
            </w:r>
          </w:p>
          <w:p>
            <w:pPr>
              <w:spacing w:after="20"/>
              <w:ind w:left="20"/>
              <w:jc w:val="both"/>
            </w:pPr>
            <w:r>
              <w:rPr>
                <w:rFonts w:ascii="Times New Roman"/>
                <w:b w:val="false"/>
                <w:i w:val="false"/>
                <w:color w:val="000000"/>
                <w:sz w:val="20"/>
              </w:rPr>
              <w:t>Әлеуметтік-мәдениеттік тағайындау объектілерін жөндеуге көмек:</w:t>
            </w:r>
          </w:p>
          <w:p>
            <w:pPr>
              <w:spacing w:after="20"/>
              <w:ind w:left="20"/>
              <w:jc w:val="both"/>
            </w:pPr>
            <w:r>
              <w:rPr>
                <w:rFonts w:ascii="Times New Roman"/>
                <w:b w:val="false"/>
                <w:i w:val="false"/>
                <w:color w:val="000000"/>
                <w:sz w:val="20"/>
              </w:rPr>
              <w:t>Смирнов селосының кітапханасы (сылақтау, әктеу, жуу, сырлау),</w:t>
            </w:r>
          </w:p>
          <w:p>
            <w:pPr>
              <w:spacing w:after="20"/>
              <w:ind w:left="20"/>
              <w:jc w:val="both"/>
            </w:pPr>
            <w:r>
              <w:rPr>
                <w:rFonts w:ascii="Times New Roman"/>
                <w:b w:val="false"/>
                <w:i w:val="false"/>
                <w:color w:val="000000"/>
                <w:sz w:val="20"/>
              </w:rPr>
              <w:t>Рыбкин селосының кітапханасы (сылақтау, әктеу, жуу, сырлау),</w:t>
            </w:r>
          </w:p>
          <w:p>
            <w:pPr>
              <w:spacing w:after="20"/>
              <w:ind w:left="20"/>
              <w:jc w:val="both"/>
            </w:pPr>
            <w:r>
              <w:rPr>
                <w:rFonts w:ascii="Times New Roman"/>
                <w:b w:val="false"/>
                <w:i w:val="false"/>
                <w:color w:val="000000"/>
                <w:sz w:val="20"/>
              </w:rPr>
              <w:t>Батман селосының кітапханасы (сылақтау, әктеу, жуу, сырлау).</w:t>
            </w:r>
          </w:p>
          <w:p>
            <w:pPr>
              <w:spacing w:after="20"/>
              <w:ind w:left="20"/>
              <w:jc w:val="both"/>
            </w:pPr>
            <w:r>
              <w:rPr>
                <w:rFonts w:ascii="Times New Roman"/>
                <w:b w:val="false"/>
                <w:i w:val="false"/>
                <w:color w:val="000000"/>
                <w:sz w:val="20"/>
              </w:rPr>
              <w:t>Селолық әкімдіктің әкімшілік ғимаратын жөндеуге көмек (сылақтау, сырлау, жуу).</w:t>
            </w:r>
          </w:p>
          <w:p>
            <w:pPr>
              <w:spacing w:after="20"/>
              <w:ind w:left="20"/>
              <w:jc w:val="both"/>
            </w:pPr>
            <w:r>
              <w:rPr>
                <w:rFonts w:ascii="Times New Roman"/>
                <w:b w:val="false"/>
                <w:i w:val="false"/>
                <w:color w:val="000000"/>
                <w:sz w:val="20"/>
              </w:rPr>
              <w:t>Спорт алаңын жөндеуге көмек (алаңды белгілеу, спорттық жабдықтарды сырлау).</w:t>
            </w:r>
          </w:p>
          <w:p>
            <w:pPr>
              <w:spacing w:after="20"/>
              <w:ind w:left="20"/>
              <w:jc w:val="both"/>
            </w:pPr>
            <w:r>
              <w:rPr>
                <w:rFonts w:ascii="Times New Roman"/>
                <w:b w:val="false"/>
                <w:i w:val="false"/>
                <w:color w:val="000000"/>
                <w:sz w:val="20"/>
              </w:rPr>
              <w:t>Смирнов селосындағы клубты жөндеуге көмек (жартылай сылақтау, әктеу, жуу, сырлау).</w:t>
            </w:r>
          </w:p>
          <w:p>
            <w:pPr>
              <w:spacing w:after="20"/>
              <w:ind w:left="20"/>
              <w:jc w:val="both"/>
            </w:pPr>
            <w:r>
              <w:rPr>
                <w:rFonts w:ascii="Times New Roman"/>
                <w:b w:val="false"/>
                <w:i w:val="false"/>
                <w:color w:val="000000"/>
                <w:sz w:val="20"/>
              </w:rPr>
              <w:t>"Қарабалық ауданының жұмыспен қамту және әлеуметтік бағдарламалар бөлімі" мемлекеттік мекемесінің үйде әлеуметтік қызмет көрсету бөлімінде қызмет көрсетілетін тұлғалардың тұрғын үйлерін жөндеуге көмек (жарым- жартылай сылақтау, әктеу, сырлау, жуу).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81600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нысан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6 </w:t>
            </w:r>
            <w:r>
              <w:br/>
            </w:r>
            <w:r>
              <w:rPr>
                <w:rFonts w:ascii="Times New Roman"/>
                <w:b w:val="false"/>
                <w:i w:val="false"/>
                <w:color w:val="000000"/>
                <w:sz w:val="20"/>
              </w:rPr>
              <w:t>
шақы</w:t>
            </w:r>
            <w:r>
              <w:br/>
            </w:r>
            <w:r>
              <w:rPr>
                <w:rFonts w:ascii="Times New Roman"/>
                <w:b w:val="false"/>
                <w:i w:val="false"/>
                <w:color w:val="000000"/>
                <w:sz w:val="20"/>
              </w:rPr>
              <w:t>
рым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30 шаршы метр</w:t>
            </w:r>
            <w:r>
              <w:br/>
            </w:r>
            <w:r>
              <w:rPr>
                <w:rFonts w:ascii="Times New Roman"/>
                <w:b w:val="false"/>
                <w:i w:val="false"/>
                <w:color w:val="000000"/>
                <w:sz w:val="20"/>
              </w:rPr>
              <w:t>
18 шаршы метр</w:t>
            </w:r>
            <w:r>
              <w:br/>
            </w:r>
            <w:r>
              <w:rPr>
                <w:rFonts w:ascii="Times New Roman"/>
                <w:b w:val="false"/>
                <w:i w:val="false"/>
                <w:color w:val="000000"/>
                <w:sz w:val="20"/>
              </w:rPr>
              <w:t>
18 шаршы метр</w:t>
            </w:r>
            <w:r>
              <w:br/>
            </w:r>
            <w:r>
              <w:rPr>
                <w:rFonts w:ascii="Times New Roman"/>
                <w:b w:val="false"/>
                <w:i w:val="false"/>
                <w:color w:val="000000"/>
                <w:sz w:val="20"/>
              </w:rPr>
              <w:t>
138 шаршы метр</w:t>
            </w:r>
            <w:r>
              <w:br/>
            </w:r>
            <w:r>
              <w:rPr>
                <w:rFonts w:ascii="Times New Roman"/>
                <w:b w:val="false"/>
                <w:i w:val="false"/>
                <w:color w:val="000000"/>
                <w:sz w:val="20"/>
              </w:rPr>
              <w:t>
1800 шаршы метр</w:t>
            </w:r>
            <w:r>
              <w:br/>
            </w:r>
            <w:r>
              <w:rPr>
                <w:rFonts w:ascii="Times New Roman"/>
                <w:b w:val="false"/>
                <w:i w:val="false"/>
                <w:color w:val="000000"/>
                <w:sz w:val="20"/>
              </w:rPr>
              <w:t>
 </w:t>
            </w:r>
            <w:r>
              <w:br/>
            </w:r>
            <w:r>
              <w:rPr>
                <w:rFonts w:ascii="Times New Roman"/>
                <w:b w:val="false"/>
                <w:i w:val="false"/>
                <w:color w:val="000000"/>
                <w:sz w:val="20"/>
              </w:rPr>
              <w:t>
156 шаршы метр</w:t>
            </w:r>
            <w:r>
              <w:br/>
            </w:r>
            <w:r>
              <w:rPr>
                <w:rFonts w:ascii="Times New Roman"/>
                <w:b w:val="false"/>
                <w:i w:val="false"/>
                <w:color w:val="000000"/>
                <w:sz w:val="20"/>
              </w:rPr>
              <w:t>
 </w:t>
            </w:r>
            <w:r>
              <w:br/>
            </w:r>
            <w:r>
              <w:rPr>
                <w:rFonts w:ascii="Times New Roman"/>
                <w:b w:val="false"/>
                <w:i w:val="false"/>
                <w:color w:val="000000"/>
                <w:sz w:val="20"/>
              </w:rPr>
              <w:t>
4 нысан</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Қостанай селолық округінің елді мекендерін көркейтуге және экологиялық сауықтыруға жұмыскерлердің кәсіби даярлығын талап етпейтін көмек: санитарлық тазарту және көшелерді, парктерді және әлеуметтік-мәдениеттік тағайындау объектілерінің аумақтарын әрдәйім тазарту, ағаштарды қысқарта кесу, ағаштарды, бағандарды, қашаларды әктеу, шөп ору, көшеттерді отырғызу және күту, қоқыстарды шығаруға көмектесу (көлікке тиеу және түсіру).</w:t>
            </w:r>
          </w:p>
          <w:p>
            <w:pPr>
              <w:spacing w:after="20"/>
              <w:ind w:left="20"/>
              <w:jc w:val="both"/>
            </w:pPr>
            <w:r>
              <w:rPr>
                <w:rFonts w:ascii="Times New Roman"/>
                <w:b w:val="false"/>
                <w:i w:val="false"/>
                <w:color w:val="000000"/>
                <w:sz w:val="20"/>
              </w:rPr>
              <w:t>Ұлы Отан соғысы қатысушыларының, мүгедектерінің және "Қарабалық ауданының жұмыспен қамту және әлеуметтік бағдарламалар бөлімі" мемлекеттік мекемесінің үйде әлеуметтік қызмет көрсету бөлімінде қызмет көрсетілетін тұлғалардың тұрғын үйлерін жөндеуге көмек (жарым- жартылай сылақтау, әктеу, сырлау, жуу).</w:t>
            </w:r>
          </w:p>
          <w:p>
            <w:pPr>
              <w:spacing w:after="20"/>
              <w:ind w:left="20"/>
              <w:jc w:val="both"/>
            </w:pPr>
            <w:r>
              <w:rPr>
                <w:rFonts w:ascii="Times New Roman"/>
                <w:b w:val="false"/>
                <w:i w:val="false"/>
                <w:color w:val="000000"/>
                <w:sz w:val="20"/>
              </w:rPr>
              <w:t>Әлеуметтік-мәдениеттік тағайындау объектілерін жөндеуге көмек:</w:t>
            </w:r>
          </w:p>
          <w:p>
            <w:pPr>
              <w:spacing w:after="20"/>
              <w:ind w:left="20"/>
              <w:jc w:val="both"/>
            </w:pPr>
            <w:r>
              <w:rPr>
                <w:rFonts w:ascii="Times New Roman"/>
                <w:b w:val="false"/>
                <w:i w:val="false"/>
                <w:color w:val="000000"/>
                <w:sz w:val="20"/>
              </w:rPr>
              <w:t>Сарыкөл селосындағы клуб (қосалқы жұмыстар).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Ұлы Отан соғысында қаза тапқан жауынгерлер ескерткіштерін жөндеуге көмек (сылақтау, түйістерді сылау, сырлау).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118220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 нысан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600 шаршы метр</w:t>
            </w:r>
            <w:r>
              <w:br/>
            </w:r>
            <w:r>
              <w:rPr>
                <w:rFonts w:ascii="Times New Roman"/>
                <w:b w:val="false"/>
                <w:i w:val="false"/>
                <w:color w:val="000000"/>
                <w:sz w:val="20"/>
              </w:rPr>
              <w:t>
4 нысан</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Михайлов селолық округінің елді мекендерін көркейтуге және экологиялық сауықтыруға жұмыскерлердің кәсіби даярлығын талап етпейтін көмек: санитарлық тазарту, көшелерді және әлеуметтік-мәдениеттік тағайындау объектілерінің аумақтарын әрдәйім тазарту, ағаштарды қысқарта кесу, ағаштарды, бағандарды, қашаларды әктеу, шөп ору, көшеттерді отырғызу және күту, қоқыстарды шығаруға көмектесу (көлікке тиеу және түсіру). Ауыз-сулы қоғамдық құдықтарды тазарту (суын құрғатып, балшығын тазалау).</w:t>
            </w:r>
          </w:p>
          <w:p>
            <w:pPr>
              <w:spacing w:after="20"/>
              <w:ind w:left="20"/>
              <w:jc w:val="both"/>
            </w:pPr>
            <w:r>
              <w:rPr>
                <w:rFonts w:ascii="Times New Roman"/>
                <w:b w:val="false"/>
                <w:i w:val="false"/>
                <w:color w:val="000000"/>
                <w:sz w:val="20"/>
              </w:rPr>
              <w:t>Ұлы Отан соғысында қаза тапқан жауынгерлер ескерткішін жөндеу (сылақтау, түйістерді сылау, сырлау).</w:t>
            </w:r>
          </w:p>
          <w:p>
            <w:pPr>
              <w:spacing w:after="20"/>
              <w:ind w:left="20"/>
              <w:jc w:val="both"/>
            </w:pPr>
            <w:r>
              <w:rPr>
                <w:rFonts w:ascii="Times New Roman"/>
                <w:b w:val="false"/>
                <w:i w:val="false"/>
                <w:color w:val="000000"/>
                <w:sz w:val="20"/>
              </w:rPr>
              <w:t>Ұлы Отан соғысы қатысушыларының, мүгедектерінің және "Қарабалық ауданының жұмыспен қамту және әлеуметтік бағдарламалар бөлімі" мемлекеттік мекемесінің үйде әлеуметтік қызмет көрсету бөлімінде қызмет көрсетілетін тұлғалардың тұрғын үйлерін жөндеуге көмек (жарым- жартылай сылақтау, әктеу, сырлау, жуу).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84600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нысан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 нысан</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Славен селолық округінің елді мекендерін көркейтуге және экологиялық сауықтыруға жұмыскерлердің кәсіби даярлығын талап етпейтін көмек: санитарлық тазарту, көшелерді және әлеуметтік-мәдениеттік тағайындау объектілерінің аумақтарын әрдәйім тазалап отыру, ағаштарды қысқарта кесу, ағаштарды, бағандарды, қашаларды әктеу, шөп ору, көшеттерді отырғызу және күту, қоқыстарды шығаруға көмектесу (көлікке тиеу және түсіру), ауыз-сулы қоғамдық құдықтарды тазарту (суын құрғатып, балшығын тазалау), стеланы жаңарту және сырлау.</w:t>
            </w:r>
          </w:p>
          <w:p>
            <w:pPr>
              <w:spacing w:after="20"/>
              <w:ind w:left="20"/>
              <w:jc w:val="both"/>
            </w:pPr>
            <w:r>
              <w:rPr>
                <w:rFonts w:ascii="Times New Roman"/>
                <w:b w:val="false"/>
                <w:i w:val="false"/>
                <w:color w:val="000000"/>
                <w:sz w:val="20"/>
              </w:rPr>
              <w:t>Ұлы Отан соғысы қатысушыларының, мүгедектерінің және "Қарабалық ауданының жұмыспен қамту және әлеуметтік бағдарламалар бөлімі" мемлекеттік мекемесінің үйде әлеуметтік қызмет көрсету бөлімінде қызмет көрсетілетін тұлғалардың тұрғын үйлерін жөндеуге көмек (жарым- жартылай сылақтау, әктеу, сырлау, жуу).</w:t>
            </w:r>
          </w:p>
          <w:p>
            <w:pPr>
              <w:spacing w:after="20"/>
              <w:ind w:left="20"/>
              <w:jc w:val="both"/>
            </w:pPr>
            <w:r>
              <w:rPr>
                <w:rFonts w:ascii="Times New Roman"/>
                <w:b w:val="false"/>
                <w:i w:val="false"/>
                <w:color w:val="000000"/>
                <w:sz w:val="20"/>
              </w:rPr>
              <w:t>Әлеуметтік-мәдениеттік тағайындау объектілерін жөндеуге көмек:</w:t>
            </w:r>
          </w:p>
          <w:p>
            <w:pPr>
              <w:spacing w:after="20"/>
              <w:ind w:left="20"/>
              <w:jc w:val="both"/>
            </w:pPr>
            <w:r>
              <w:rPr>
                <w:rFonts w:ascii="Times New Roman"/>
                <w:b w:val="false"/>
                <w:i w:val="false"/>
                <w:color w:val="000000"/>
                <w:sz w:val="20"/>
              </w:rPr>
              <w:t>Славен селосындағы кітапхана (жарым- жартылай сылақтау, әктеу, жуу, сырлау, терезелерді қымтау).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86200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 нысан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40 шаршы метр</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Станцион селолық округінің елді мекендерін көркейтуге және экологиялық сауықтыруға жұмыскерлердің кәсіби даярлығын талап етпейтін көмек: санитарлық тазарту, көшелерді және әлеуметтік-мәдиенеттік тағайындау объектілерінің аумақтарын әрдәйім тазалап отыру, ағаштарды қысқарта кесу, ағаштарды, бағандарды, қашаларды әктеу, шөп ору, көшеттерді отырғызу және күту, қоқыстарды шығаруға көмектесу (көлікке тиеу және түсіру), ауыз-сулы қоғамдық құдықтарды тазарту(сырлау, әктеу, құдықтарды құммен қымтау).</w:t>
            </w:r>
          </w:p>
          <w:p>
            <w:pPr>
              <w:spacing w:after="20"/>
              <w:ind w:left="20"/>
              <w:jc w:val="both"/>
            </w:pPr>
            <w:r>
              <w:rPr>
                <w:rFonts w:ascii="Times New Roman"/>
                <w:b w:val="false"/>
                <w:i w:val="false"/>
                <w:color w:val="000000"/>
                <w:sz w:val="20"/>
              </w:rPr>
              <w:t>Ұлы Отан соғысында қаза тапқан жауынгерлердің ескерткішін жөндеуге көмек (сылақтау, түйістерді сылау, сырлау).</w:t>
            </w:r>
          </w:p>
          <w:p>
            <w:pPr>
              <w:spacing w:after="20"/>
              <w:ind w:left="20"/>
              <w:jc w:val="both"/>
            </w:pPr>
            <w:r>
              <w:rPr>
                <w:rFonts w:ascii="Times New Roman"/>
                <w:b w:val="false"/>
                <w:i w:val="false"/>
                <w:color w:val="000000"/>
                <w:sz w:val="20"/>
              </w:rPr>
              <w:t>Ұлы Отан соғысы қатысушыларының, мүгедектерінің және "Қарабалық ауданының жұмыспен қамту және әлеуметтік бағдарламалар бөлімі" мемлекеттік мекемесінің үйде әлеуметтік қызмет көрсету бөлімінде қызмет көрсетілетін тұлғалардың тұрғын үйлерін жөндеуге көмек (жарым- жартылай сылақтау, әктеу, сырлау, жуу).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78600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нысан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 нысан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Қарабалық селолық округінің елді мекендерін көркейтуге және экологиялық сауықтыруға жұмыскерлердің кәсіби даярлығын талап етпейтін көмек: санитарлық тазарту, көшелерді және әлеуметтік-мәдениеттік тағайындау объектілерінің аумақтарын әрдәйім тазалап отыру, ағаштарды қысқарта кесу, ағаштарды, бағандарды, қашаларды әктеу, шөп ору, көшеттерді отырғызу және күту, қоқыстарды шығаруға көмектесу (көлікке тиеу және түсіру), ауыз-сулы қоғамдық құдықтарды тазарту (суын құрғатып, балшығын тазалау), зираттар қорымын қоршауға көмектесу, стеланы жөндеуге көмектесу, (жарықтарды сылау, әктеу).</w:t>
            </w:r>
          </w:p>
          <w:p>
            <w:pPr>
              <w:spacing w:after="20"/>
              <w:ind w:left="20"/>
              <w:jc w:val="both"/>
            </w:pPr>
            <w:r>
              <w:rPr>
                <w:rFonts w:ascii="Times New Roman"/>
                <w:b w:val="false"/>
                <w:i w:val="false"/>
                <w:color w:val="000000"/>
                <w:sz w:val="20"/>
              </w:rPr>
              <w:t>Ұлы Отан соғысында қаза тапқан жауынгерлер ескерткішін жөндеуге көмек (сылақтау, түйістерді сылау, сырлау).</w:t>
            </w:r>
          </w:p>
          <w:p>
            <w:pPr>
              <w:spacing w:after="20"/>
              <w:ind w:left="20"/>
              <w:jc w:val="both"/>
            </w:pPr>
            <w:r>
              <w:rPr>
                <w:rFonts w:ascii="Times New Roman"/>
                <w:b w:val="false"/>
                <w:i w:val="false"/>
                <w:color w:val="000000"/>
                <w:sz w:val="20"/>
              </w:rPr>
              <w:t>Ұлы Отан соғысы қатысушыларының, мүгедектерінің, тыл еңбеккерлерінің және "Қарабалық ауданының жұмыспен қамту және әлеуметтік бағдарламалар бөлімі" мемлекеттік мекемесінің үйде әлеуметтік қызмет көрсету бөлімінде қызмет көрсетілетін тұлғалардың тұрғын үйлерін жөндеуге көмек (жарым- жартылай сылақтау, әктеу, сырлау, жуу).</w:t>
            </w:r>
          </w:p>
          <w:p>
            <w:pPr>
              <w:spacing w:after="20"/>
              <w:ind w:left="20"/>
              <w:jc w:val="both"/>
            </w:pPr>
            <w:r>
              <w:rPr>
                <w:rFonts w:ascii="Times New Roman"/>
                <w:b w:val="false"/>
                <w:i w:val="false"/>
                <w:color w:val="000000"/>
                <w:sz w:val="20"/>
              </w:rPr>
              <w:t>Елді мекендер бойынша ішкішараушылық жолдарды жөндеуге көмек: (шлакты тиеу, түсіру, шұқырларды толтыру және тегістеу).</w:t>
            </w:r>
          </w:p>
          <w:p>
            <w:pPr>
              <w:spacing w:after="20"/>
              <w:ind w:left="20"/>
              <w:jc w:val="both"/>
            </w:pPr>
            <w:r>
              <w:rPr>
                <w:rFonts w:ascii="Times New Roman"/>
                <w:b w:val="false"/>
                <w:i w:val="false"/>
                <w:color w:val="000000"/>
                <w:sz w:val="20"/>
              </w:rPr>
              <w:t>Әлеуметтік-мәдениеттік тағайындау объектілерінің құрылысына және жөндеуіне көмек:</w:t>
            </w:r>
          </w:p>
          <w:p>
            <w:pPr>
              <w:spacing w:after="20"/>
              <w:ind w:left="20"/>
              <w:jc w:val="both"/>
            </w:pPr>
            <w:r>
              <w:rPr>
                <w:rFonts w:ascii="Times New Roman"/>
                <w:b w:val="false"/>
                <w:i w:val="false"/>
                <w:color w:val="000000"/>
                <w:sz w:val="20"/>
              </w:rPr>
              <w:t>спорт алаңы (алаңды белгілеу, спорттық жабдықтарды сырлау),</w:t>
            </w:r>
          </w:p>
          <w:p>
            <w:pPr>
              <w:spacing w:after="20"/>
              <w:ind w:left="20"/>
              <w:jc w:val="both"/>
            </w:pPr>
            <w:r>
              <w:rPr>
                <w:rFonts w:ascii="Times New Roman"/>
                <w:b w:val="false"/>
                <w:i w:val="false"/>
                <w:color w:val="000000"/>
                <w:sz w:val="20"/>
              </w:rPr>
              <w:t>селолық әкімдіктің әкімшілік ғимараты (сылақтау, сырлау, жуу).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84600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нысан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 нысан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w:t>
            </w:r>
            <w:r>
              <w:br/>
            </w:r>
            <w:r>
              <w:rPr>
                <w:rFonts w:ascii="Times New Roman"/>
                <w:b w:val="false"/>
                <w:i w:val="false"/>
                <w:color w:val="000000"/>
                <w:sz w:val="20"/>
              </w:rPr>
              <w:t>
шақы</w:t>
            </w:r>
            <w:r>
              <w:br/>
            </w:r>
            <w:r>
              <w:rPr>
                <w:rFonts w:ascii="Times New Roman"/>
                <w:b w:val="false"/>
                <w:i w:val="false"/>
                <w:color w:val="000000"/>
                <w:sz w:val="20"/>
              </w:rPr>
              <w:t>
рым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1800 шаршы метр</w:t>
            </w:r>
            <w:r>
              <w:br/>
            </w:r>
            <w:r>
              <w:rPr>
                <w:rFonts w:ascii="Times New Roman"/>
                <w:b w:val="false"/>
                <w:i w:val="false"/>
                <w:color w:val="000000"/>
                <w:sz w:val="20"/>
              </w:rPr>
              <w:t>
135 шаршы метр</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Тоғызақ селосын көркейтуге және экологиялық сауықтыруға жұмыскерлердің кәсіби даярлығын талап етпейтін көмек: санитарлық тазарту, көшелерді және әлеуметтік-мәдениеттік тағайындау объектілерінің аумақтарын әрдәйім тазалап отыру, ағаштарды қысқарта кесу, ағаштарды, бағандарды, қашаларды әктеу, шөп ору, көшеттерді отырғызу және күту, қоқыстарды шығаруға көмектесу (көлікке тиеу және түсіру), ауыз-сулы қоғамдық құдықтарды тазарту (суын құрғатып, балшығын тазалау), зираттар қорымын көркейтуге көмектесу (аумақты жинау).</w:t>
            </w:r>
          </w:p>
          <w:p>
            <w:pPr>
              <w:spacing w:after="20"/>
              <w:ind w:left="20"/>
              <w:jc w:val="both"/>
            </w:pPr>
            <w:r>
              <w:rPr>
                <w:rFonts w:ascii="Times New Roman"/>
                <w:b w:val="false"/>
                <w:i w:val="false"/>
                <w:color w:val="000000"/>
                <w:sz w:val="20"/>
              </w:rPr>
              <w:t>Әлеуметтік-мәдениеттік тағайындау объектілерінің құрылысына және жөндеуіне көмек:</w:t>
            </w:r>
          </w:p>
          <w:p>
            <w:pPr>
              <w:spacing w:after="20"/>
              <w:ind w:left="20"/>
              <w:jc w:val="both"/>
            </w:pPr>
            <w:r>
              <w:rPr>
                <w:rFonts w:ascii="Times New Roman"/>
                <w:b w:val="false"/>
                <w:i w:val="false"/>
                <w:color w:val="000000"/>
                <w:sz w:val="20"/>
              </w:rPr>
              <w:t>спорт алаңы (алаңды белгілеу, спорттық жабдықтарды сырлау),</w:t>
            </w:r>
          </w:p>
          <w:p>
            <w:pPr>
              <w:spacing w:after="20"/>
              <w:ind w:left="20"/>
              <w:jc w:val="both"/>
            </w:pPr>
            <w:r>
              <w:rPr>
                <w:rFonts w:ascii="Times New Roman"/>
                <w:b w:val="false"/>
                <w:i w:val="false"/>
                <w:color w:val="000000"/>
                <w:sz w:val="20"/>
              </w:rPr>
              <w:t>Тоғызақ селосындағы мәдениет үйі (сылақтау, әктеу, сырлау, жуу, қосымша жылу жүйесін құруда дәнекерлік, қосалқы жұмыстар орындауға көмектесу).</w:t>
            </w:r>
          </w:p>
          <w:p>
            <w:pPr>
              <w:spacing w:after="20"/>
              <w:ind w:left="20"/>
              <w:jc w:val="both"/>
            </w:pPr>
            <w:r>
              <w:rPr>
                <w:rFonts w:ascii="Times New Roman"/>
                <w:b w:val="false"/>
                <w:i w:val="false"/>
                <w:color w:val="000000"/>
                <w:sz w:val="20"/>
              </w:rPr>
              <w:t>Ұлы Отан соғысы қатысушыларының, мүгедектерінің және "Қарабалық ауданының жұмыспен қамту және әлеуметтік бағдарламалар бөлімі" мемлекеттік мекемесінің үйде әлеуметтік қызмет көрсету бөлімінде қызмет көрсетілетін тұлғалардың тұрғын үйлерін жөндеуге көмек (жарым- жартылай сылақтау, әктеу, сырлау, жуу).</w:t>
            </w:r>
          </w:p>
          <w:p>
            <w:pPr>
              <w:spacing w:after="20"/>
              <w:ind w:left="20"/>
              <w:jc w:val="both"/>
            </w:pPr>
            <w:r>
              <w:rPr>
                <w:rFonts w:ascii="Times New Roman"/>
                <w:b w:val="false"/>
                <w:i w:val="false"/>
                <w:color w:val="000000"/>
                <w:sz w:val="20"/>
              </w:rPr>
              <w:t>Ішкішараушылық жолдарды жөндеуге көмек</w:t>
            </w:r>
            <w:r>
              <w:rPr>
                <w:rFonts w:ascii="Times New Roman"/>
                <w:b/>
                <w:i w:val="false"/>
                <w:color w:val="000000"/>
                <w:sz w:val="20"/>
              </w:rPr>
              <w:t xml:space="preserve"> (</w:t>
            </w:r>
            <w:r>
              <w:rPr>
                <w:rFonts w:ascii="Times New Roman"/>
                <w:b w:val="false"/>
                <w:i w:val="false"/>
                <w:color w:val="000000"/>
                <w:sz w:val="20"/>
              </w:rPr>
              <w:t>құмды тиеу, шұқырларды толтыру және тегістеу).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67800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1800 шаршы метр</w:t>
            </w:r>
            <w:r>
              <w:br/>
            </w:r>
            <w:r>
              <w:rPr>
                <w:rFonts w:ascii="Times New Roman"/>
                <w:b w:val="false"/>
                <w:i w:val="false"/>
                <w:color w:val="000000"/>
                <w:sz w:val="20"/>
              </w:rPr>
              <w:t>
480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 нысан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 шақы</w:t>
            </w:r>
            <w:r>
              <w:br/>
            </w:r>
            <w:r>
              <w:rPr>
                <w:rFonts w:ascii="Times New Roman"/>
                <w:b w:val="false"/>
                <w:i w:val="false"/>
                <w:color w:val="000000"/>
                <w:sz w:val="20"/>
              </w:rPr>
              <w:t>
рым</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Белоглин селолық округінің елді мекендерін көркейтуге және экологиялық сауықтыруға жұмыскерлердің кәсіби даярлығын талап етпейтін көмек: (санитарлық тазарту, көшелерді және әлеуметтік-мәдениеттік тағайындау объектілерінің аумақтарын әрдәйім тазалап отыру, ағаштарды қысқарат кесу, ағаштарды, бағандарды, қашаларды әктеу, шөп ору, көшеттерді отырғызу және күту, қоқыстарды шығаруға көмектесу (көлікке тиеу және түсіру), ауыз-сулы қоғамдық құдықтарды тазарту (суын құрғатып, балшығын тазалау), зираттар қорымын көркейтуге көмектесу (аумақты тазарту, қоршауды сырлау).</w:t>
            </w:r>
          </w:p>
          <w:p>
            <w:pPr>
              <w:spacing w:after="20"/>
              <w:ind w:left="20"/>
              <w:jc w:val="both"/>
            </w:pPr>
            <w:r>
              <w:rPr>
                <w:rFonts w:ascii="Times New Roman"/>
                <w:b w:val="false"/>
                <w:i w:val="false"/>
                <w:color w:val="000000"/>
                <w:sz w:val="20"/>
              </w:rPr>
              <w:t>Ұлы Отан соғысы қатысушыларының, мүгедектерінің және "Қарабалық ауданының жұмыспен қамту және әлеуметтік бағдарламалар бөлімі" мемлекеттік мекемесінің үйде әлеуметтік қызмет көрсету бөлімінде қызмет көрсетілетін тұлғалардың тұрғын үйлерін жөндеуге көмек (жарым- жартылай сылақтау, әктеу, сырлау, жуу).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82600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 нысан</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Бозкөл селолық округінің елді мекендерін көркейтуге және экологиялық сауықтыруға жұмыскерлердің кәсіби даярлығын талап етпейтін көмек: санитарлық тазарту, көшелерді және әлеуметтік-мәдениеттік тағайындау объектілерінің аумақтарын әрдәйім тазалап отыру, ағаштарды қысқарта кесу, ағаштарды, бағандарды, қашаларды әктеу, шөп ору, көшеттерді отырғызу және күту, қоқыстарды шығаруға көмектесу (көлікке тиеу және түсіру).</w:t>
            </w:r>
          </w:p>
          <w:p>
            <w:pPr>
              <w:spacing w:after="20"/>
              <w:ind w:left="20"/>
              <w:jc w:val="both"/>
            </w:pPr>
            <w:r>
              <w:rPr>
                <w:rFonts w:ascii="Times New Roman"/>
                <w:b w:val="false"/>
                <w:i w:val="false"/>
                <w:color w:val="000000"/>
                <w:sz w:val="20"/>
              </w:rPr>
              <w:t>Ұлы Отан соғысында қаза тапқандар ескерткішін жөндеу (түйістерді сылау, жиектастарды шығару, құру, жиектерді тегістеу, қоршауды сырлау).</w:t>
            </w:r>
          </w:p>
          <w:p>
            <w:pPr>
              <w:spacing w:after="20"/>
              <w:ind w:left="20"/>
              <w:jc w:val="both"/>
            </w:pPr>
            <w:r>
              <w:rPr>
                <w:rFonts w:ascii="Times New Roman"/>
                <w:b w:val="false"/>
                <w:i w:val="false"/>
                <w:color w:val="000000"/>
                <w:sz w:val="20"/>
              </w:rPr>
              <w:t>Ұлы Отан соғысы қатысушыларының, мүгедектерінің және "Қарабалық ауданының жұмыспен қамту және әлеуметтік бағдарламалар бөлімі" мемлекеттік мекемесінің үйде әлеуметтік қызмет көрсету бөлімінде қызмет көрсетілетін тұлғалардың тұрғын үйлерін жөндеуге көмек (жарым- жартылай сылақтау, әктеу, сырлау, жуу).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79600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нысан</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 нысан</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Бөрлі селолық округінің елді мекендерін көркейтуге және экологиялық сауықтыруға жұмыскерлердің кәсіби даярлығын талап етпейтін көмек: санитарлық тазарту, көшелерді және әлеуметтік-мәдениеттік тағайындау объектілерінің аумақтарын әрдәйім тазалап отыру, ағаштарды қысқарта кесу, ағаштарды, бағандарды, қашаларды әктеу, шөп ору, көшеттерді отырғызу және күту, қоқыстарды шығаруға көмектесу (көлікке тиеу және түсіру), Бөрлі селосына кіреберістегі стеланы және Совет көшесіндегі арқаларды косметикалық жөндеу (сырлау), зираттар қорымын көркейтуге көмектесу, (қоқыстан тазарту, қоршауды жөндеу), ауыз-сулы қоғамдық құдықтарды тазарту (құмды, цементті тиеу, ерітінді дайындау, құдықтың негізін цементтеу).</w:t>
            </w:r>
          </w:p>
          <w:p>
            <w:pPr>
              <w:spacing w:after="20"/>
              <w:ind w:left="20"/>
              <w:jc w:val="both"/>
            </w:pPr>
            <w:r>
              <w:rPr>
                <w:rFonts w:ascii="Times New Roman"/>
                <w:b w:val="false"/>
                <w:i w:val="false"/>
                <w:color w:val="000000"/>
                <w:sz w:val="20"/>
              </w:rPr>
              <w:t>Ұлы Отан соғысында қаза тапқан жауынгерлердің ескерткішін жөндеуге көмек (сылақтау, түйістерді сылау, сырлау).</w:t>
            </w:r>
          </w:p>
          <w:p>
            <w:pPr>
              <w:spacing w:after="20"/>
              <w:ind w:left="20"/>
              <w:jc w:val="both"/>
            </w:pPr>
            <w:r>
              <w:rPr>
                <w:rFonts w:ascii="Times New Roman"/>
                <w:b w:val="false"/>
                <w:i w:val="false"/>
                <w:color w:val="000000"/>
                <w:sz w:val="20"/>
              </w:rPr>
              <w:t>Әлеуметтік-мәдениеттік тағайындау объектілерін жөндеуге көмек:</w:t>
            </w:r>
          </w:p>
          <w:p>
            <w:pPr>
              <w:spacing w:after="20"/>
              <w:ind w:left="20"/>
              <w:jc w:val="both"/>
            </w:pPr>
            <w:r>
              <w:rPr>
                <w:rFonts w:ascii="Times New Roman"/>
                <w:b w:val="false"/>
                <w:i w:val="false"/>
                <w:color w:val="000000"/>
                <w:sz w:val="20"/>
              </w:rPr>
              <w:t>Бөрлі селосындағы спорттық алаңы (алаңды белгілеу, спорттық жабдықтарды орнату, сырлау),</w:t>
            </w:r>
          </w:p>
          <w:p>
            <w:pPr>
              <w:spacing w:after="20"/>
              <w:ind w:left="20"/>
              <w:jc w:val="both"/>
            </w:pPr>
            <w:r>
              <w:rPr>
                <w:rFonts w:ascii="Times New Roman"/>
                <w:b w:val="false"/>
                <w:i w:val="false"/>
                <w:color w:val="000000"/>
                <w:sz w:val="20"/>
              </w:rPr>
              <w:t>селолық әкімдіктің әкімшілік ғимараты (жарым-жартылай сылақтау, әктеу, жуу, сырлау),</w:t>
            </w:r>
          </w:p>
          <w:p>
            <w:pPr>
              <w:spacing w:after="20"/>
              <w:ind w:left="20"/>
              <w:jc w:val="both"/>
            </w:pPr>
            <w:r>
              <w:rPr>
                <w:rFonts w:ascii="Times New Roman"/>
                <w:b w:val="false"/>
                <w:i w:val="false"/>
                <w:color w:val="000000"/>
                <w:sz w:val="20"/>
              </w:rPr>
              <w:t>Тастыөзек селосындағы клуб ғимараты (жарым-жартылай сылақтау, әктеу, жуу, сырлау),</w:t>
            </w:r>
          </w:p>
          <w:p>
            <w:pPr>
              <w:spacing w:after="20"/>
              <w:ind w:left="20"/>
              <w:jc w:val="both"/>
            </w:pPr>
            <w:r>
              <w:rPr>
                <w:rFonts w:ascii="Times New Roman"/>
                <w:b w:val="false"/>
                <w:i w:val="false"/>
                <w:color w:val="000000"/>
                <w:sz w:val="20"/>
              </w:rPr>
              <w:t>Бөрлі селосындағы клуб ғимараты (жарым-жартылай сылақтау, әктеу, жуу, сырлау).</w:t>
            </w:r>
          </w:p>
          <w:p>
            <w:pPr>
              <w:spacing w:after="20"/>
              <w:ind w:left="20"/>
              <w:jc w:val="both"/>
            </w:pPr>
            <w:r>
              <w:rPr>
                <w:rFonts w:ascii="Times New Roman"/>
                <w:b w:val="false"/>
                <w:i w:val="false"/>
                <w:color w:val="000000"/>
                <w:sz w:val="20"/>
              </w:rPr>
              <w:t>Ұлы Отан соғысы қатысушыларының, мүгедектерінің және "Қарабалық ауданының жұмыспен қамту және әлеуметтік бағдарламалар бөлімі" мемлекеттік мекемесінің үйде әлеуметтік қызмет көрсету бөлімінде қызмет көрсетілетін тұлғалардың тұрғын үйлерін жөндеуге көмек (жарым- жартылай сылақтау, әктеу, сырлау, жуу).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96600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нысан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2800 шаршы метр</w:t>
            </w:r>
            <w:r>
              <w:br/>
            </w:r>
            <w:r>
              <w:rPr>
                <w:rFonts w:ascii="Times New Roman"/>
                <w:b w:val="false"/>
                <w:i w:val="false"/>
                <w:color w:val="000000"/>
                <w:sz w:val="20"/>
              </w:rPr>
              <w:t>
420 шаршы метр</w:t>
            </w:r>
            <w:r>
              <w:br/>
            </w:r>
            <w:r>
              <w:rPr>
                <w:rFonts w:ascii="Times New Roman"/>
                <w:b w:val="false"/>
                <w:i w:val="false"/>
                <w:color w:val="000000"/>
                <w:sz w:val="20"/>
              </w:rPr>
              <w:t>
 </w:t>
            </w:r>
            <w:r>
              <w:br/>
            </w:r>
            <w:r>
              <w:rPr>
                <w:rFonts w:ascii="Times New Roman"/>
                <w:b w:val="false"/>
                <w:i w:val="false"/>
                <w:color w:val="000000"/>
                <w:sz w:val="20"/>
              </w:rPr>
              <w:t>
620 шаршы метр</w:t>
            </w:r>
            <w:r>
              <w:br/>
            </w:r>
            <w:r>
              <w:rPr>
                <w:rFonts w:ascii="Times New Roman"/>
                <w:b w:val="false"/>
                <w:i w:val="false"/>
                <w:color w:val="000000"/>
                <w:sz w:val="20"/>
              </w:rPr>
              <w:t>
 </w:t>
            </w:r>
            <w:r>
              <w:br/>
            </w:r>
            <w:r>
              <w:rPr>
                <w:rFonts w:ascii="Times New Roman"/>
                <w:b w:val="false"/>
                <w:i w:val="false"/>
                <w:color w:val="000000"/>
                <w:sz w:val="20"/>
              </w:rPr>
              <w:t>
680 шаршы метр</w:t>
            </w:r>
            <w:r>
              <w:br/>
            </w:r>
            <w:r>
              <w:rPr>
                <w:rFonts w:ascii="Times New Roman"/>
                <w:b w:val="false"/>
                <w:i w:val="false"/>
                <w:color w:val="000000"/>
                <w:sz w:val="20"/>
              </w:rPr>
              <w:t>
 </w:t>
            </w:r>
            <w:r>
              <w:br/>
            </w:r>
            <w:r>
              <w:rPr>
                <w:rFonts w:ascii="Times New Roman"/>
                <w:b w:val="false"/>
                <w:i w:val="false"/>
                <w:color w:val="000000"/>
                <w:sz w:val="20"/>
              </w:rPr>
              <w:t>
4 нысан</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Өрнек селолық округінің елді мекендерін көркейтуге және экологиялық сауықтыруға жұмыскерлердің кәсіби даярлығын талап етпейтін көмек: санитарлық тазарту, көшелерді және әлеуметтік-мәдениеттік тағайындау объектілерінің аумақтарын әрдәйім тазалап отыру, ағаштарды қысқарта кесу, ағаштарды, бағандарды, қашаларды әктеу, шөп ору, бос тұрған үйлерді бұзуынан сақтау (терезенің және есіктердің ойықтарын бітеп қою), көшеттерді отырғызу және күту, қоқыстарды шығаруға көмектесу (көлікке тиеу және түсіру), зираттар қорымын көркейтуге көмектесу (қоқыстан тазарту, қоршау).</w:t>
            </w:r>
          </w:p>
          <w:p>
            <w:pPr>
              <w:spacing w:after="20"/>
              <w:ind w:left="20"/>
              <w:jc w:val="both"/>
            </w:pPr>
            <w:r>
              <w:rPr>
                <w:rFonts w:ascii="Times New Roman"/>
                <w:b w:val="false"/>
                <w:i w:val="false"/>
                <w:color w:val="000000"/>
                <w:sz w:val="20"/>
              </w:rPr>
              <w:t>Ұлы Отан соғысында қаза тапқан жауынгерлер ескерткішін жөндеуге көмек (сылақтау, түйістерді сылау, сырлау, жазуларды жаңарту).</w:t>
            </w:r>
          </w:p>
          <w:p>
            <w:pPr>
              <w:spacing w:after="20"/>
              <w:ind w:left="20"/>
              <w:jc w:val="both"/>
            </w:pPr>
            <w:r>
              <w:rPr>
                <w:rFonts w:ascii="Times New Roman"/>
                <w:b w:val="false"/>
                <w:i w:val="false"/>
                <w:color w:val="000000"/>
                <w:sz w:val="20"/>
              </w:rPr>
              <w:t>Әлеуметтік-мәдениеттік тағайындау объектілерін жөндеуге көмек:</w:t>
            </w:r>
          </w:p>
          <w:p>
            <w:pPr>
              <w:spacing w:after="20"/>
              <w:ind w:left="20"/>
              <w:jc w:val="both"/>
            </w:pPr>
            <w:r>
              <w:rPr>
                <w:rFonts w:ascii="Times New Roman"/>
                <w:b w:val="false"/>
                <w:i w:val="false"/>
                <w:color w:val="000000"/>
                <w:sz w:val="20"/>
              </w:rPr>
              <w:t>селолық әкімдіктің әкімшілік ғимаратын (сылақтау, әктеу, жуу, сырлау).</w:t>
            </w:r>
          </w:p>
          <w:p>
            <w:pPr>
              <w:spacing w:after="20"/>
              <w:ind w:left="20"/>
              <w:jc w:val="both"/>
            </w:pPr>
            <w:r>
              <w:rPr>
                <w:rFonts w:ascii="Times New Roman"/>
                <w:b w:val="false"/>
                <w:i w:val="false"/>
                <w:color w:val="000000"/>
                <w:sz w:val="20"/>
              </w:rPr>
              <w:t>Ұлы Отан соғысы қатысушыларының, мүгедектерінің және "Қарабалық ауданының жұмыспен қамту және әлеуметтік бағдарламалар бөлімі" мемлекеттік мекемесінің үйде әлеуметтік қызмет көрсету бөлімінде қызмет көрсетілетін тұлғалардың тұрғын үйлерін жөндеуге көмек (жарым- жартылай сылақтау, әктеу, сырлау, жуу).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78200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нысан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240 шаршы метр</w:t>
            </w:r>
            <w:r>
              <w:br/>
            </w:r>
            <w:r>
              <w:rPr>
                <w:rFonts w:ascii="Times New Roman"/>
                <w:b w:val="false"/>
                <w:i w:val="false"/>
                <w:color w:val="000000"/>
                <w:sz w:val="20"/>
              </w:rPr>
              <w:t>
 </w:t>
            </w:r>
            <w:r>
              <w:br/>
            </w:r>
            <w:r>
              <w:rPr>
                <w:rFonts w:ascii="Times New Roman"/>
                <w:b w:val="false"/>
                <w:i w:val="false"/>
                <w:color w:val="000000"/>
                <w:sz w:val="20"/>
              </w:rPr>
              <w:t>
6 нысан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