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0c39" w14:textId="f9f0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25 желтоқсандағы № 225 "Қарабалық ауданының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2010 жылғы 21 қазандағы № 303 шешімі. Қостанай облысы Қарабалық ауданының Әділет басқармасында 2010 жылғы 27 қазанда № 9-12-146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"Қарабалық ауданының 2010-2012 жылдарға арналған аудандық бюджеті туралы"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9-12-128 нөмірімен тіркелген, 2010 жылғы 13 қаңтарда "Айна" аудандық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2010-2012 жылдарға арналған аудандық бюджеті тиісінше 1, 2, 3 қосымшаларға сәйкес бекітілсін, оның ішінде 2010 жылға мына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1440464,8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450418,0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түсімдері бойынша – 5252,8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бойынша – 15794,0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түсімдер бойынша – 969000,0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1440899,1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13936,4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14233,0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296,6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(профицит) - -14370,7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14370,7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"2831,0" деген сандар "2960,0"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"1281,0" деген сандар "1199,0"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"1731,0" деген сандар "1667,0"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"11154,0" деген сандар "11060,0"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"2008,0" деген сандар "2404,0"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"19276,0" деген сандар "19264,0"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"8194,0" деген сандар "8190,0"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"11082,0" деген сандар "11074,0"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5-6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"11400,0" деген сандар "11900,0"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5-7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"231,0" деген сандар "70,0"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"4654,0" деген сандар "0"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төрағасы               А. Иманбаев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Бодня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6"/>
        <w:gridCol w:w="268"/>
        <w:gridCol w:w="8414"/>
        <w:gridCol w:w="2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1440464,8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450418,0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салынатын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151737.0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54281,0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төленетін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төленетін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тұлғалармен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әрекеттер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түрдегі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5252,8</w:t>
            </w:r>
          </w:p>
        </w:tc>
      </w:tr>
      <w:tr>
        <w:trPr>
          <w:trHeight w:val="30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бөлімінің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78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мемлекеттік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іске асырудан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қызмет)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376,8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376,8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капиталдан түскен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трансферттері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756"/>
        <w:gridCol w:w="712"/>
        <w:gridCol w:w="7105"/>
        <w:gridCol w:w="2131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1440899,1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151320,0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жұмыс істеуі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орындау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қызметі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соманың толық жиынтығын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 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шегіндегі іс-шаралары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849228,7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788346,7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қарай жеткізуін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785388,7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755639,7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құруы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жеке санаттағы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16682,0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ұсыну, жеке көмекші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жүруін,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қалаларындағы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 тұлғаларға,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бөлімдерде,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өткерген,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"Жапонияны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(отставкаға)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шығарылғандарға,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 істеген)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төлеу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жерлеу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 қолдау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қатысу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 және басқа тілдерді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жөнінде қызметтері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9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реттек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5249,0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1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іске асыру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салада еңбек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 өзгертуге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бюджетке мақсатты ағымды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13936,4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-14370,7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шешіміне 2-қосымша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бюджетінің кент, ауыл, (село), ауылдық (селолық) округтерінің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832"/>
        <w:gridCol w:w="810"/>
        <w:gridCol w:w="9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әкімшілігі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орындайтын,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5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21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2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9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2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