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0d8d" w14:textId="89e0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Қарабалық ауданы мәслихатының 2010 жылғы 23 желтоқсандағы № 313 шешімі. Қостанай облысы Қарабалық ауданының Әділет басқармасында 2010 жылғы 30 желтоқсанда № 9-12-148 тіркелді</w:t>
      </w:r>
    </w:p>
    <w:p>
      <w:pPr>
        <w:spacing w:after="0"/>
        <w:ind w:left="0"/>
        <w:jc w:val="both"/>
      </w:pPr>
      <w:bookmarkStart w:name="z1" w:id="0"/>
      <w:r>
        <w:rPr>
          <w:rFonts w:ascii="Times New Roman"/>
          <w:b w:val="false"/>
          <w:i w:val="false"/>
          <w:color w:val="000000"/>
          <w:sz w:val="28"/>
        </w:rPr>
        <w:t xml:space="preserve">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Қарабалық ауданының 2011-2013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2011 жылға мына көлемдерде:</w:t>
      </w:r>
      <w:r>
        <w:br/>
      </w:r>
      <w:r>
        <w:rPr>
          <w:rFonts w:ascii="Times New Roman"/>
          <w:b w:val="false"/>
          <w:i w:val="false"/>
          <w:color w:val="000000"/>
          <w:sz w:val="28"/>
        </w:rPr>
        <w:t>
</w:t>
      </w:r>
      <w:r>
        <w:rPr>
          <w:rFonts w:ascii="Times New Roman"/>
          <w:b w:val="false"/>
          <w:i w:val="false"/>
          <w:color w:val="000000"/>
          <w:sz w:val="28"/>
        </w:rPr>
        <w:t>
      1) кірістер – 2030400,8 мың теңге, оның ішінде:</w:t>
      </w:r>
      <w:r>
        <w:br/>
      </w:r>
      <w:r>
        <w:rPr>
          <w:rFonts w:ascii="Times New Roman"/>
          <w:b w:val="false"/>
          <w:i w:val="false"/>
          <w:color w:val="000000"/>
          <w:sz w:val="28"/>
        </w:rPr>
        <w:t>
      салықтық түсімдер бойынша – 532964,0 мың теңге;</w:t>
      </w:r>
      <w:r>
        <w:br/>
      </w:r>
      <w:r>
        <w:rPr>
          <w:rFonts w:ascii="Times New Roman"/>
          <w:b w:val="false"/>
          <w:i w:val="false"/>
          <w:color w:val="000000"/>
          <w:sz w:val="28"/>
        </w:rPr>
        <w:t>
      салықтық емес түсімдер бойынша – 7663,6 мың теңге;</w:t>
      </w:r>
      <w:r>
        <w:br/>
      </w:r>
      <w:r>
        <w:rPr>
          <w:rFonts w:ascii="Times New Roman"/>
          <w:b w:val="false"/>
          <w:i w:val="false"/>
          <w:color w:val="000000"/>
          <w:sz w:val="28"/>
        </w:rPr>
        <w:t>
      негізгі капиталды сатудан түсетін түсімдер бойынша – 7644,0 мың теңге;</w:t>
      </w:r>
      <w:r>
        <w:br/>
      </w:r>
      <w:r>
        <w:rPr>
          <w:rFonts w:ascii="Times New Roman"/>
          <w:b w:val="false"/>
          <w:i w:val="false"/>
          <w:color w:val="000000"/>
          <w:sz w:val="28"/>
        </w:rPr>
        <w:t>
      трансферттердің түсімдері бойынша – 1482129,2 мың теңге;</w:t>
      </w:r>
      <w:r>
        <w:br/>
      </w:r>
      <w:r>
        <w:rPr>
          <w:rFonts w:ascii="Times New Roman"/>
          <w:b w:val="false"/>
          <w:i w:val="false"/>
          <w:color w:val="000000"/>
          <w:sz w:val="28"/>
        </w:rPr>
        <w:t>
      2) шығындар – 2034787,6 мың теңге;</w:t>
      </w:r>
      <w:r>
        <w:br/>
      </w:r>
      <w:r>
        <w:rPr>
          <w:rFonts w:ascii="Times New Roman"/>
          <w:b w:val="false"/>
          <w:i w:val="false"/>
          <w:color w:val="000000"/>
          <w:sz w:val="28"/>
        </w:rPr>
        <w:t>
      3) таза бюджеттік несиелеу – 21460,4 мың теңге, оның ішінде:</w:t>
      </w:r>
      <w:r>
        <w:br/>
      </w:r>
      <w:r>
        <w:rPr>
          <w:rFonts w:ascii="Times New Roman"/>
          <w:b w:val="false"/>
          <w:i w:val="false"/>
          <w:color w:val="000000"/>
          <w:sz w:val="28"/>
        </w:rPr>
        <w:t>
      бюджеттік несиелер – 22410,0 мың теңге;</w:t>
      </w:r>
      <w:r>
        <w:br/>
      </w:r>
      <w:r>
        <w:rPr>
          <w:rFonts w:ascii="Times New Roman"/>
          <w:b w:val="false"/>
          <w:i w:val="false"/>
          <w:color w:val="000000"/>
          <w:sz w:val="28"/>
        </w:rPr>
        <w:t>
      бюджеттік несиелерді өтеу – 949,6 мың теңге;</w:t>
      </w:r>
      <w:r>
        <w:br/>
      </w:r>
      <w:r>
        <w:rPr>
          <w:rFonts w:ascii="Times New Roman"/>
          <w:b w:val="false"/>
          <w:i w:val="false"/>
          <w:color w:val="000000"/>
          <w:sz w:val="28"/>
        </w:rPr>
        <w:t>
      5) бюджет тапшылығы (профицит) - -33847,2 мың теңге;</w:t>
      </w:r>
      <w:r>
        <w:br/>
      </w:r>
      <w:r>
        <w:rPr>
          <w:rFonts w:ascii="Times New Roman"/>
          <w:b w:val="false"/>
          <w:i w:val="false"/>
          <w:color w:val="000000"/>
          <w:sz w:val="28"/>
        </w:rPr>
        <w:t>
      6) бюджет тапшылығын қаржыландыру (профицитті пайдалану) - 33847,2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өзгерту енгізілді - Қостанай облысы Қарабалық ауданы мәслихатының 2011.04.13 </w:t>
      </w:r>
      <w:r>
        <w:rPr>
          <w:rFonts w:ascii="Times New Roman"/>
          <w:b w:val="false"/>
          <w:i w:val="false"/>
          <w:color w:val="000000"/>
          <w:sz w:val="28"/>
        </w:rPr>
        <w:t>№ 350</w:t>
      </w:r>
      <w:r>
        <w:rPr>
          <w:rFonts w:ascii="Times New Roman"/>
          <w:b w:val="false"/>
          <w:i w:val="false"/>
          <w:color w:val="ff0000"/>
          <w:sz w:val="28"/>
        </w:rPr>
        <w:t xml:space="preserve"> (2011 жылғы 1 қаңтардан бастап қолданысқа енгізіледі); 2011.10.26 </w:t>
      </w:r>
      <w:r>
        <w:rPr>
          <w:rFonts w:ascii="Times New Roman"/>
          <w:b w:val="false"/>
          <w:i w:val="false"/>
          <w:color w:val="000000"/>
          <w:sz w:val="28"/>
        </w:rPr>
        <w:t>№ 403</w:t>
      </w:r>
      <w:r>
        <w:rPr>
          <w:rFonts w:ascii="Times New Roman"/>
          <w:b w:val="false"/>
          <w:i w:val="false"/>
          <w:color w:val="ff0000"/>
          <w:sz w:val="28"/>
        </w:rPr>
        <w:t xml:space="preserve"> (2011 жылғы 1 қаңтардан бастап қолданысқа енгізіледі); 2011.11.10 </w:t>
      </w:r>
      <w:r>
        <w:rPr>
          <w:rFonts w:ascii="Times New Roman"/>
          <w:b w:val="false"/>
          <w:i w:val="false"/>
          <w:color w:val="000000"/>
          <w:sz w:val="28"/>
        </w:rPr>
        <w:t>№ 409</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аудан бюджетіне берілетін бюджеттік субвенция көлемі 953646,0 мың теңге сомасында есепке алынсын.</w:t>
      </w:r>
      <w:r>
        <w:br/>
      </w:r>
      <w:r>
        <w:rPr>
          <w:rFonts w:ascii="Times New Roman"/>
          <w:b w:val="false"/>
          <w:i w:val="false"/>
          <w:color w:val="000000"/>
          <w:sz w:val="28"/>
        </w:rPr>
        <w:t>
</w:t>
      </w:r>
      <w:r>
        <w:rPr>
          <w:rFonts w:ascii="Times New Roman"/>
          <w:b w:val="false"/>
          <w:i w:val="false"/>
          <w:color w:val="000000"/>
          <w:sz w:val="28"/>
        </w:rPr>
        <w:t>
      3. Бюджеттік алулар аудан бюджетінен облыстық бюджетке қарастырылмады.</w:t>
      </w:r>
      <w:r>
        <w:br/>
      </w:r>
      <w:r>
        <w:rPr>
          <w:rFonts w:ascii="Times New Roman"/>
          <w:b w:val="false"/>
          <w:i w:val="false"/>
          <w:color w:val="000000"/>
          <w:sz w:val="28"/>
        </w:rPr>
        <w:t>
</w:t>
      </w:r>
      <w:r>
        <w:rPr>
          <w:rFonts w:ascii="Times New Roman"/>
          <w:b w:val="false"/>
          <w:i w:val="false"/>
          <w:color w:val="000000"/>
          <w:sz w:val="28"/>
        </w:rPr>
        <w:t>
      4. Қарабалық ауданының 2011 жылға арналған жергілікті атқарушы органының резерві 5411,0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4-1. 2011 жылға арналған аудандық бюджетте 7351,0 мың теңге сомасында нысаналы трансферттерді қайтару көзделгені ескерілсін:</w:t>
      </w:r>
      <w:r>
        <w:br/>
      </w:r>
      <w:r>
        <w:rPr>
          <w:rFonts w:ascii="Times New Roman"/>
          <w:b w:val="false"/>
          <w:i w:val="false"/>
          <w:color w:val="000000"/>
          <w:sz w:val="28"/>
        </w:rPr>
        <w:t>
      оның ішінде республикалық бюджеттен бөлінген 7349,0 мың теңге сомадағы және облыстық бюджеттен бөлінген 2,0 мың теңге сомадағы трансферттердің қайтарылымы.</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403</w:t>
      </w:r>
      <w:r>
        <w:rPr>
          <w:rFonts w:ascii="Times New Roman"/>
          <w:b w:val="false"/>
          <w:i w:val="false"/>
          <w:color w:val="ff0000"/>
          <w:sz w:val="28"/>
        </w:rPr>
        <w:t xml:space="preserve"> (2011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Аудандық бюджетте 2011 жылға арналған облыстық бюджеттен мақсатты ағымдағы трансферттер және трансферттер дамуға қарастырылды, оның ішінде:</w:t>
      </w:r>
      <w:r>
        <w:br/>
      </w:r>
      <w:r>
        <w:rPr>
          <w:rFonts w:ascii="Times New Roman"/>
          <w:b w:val="false"/>
          <w:i w:val="false"/>
          <w:color w:val="000000"/>
          <w:sz w:val="28"/>
        </w:rPr>
        <w:t>
      Қарабалық ауданы әкімдігінің "Жылу" мемлекеттік коммуналдық кәсіпорнын материалдық-техникалық жабдықтауға – 8000,0 мың теңге;</w:t>
      </w:r>
      <w:r>
        <w:br/>
      </w:r>
      <w:r>
        <w:rPr>
          <w:rFonts w:ascii="Times New Roman"/>
          <w:b w:val="false"/>
          <w:i w:val="false"/>
          <w:color w:val="000000"/>
          <w:sz w:val="28"/>
        </w:rPr>
        <w:t>
      білім беру мемлекеттік ұйымдарының материалдық-техникалық базасын нығайтуға – 18000,0 мың теңге;</w:t>
      </w:r>
      <w:r>
        <w:br/>
      </w:r>
      <w:r>
        <w:rPr>
          <w:rFonts w:ascii="Times New Roman"/>
          <w:b w:val="false"/>
          <w:i w:val="false"/>
          <w:color w:val="000000"/>
          <w:sz w:val="28"/>
        </w:rPr>
        <w:t>
      Қарабалық ауданының Қарабалық кентінің канализация желісінің құрылысына коммуналдық шаруашылығын дамытуға – 150000,0 мың теңге есепке алынсын.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республикалық бюджеттен нысаналы ағымдағы трансферттердің түсімі мына мөлшерде қарастырылғаны ескерілсін:</w:t>
      </w:r>
      <w:r>
        <w:br/>
      </w:r>
      <w:r>
        <w:rPr>
          <w:rFonts w:ascii="Times New Roman"/>
          <w:b w:val="false"/>
          <w:i w:val="false"/>
          <w:color w:val="000000"/>
          <w:sz w:val="28"/>
        </w:rPr>
        <w:t>
      эпизоотияға қарсы іс-шараларды өткізуге 9528,6 мың теңге сомасында;</w:t>
      </w:r>
      <w:r>
        <w:br/>
      </w:r>
      <w:r>
        <w:rPr>
          <w:rFonts w:ascii="Times New Roman"/>
          <w:b w:val="false"/>
          <w:i w:val="false"/>
          <w:color w:val="000000"/>
          <w:sz w:val="28"/>
        </w:rPr>
        <w:t>
      мамандардың әлеуметтік көмек көрсетуі жөніндегі шараларды іске асыру үшін 3478,0 мың теңге сомасында;</w:t>
      </w:r>
      <w:r>
        <w:br/>
      </w:r>
      <w:r>
        <w:rPr>
          <w:rFonts w:ascii="Times New Roman"/>
          <w:b w:val="false"/>
          <w:i w:val="false"/>
          <w:color w:val="000000"/>
          <w:sz w:val="28"/>
        </w:rPr>
        <w:t>
      білім берудің мектепке дейінгі ұйымдарында мемлекеттік білім тапсырысын іске асыруға 43954,0 мың теңге сомасында;</w:t>
      </w:r>
      <w:r>
        <w:br/>
      </w:r>
      <w:r>
        <w:rPr>
          <w:rFonts w:ascii="Times New Roman"/>
          <w:b w:val="false"/>
          <w:i w:val="false"/>
          <w:color w:val="000000"/>
          <w:sz w:val="28"/>
        </w:rPr>
        <w:t>
      негізгі орта және жалпы орта білім беру мемлекеттік мекемелерінде биология кабинеттерін оқу жабдықтарымен жабдықтандыруға 12288,0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құруға 15949,8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3400,0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12656,0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жаңа редакцияда - 2011.11.10  </w:t>
      </w:r>
      <w:r>
        <w:rPr>
          <w:rFonts w:ascii="Times New Roman"/>
          <w:b w:val="false"/>
          <w:i w:val="false"/>
          <w:color w:val="000000"/>
          <w:sz w:val="28"/>
        </w:rPr>
        <w:t>№ 409</w:t>
      </w:r>
      <w:r>
        <w:rPr>
          <w:rFonts w:ascii="Times New Roman"/>
          <w:b w:val="false"/>
          <w:i w:val="false"/>
          <w:color w:val="000000"/>
          <w:sz w:val="28"/>
        </w:rPr>
        <w:t> </w:t>
      </w:r>
      <w:r>
        <w:rPr>
          <w:rFonts w:ascii="Times New Roman"/>
          <w:b w:val="false"/>
          <w:i w:val="false"/>
          <w:color w:val="ff0000"/>
          <w:sz w:val="28"/>
        </w:rPr>
        <w:t>(2011 жылғы 1 қаңтардан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республикалық бюджеттен "Бизнестің жол картасы - 2020" бағдарламасы шегінде өңірлерде жеке кәсіпкерлікті қолдауға мақсатты ағымдағы трансферттердің түсімі 2340,0 мың теңге сомасында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сомалардың түсімі қарастырылғаны ескерілсін:</w:t>
      </w:r>
      <w:r>
        <w:br/>
      </w:r>
      <w:r>
        <w:rPr>
          <w:rFonts w:ascii="Times New Roman"/>
          <w:b w:val="false"/>
          <w:i w:val="false"/>
          <w:color w:val="000000"/>
          <w:sz w:val="28"/>
        </w:rPr>
        <w:t>
      республикалық бюджеттен дамуға, орналасуға және (немесе) инженерлік-коммуникациялық инфрақұрылымды сатып алуға нысаналы трансферттің 17432,2 мың теңге сомасында;</w:t>
      </w:r>
      <w:r>
        <w:br/>
      </w:r>
      <w:r>
        <w:rPr>
          <w:rFonts w:ascii="Times New Roman"/>
          <w:b w:val="false"/>
          <w:i w:val="false"/>
          <w:color w:val="000000"/>
          <w:sz w:val="28"/>
        </w:rPr>
        <w:t>
      селолық елді мекендердің әлеуметтік саласындағы мамандарын әлеуметтік қолдау шараларын іске асыру үшін жергілікті атқарушы органдарға бюджеттік несиелер 22410,0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5-3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403</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5-4. 2011 жылға арналған аудандық бюджетте республикалық бюджеттен дамытуға мақсатты трансферттердің сомалардың түсімі қарастырылғаны есепке алынсын:</w:t>
      </w:r>
      <w:r>
        <w:br/>
      </w:r>
      <w:r>
        <w:rPr>
          <w:rFonts w:ascii="Times New Roman"/>
          <w:b w:val="false"/>
          <w:i w:val="false"/>
          <w:color w:val="000000"/>
          <w:sz w:val="28"/>
        </w:rPr>
        <w:t>
      коммуналдық шаруашылықты дамытуға 191938,0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5-4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5-5. 2011 жылға аудандық бюджетте республикалық бюджеттен дамытуға мақсатты трансферттер сумен жабдықтау жүйесін дамытуға сомалардың түсімі 15000,0 мың теңге сомасында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5-5 тармақпен толықтырылды - Қостанай облысы  Қарабалық ауданы мәслихатының 2011.01.21 </w:t>
      </w:r>
      <w:r>
        <w:rPr>
          <w:rFonts w:ascii="Times New Roman"/>
          <w:b w:val="false"/>
          <w:i w:val="false"/>
          <w:color w:val="000000"/>
          <w:sz w:val="28"/>
        </w:rPr>
        <w:t>№ 331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5-6. 2011 жылға арналған аудандық бюджетте республикалық бюджеттен нысаналы ағымдағы трансферттердің түсімі мынадай мөлшерде қарастырылатыны ескерілсін:</w:t>
      </w:r>
      <w:r>
        <w:br/>
      </w:r>
      <w:r>
        <w:rPr>
          <w:rFonts w:ascii="Times New Roman"/>
          <w:b w:val="false"/>
          <w:i w:val="false"/>
          <w:color w:val="000000"/>
          <w:sz w:val="28"/>
        </w:rPr>
        <w:t>
      мектеп мұғалімдеріне, білім берудің мектепке дейінгі ұйымдарының тәрбиелеушілеріне біліктілік санатына қосымша төлем мөлшерін 6993,0 мың теңге сомасында арттыру.</w:t>
      </w:r>
      <w:r>
        <w:br/>
      </w:r>
      <w:r>
        <w:rPr>
          <w:rFonts w:ascii="Times New Roman"/>
          <w:b w:val="false"/>
          <w:i w:val="false"/>
          <w:color w:val="000000"/>
          <w:sz w:val="28"/>
        </w:rPr>
        <w:t>
      </w:t>
      </w:r>
      <w:r>
        <w:rPr>
          <w:rFonts w:ascii="Times New Roman"/>
          <w:b w:val="false"/>
          <w:i w:val="false"/>
          <w:color w:val="ff0000"/>
          <w:sz w:val="28"/>
        </w:rPr>
        <w:t xml:space="preserve">Ескерту. Шешім 5-6 тармақпен толықтырылды - Қостанай облысы  Қарабалық ауданы мәслихатының 2011.04.13 </w:t>
      </w:r>
      <w:r>
        <w:rPr>
          <w:rFonts w:ascii="Times New Roman"/>
          <w:b w:val="false"/>
          <w:i w:val="false"/>
          <w:color w:val="000000"/>
          <w:sz w:val="28"/>
        </w:rPr>
        <w:t>№ 350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5-7. 2011 жылға арналған аудандық бюджетте республикалық бюджеттен нысаналы ағымдағы трансферттердің түсімі мына мөлшерде қарастырылғаны ескерілсін:</w:t>
      </w:r>
      <w:r>
        <w:br/>
      </w:r>
      <w:r>
        <w:rPr>
          <w:rFonts w:ascii="Times New Roman"/>
          <w:b w:val="false"/>
          <w:i w:val="false"/>
          <w:color w:val="000000"/>
          <w:sz w:val="28"/>
        </w:rPr>
        <w:t>
      жұмыспен қамту орталықтарын құруға 5618,0 мың теңге сомасында;</w:t>
      </w:r>
      <w:r>
        <w:br/>
      </w:r>
      <w:r>
        <w:rPr>
          <w:rFonts w:ascii="Times New Roman"/>
          <w:b w:val="false"/>
          <w:i w:val="false"/>
          <w:color w:val="000000"/>
          <w:sz w:val="28"/>
        </w:rPr>
        <w:t>
      жалақыны ішінара субсидиялауға 2580,0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5-7 тармақпен толықтырылды - Қостанай облысы  Қарабалық ауданы мәслихатының 2011.04.13 </w:t>
      </w:r>
      <w:r>
        <w:rPr>
          <w:rFonts w:ascii="Times New Roman"/>
          <w:b w:val="false"/>
          <w:i w:val="false"/>
          <w:color w:val="000000"/>
          <w:sz w:val="28"/>
        </w:rPr>
        <w:t>№ 350</w:t>
      </w:r>
      <w:r>
        <w:rPr>
          <w:rFonts w:ascii="Times New Roman"/>
          <w:b w:val="false"/>
          <w:i w:val="false"/>
          <w:color w:val="ff0000"/>
          <w:sz w:val="28"/>
        </w:rPr>
        <w:t xml:space="preserve"> (2011 жылғы 1 қаңтардан бастап қолданысқа енгізіледі); жаңа редакцияда - 2011.11.10 </w:t>
      </w:r>
      <w:r>
        <w:rPr>
          <w:rFonts w:ascii="Times New Roman"/>
          <w:b w:val="false"/>
          <w:i w:val="false"/>
          <w:color w:val="000000"/>
          <w:sz w:val="28"/>
        </w:rPr>
        <w:t>№ 409</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5-8. 2011 жылға арналған аудандық бюджетте облыстық бюджеттен нысаналы ағымдағы трансферттердің түсімі қарастырылғаны ескерілсін:</w:t>
      </w:r>
      <w:r>
        <w:br/>
      </w:r>
      <w:r>
        <w:rPr>
          <w:rFonts w:ascii="Times New Roman"/>
          <w:b w:val="false"/>
          <w:i w:val="false"/>
          <w:color w:val="000000"/>
          <w:sz w:val="28"/>
        </w:rPr>
        <w:t>
      "Қазынашылық-Клиент" жүйесін енгізу үшін компьютерлік және ұйымдастырушылық техниканы сатып алуға 2327,6 мың теңге сомасында.";</w:t>
      </w:r>
      <w:r>
        <w:br/>
      </w:r>
      <w:r>
        <w:rPr>
          <w:rFonts w:ascii="Times New Roman"/>
          <w:b w:val="false"/>
          <w:i w:val="false"/>
          <w:color w:val="000000"/>
          <w:sz w:val="28"/>
        </w:rPr>
        <w:t>
      автоматты өрт сөндіру сигнал беруін орнатуына 7000,0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5-8 тармақпен толықтырылды - Қостанай облысы  Қарабалық ауданы мәслихатының 2011.04.13 </w:t>
      </w:r>
      <w:r>
        <w:rPr>
          <w:rFonts w:ascii="Times New Roman"/>
          <w:b w:val="false"/>
          <w:i w:val="false"/>
          <w:color w:val="000000"/>
          <w:sz w:val="28"/>
        </w:rPr>
        <w:t>№ 350</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403</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 2011 жылға арналған аудандық бюджетте облыстық бюджетке нысаналы ағымдағы трансферттер қарастырылатыны ескерілсін:</w:t>
      </w:r>
      <w:r>
        <w:br/>
      </w:r>
      <w:r>
        <w:rPr>
          <w:rFonts w:ascii="Times New Roman"/>
          <w:b w:val="false"/>
          <w:i w:val="false"/>
          <w:color w:val="000000"/>
          <w:sz w:val="28"/>
        </w:rPr>
        <w:t>
      төменгі тұрған бюджеттерден трансферттерді бөлу арқылы мемлекеттік басқарудың төменгі тұрған деңгейінен жоғары тұрғанға мемлекеттік органдардың функцияларын тапсыруға байланысты, қайта құрылған "Қостанай облысы бойынша тексеру комиссиясы" мемлекеттік мекемені ұстауға облыстық бюджеттің ысыраптарын өтеуге 817,0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5-9 тармақпен толықтырылды - Қостанай облысы  Қарабалық ауданы мәслихатының 2011.07.25 </w:t>
      </w:r>
      <w:r>
        <w:rPr>
          <w:rFonts w:ascii="Times New Roman"/>
          <w:b w:val="false"/>
          <w:i w:val="false"/>
          <w:color w:val="000000"/>
          <w:sz w:val="28"/>
        </w:rPr>
        <w:t>№ 378</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5-10. 2011 жылға арналған аудандық бюджетте аудан бюджетінен бюджеттік несиелер бойынша сыйақының қайтарылымы 0,8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5-10 тармақпен толықтырылды - Қостанай облысы Қарабалық ауданы мәслихатының 2011.10.26 </w:t>
      </w:r>
      <w:r>
        <w:rPr>
          <w:rFonts w:ascii="Times New Roman"/>
          <w:b w:val="false"/>
          <w:i w:val="false"/>
          <w:color w:val="000000"/>
          <w:sz w:val="28"/>
        </w:rPr>
        <w:t>№ 403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2011 жылға арналған аудандық бюджетін атқару процесінде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кент, ауыл (село), ауылдық (селолық) округтерінің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Он төртінші сессия</w:t>
      </w:r>
      <w:r>
        <w:br/>
      </w:r>
      <w:r>
        <w:rPr>
          <w:rFonts w:ascii="Times New Roman"/>
          <w:b w:val="false"/>
          <w:i w:val="false"/>
          <w:color w:val="000000"/>
          <w:sz w:val="28"/>
        </w:rPr>
        <w:t>
</w:t>
      </w:r>
      <w:r>
        <w:rPr>
          <w:rFonts w:ascii="Times New Roman"/>
          <w:b w:val="false"/>
          <w:i/>
          <w:color w:val="000000"/>
          <w:sz w:val="28"/>
        </w:rPr>
        <w:t>      төрағасы                                   А. Төлебаев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Л. Булдакова</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Н. Бодня</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10 қарашадағы  </w:t>
      </w:r>
      <w:r>
        <w:br/>
      </w:r>
      <w:r>
        <w:rPr>
          <w:rFonts w:ascii="Times New Roman"/>
          <w:b w:val="false"/>
          <w:i w:val="false"/>
          <w:color w:val="000000"/>
          <w:sz w:val="28"/>
        </w:rPr>
        <w:t xml:space="preserve">
№ 409 шешіміне қосымша   </w:t>
      </w:r>
    </w:p>
    <w:p>
      <w:pPr>
        <w:spacing w:after="0"/>
        <w:ind w:left="0"/>
        <w:jc w:val="left"/>
      </w:pPr>
      <w:r>
        <w:rPr>
          <w:rFonts w:ascii="Times New Roman"/>
          <w:b/>
          <w:i w:val="false"/>
          <w:color w:val="000000"/>
        </w:rPr>
        <w:t xml:space="preserve"> Қарабалық ауданының 2011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2011.11.10 </w:t>
      </w:r>
      <w:r>
        <w:rPr>
          <w:rFonts w:ascii="Times New Roman"/>
          <w:b w:val="false"/>
          <w:i w:val="false"/>
          <w:color w:val="ff0000"/>
          <w:sz w:val="28"/>
        </w:rPr>
        <w:t>№ 409</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490"/>
        <w:gridCol w:w="425"/>
        <w:gridCol w:w="8317"/>
        <w:gridCol w:w="2031"/>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2030400,8</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532964,0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7663,6</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2437,8</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w:t>
            </w:r>
            <w:r>
              <w:br/>
            </w:r>
            <w:r>
              <w:rPr>
                <w:rFonts w:ascii="Times New Roman"/>
                <w:b w:val="false"/>
                <w:i w:val="false"/>
                <w:color w:val="000000"/>
                <w:sz w:val="20"/>
              </w:rPr>
              <w:t>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1482129,2</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1482129,2</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1482129,2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26"/>
        <w:gridCol w:w="773"/>
        <w:gridCol w:w="773"/>
        <w:gridCol w:w="7129"/>
        <w:gridCol w:w="20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2034787,6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195992,1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170229,1</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w:t>
            </w:r>
            <w:r>
              <w:br/>
            </w:r>
            <w:r>
              <w:rPr>
                <w:rFonts w:ascii="Times New Roman"/>
                <w:b w:val="false"/>
                <w:i w:val="false"/>
                <w:color w:val="000000"/>
                <w:sz w:val="20"/>
              </w:rPr>
              <w:t>
ету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110592,5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әкiмiнiң</w:t>
            </w:r>
            <w:r>
              <w:br/>
            </w:r>
            <w:r>
              <w:rPr>
                <w:rFonts w:ascii="Times New Roman"/>
                <w:b w:val="false"/>
                <w:i w:val="false"/>
                <w:color w:val="000000"/>
                <w:sz w:val="20"/>
              </w:rPr>
              <w:t>
қызметiн қамтамасыз ету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w:t>
            </w:r>
            <w:r>
              <w:br/>
            </w:r>
            <w:r>
              <w:rPr>
                <w:rFonts w:ascii="Times New Roman"/>
                <w:b w:val="false"/>
                <w:i w:val="false"/>
                <w:color w:val="000000"/>
                <w:sz w:val="20"/>
              </w:rPr>
              <w:t>
коммуналдық меншiктi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w:t>
            </w:r>
            <w:r>
              <w:br/>
            </w:r>
            <w:r>
              <w:rPr>
                <w:rFonts w:ascii="Times New Roman"/>
                <w:b w:val="false"/>
                <w:i w:val="false"/>
                <w:color w:val="000000"/>
                <w:sz w:val="20"/>
              </w:rPr>
              <w:t>
жөнiндегi жұмысты және бiржолғы</w:t>
            </w:r>
            <w:r>
              <w:br/>
            </w:r>
            <w:r>
              <w:rPr>
                <w:rFonts w:ascii="Times New Roman"/>
                <w:b w:val="false"/>
                <w:i w:val="false"/>
                <w:color w:val="000000"/>
                <w:sz w:val="20"/>
              </w:rPr>
              <w:t>
талондарды iске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етудi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w:t>
            </w:r>
            <w:r>
              <w:br/>
            </w:r>
            <w:r>
              <w:rPr>
                <w:rFonts w:ascii="Times New Roman"/>
                <w:b w:val="false"/>
                <w:i w:val="false"/>
                <w:color w:val="000000"/>
                <w:sz w:val="20"/>
              </w:rPr>
              <w:t>
мүлiктi есепке алу, сақтау,</w:t>
            </w:r>
            <w:r>
              <w:br/>
            </w:r>
            <w:r>
              <w:rPr>
                <w:rFonts w:ascii="Times New Roman"/>
                <w:b w:val="false"/>
                <w:i w:val="false"/>
                <w:color w:val="000000"/>
                <w:sz w:val="20"/>
              </w:rPr>
              <w:t>
бағалау және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бюджеттiк жоспарлау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мемлекеттiк жоспарлау жүйесiн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1112936,4</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әкiмiнiң</w:t>
            </w:r>
            <w:r>
              <w:br/>
            </w:r>
            <w:r>
              <w:rPr>
                <w:rFonts w:ascii="Times New Roman"/>
                <w:b w:val="false"/>
                <w:i w:val="false"/>
                <w:color w:val="000000"/>
                <w:sz w:val="20"/>
              </w:rPr>
              <w:t>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ұйымдарын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w:t>
            </w:r>
            <w:r>
              <w:br/>
            </w:r>
            <w:r>
              <w:rPr>
                <w:rFonts w:ascii="Times New Roman"/>
                <w:b w:val="false"/>
                <w:i w:val="false"/>
                <w:color w:val="000000"/>
                <w:sz w:val="20"/>
              </w:rPr>
              <w:t>
мектепке дейiнгi ұйымдардың</w:t>
            </w:r>
            <w:r>
              <w:br/>
            </w:r>
            <w:r>
              <w:rPr>
                <w:rFonts w:ascii="Times New Roman"/>
                <w:b w:val="false"/>
                <w:i w:val="false"/>
                <w:color w:val="000000"/>
                <w:sz w:val="20"/>
              </w:rPr>
              <w:t>
тәрбиешiлерiне бiлiктiлiк санаты</w:t>
            </w:r>
            <w:r>
              <w:br/>
            </w:r>
            <w:r>
              <w:rPr>
                <w:rFonts w:ascii="Times New Roman"/>
                <w:b w:val="false"/>
                <w:i w:val="false"/>
                <w:color w:val="000000"/>
                <w:sz w:val="20"/>
              </w:rPr>
              <w:t>
үшiн қосымша ақының көлемiн</w:t>
            </w:r>
            <w:r>
              <w:br/>
            </w:r>
            <w:r>
              <w:rPr>
                <w:rFonts w:ascii="Times New Roman"/>
                <w:b w:val="false"/>
                <w:i w:val="false"/>
                <w:color w:val="000000"/>
                <w:sz w:val="20"/>
              </w:rPr>
              <w:t>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ұйымдарының қызметiн қамтамасыз</w:t>
            </w:r>
            <w:r>
              <w:br/>
            </w:r>
            <w:r>
              <w:rPr>
                <w:rFonts w:ascii="Times New Roman"/>
                <w:b w:val="false"/>
                <w:i w:val="false"/>
                <w:color w:val="000000"/>
                <w:sz w:val="20"/>
              </w:rPr>
              <w:t>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w:t>
            </w:r>
            <w:r>
              <w:br/>
            </w:r>
            <w:r>
              <w:rPr>
                <w:rFonts w:ascii="Times New Roman"/>
                <w:b w:val="false"/>
                <w:i w:val="false"/>
                <w:color w:val="000000"/>
                <w:sz w:val="20"/>
              </w:rPr>
              <w:t>
мектепке дейiнгi ұйымдардың</w:t>
            </w:r>
            <w:r>
              <w:br/>
            </w:r>
            <w:r>
              <w:rPr>
                <w:rFonts w:ascii="Times New Roman"/>
                <w:b w:val="false"/>
                <w:i w:val="false"/>
                <w:color w:val="000000"/>
                <w:sz w:val="20"/>
              </w:rPr>
              <w:t>
тәрбиешiлерiне бiлiктiлiк санаты</w:t>
            </w:r>
            <w:r>
              <w:br/>
            </w:r>
            <w:r>
              <w:rPr>
                <w:rFonts w:ascii="Times New Roman"/>
                <w:b w:val="false"/>
                <w:i w:val="false"/>
                <w:color w:val="000000"/>
                <w:sz w:val="20"/>
              </w:rPr>
              <w:t>
үшiн қосымша ақы көлемiн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984381,4</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әкiмiнiң</w:t>
            </w:r>
            <w:r>
              <w:br/>
            </w:r>
            <w:r>
              <w:rPr>
                <w:rFonts w:ascii="Times New Roman"/>
                <w:b w:val="false"/>
                <w:i w:val="false"/>
                <w:color w:val="000000"/>
                <w:sz w:val="20"/>
              </w:rPr>
              <w:t>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дейiн тегiн</w:t>
            </w:r>
            <w:r>
              <w:br/>
            </w:r>
            <w:r>
              <w:rPr>
                <w:rFonts w:ascii="Times New Roman"/>
                <w:b w:val="false"/>
                <w:i w:val="false"/>
                <w:color w:val="000000"/>
                <w:sz w:val="20"/>
              </w:rPr>
              <w:t>
алып баруды және керi алып</w:t>
            </w:r>
            <w:r>
              <w:br/>
            </w:r>
            <w:r>
              <w:rPr>
                <w:rFonts w:ascii="Times New Roman"/>
                <w:b w:val="false"/>
                <w:i w:val="false"/>
                <w:color w:val="000000"/>
                <w:sz w:val="20"/>
              </w:rPr>
              <w:t>
келудi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980673,4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941824,4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бiлiм беру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кешендердi сатып</w:t>
            </w:r>
            <w:r>
              <w:br/>
            </w:r>
            <w:r>
              <w:rPr>
                <w:rFonts w:ascii="Times New Roman"/>
                <w:b w:val="false"/>
                <w:i w:val="false"/>
                <w:color w:val="000000"/>
                <w:sz w:val="20"/>
              </w:rPr>
              <w:t>
алу және жеткiзу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әлеуметтiк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w:t>
            </w:r>
            <w:r>
              <w:br/>
            </w:r>
            <w:r>
              <w:rPr>
                <w:rFonts w:ascii="Times New Roman"/>
                <w:b w:val="false"/>
                <w:i w:val="false"/>
                <w:color w:val="000000"/>
                <w:sz w:val="20"/>
              </w:rPr>
              <w:t>
мемлекеттiк жәрдемақылар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мүгедектердi мiндеттi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тiлi мамандарының,</w:t>
            </w:r>
            <w:r>
              <w:br/>
            </w:r>
            <w:r>
              <w:rPr>
                <w:rFonts w:ascii="Times New Roman"/>
                <w:b w:val="false"/>
                <w:i w:val="false"/>
                <w:color w:val="000000"/>
                <w:sz w:val="20"/>
              </w:rPr>
              <w:t>
жеке көмекшiлердiң қызмет</w:t>
            </w:r>
            <w:r>
              <w:br/>
            </w:r>
            <w:r>
              <w:rPr>
                <w:rFonts w:ascii="Times New Roman"/>
                <w:b w:val="false"/>
                <w:i w:val="false"/>
                <w:color w:val="000000"/>
                <w:sz w:val="20"/>
              </w:rPr>
              <w:t>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қызметiн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w:t>
            </w:r>
            <w:r>
              <w:br/>
            </w:r>
            <w:r>
              <w:rPr>
                <w:rFonts w:ascii="Times New Roman"/>
                <w:b w:val="false"/>
                <w:i w:val="false"/>
                <w:color w:val="000000"/>
                <w:sz w:val="20"/>
              </w:rPr>
              <w:t>
әлеуметтiк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етудi iске асыру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әлеуметтiк төлемдердi есептеу,</w:t>
            </w:r>
            <w:r>
              <w:br/>
            </w:r>
            <w:r>
              <w:rPr>
                <w:rFonts w:ascii="Times New Roman"/>
                <w:b w:val="false"/>
                <w:i w:val="false"/>
                <w:color w:val="000000"/>
                <w:sz w:val="20"/>
              </w:rPr>
              <w:t>
төлеу мен жеткiзу бойынша</w:t>
            </w:r>
            <w:r>
              <w:br/>
            </w:r>
            <w:r>
              <w:rPr>
                <w:rFonts w:ascii="Times New Roman"/>
                <w:b w:val="false"/>
                <w:i w:val="false"/>
                <w:color w:val="000000"/>
                <w:sz w:val="20"/>
              </w:rPr>
              <w:t>
қызметтерге ақы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394384,2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w:t>
            </w:r>
            <w:r>
              <w:br/>
            </w:r>
            <w:r>
              <w:rPr>
                <w:rFonts w:ascii="Times New Roman"/>
                <w:b w:val="false"/>
                <w:i w:val="false"/>
                <w:color w:val="000000"/>
                <w:sz w:val="20"/>
              </w:rPr>
              <w:t>
және автомобиль жолдары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17629,2</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17629,2</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342338,0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w:t>
            </w:r>
            <w:r>
              <w:br/>
            </w:r>
            <w:r>
              <w:rPr>
                <w:rFonts w:ascii="Times New Roman"/>
                <w:b w:val="false"/>
                <w:i w:val="false"/>
                <w:color w:val="000000"/>
                <w:sz w:val="20"/>
              </w:rPr>
              <w:t>
және автомобиль жолдары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жүйесiнiң қызмет етуi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342108,0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342108,0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әкiмiнiң</w:t>
            </w:r>
            <w:r>
              <w:br/>
            </w:r>
            <w:r>
              <w:rPr>
                <w:rFonts w:ascii="Times New Roman"/>
                <w:b w:val="false"/>
                <w:i w:val="false"/>
                <w:color w:val="000000"/>
                <w:sz w:val="20"/>
              </w:rPr>
              <w:t>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жарықтандыру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 адамдарды жерлеу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99379,2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түрлерiн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w:t>
            </w:r>
            <w:r>
              <w:br/>
            </w:r>
            <w:r>
              <w:rPr>
                <w:rFonts w:ascii="Times New Roman"/>
                <w:b w:val="false"/>
                <w:i w:val="false"/>
                <w:color w:val="000000"/>
                <w:sz w:val="20"/>
              </w:rPr>
              <w:t>
жүргiзу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мемлекеттiк ақпараттық</w:t>
            </w:r>
            <w:r>
              <w:br/>
            </w:r>
            <w:r>
              <w:rPr>
                <w:rFonts w:ascii="Times New Roman"/>
                <w:b w:val="false"/>
                <w:i w:val="false"/>
                <w:color w:val="000000"/>
                <w:sz w:val="20"/>
              </w:rPr>
              <w:t>
саясатты жүргiзу жөнiндегi</w:t>
            </w:r>
            <w:r>
              <w:br/>
            </w:r>
            <w:r>
              <w:rPr>
                <w:rFonts w:ascii="Times New Roman"/>
                <w:b w:val="false"/>
                <w:i w:val="false"/>
                <w:color w:val="000000"/>
                <w:sz w:val="20"/>
              </w:rPr>
              <w:t>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w:t>
            </w:r>
            <w:r>
              <w:br/>
            </w:r>
            <w:r>
              <w:rPr>
                <w:rFonts w:ascii="Times New Roman"/>
                <w:b w:val="false"/>
                <w:i w:val="false"/>
                <w:color w:val="000000"/>
                <w:sz w:val="20"/>
              </w:rPr>
              <w:t>
және мәдениеттi дамыту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w:t>
            </w:r>
            <w:r>
              <w:br/>
            </w:r>
            <w:r>
              <w:rPr>
                <w:rFonts w:ascii="Times New Roman"/>
                <w:b w:val="false"/>
                <w:i w:val="false"/>
                <w:color w:val="000000"/>
                <w:sz w:val="20"/>
              </w:rPr>
              <w:t>
сенiмдiлiгiн қалыптастыру</w:t>
            </w:r>
            <w:r>
              <w:br/>
            </w:r>
            <w:r>
              <w:rPr>
                <w:rFonts w:ascii="Times New Roman"/>
                <w:b w:val="false"/>
                <w:i w:val="false"/>
                <w:color w:val="000000"/>
                <w:sz w:val="20"/>
              </w:rPr>
              <w:t>
саласында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өңiрлiк бағдарламаларды iске</w:t>
            </w:r>
            <w:r>
              <w:br/>
            </w:r>
            <w:r>
              <w:rPr>
                <w:rFonts w:ascii="Times New Roman"/>
                <w:b w:val="false"/>
                <w:i w:val="false"/>
                <w:color w:val="000000"/>
                <w:sz w:val="20"/>
              </w:rPr>
              <w:t>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дүниесiн қорғау,</w:t>
            </w:r>
            <w:r>
              <w:br/>
            </w:r>
            <w:r>
              <w:rPr>
                <w:rFonts w:ascii="Times New Roman"/>
                <w:b w:val="false"/>
                <w:i w:val="false"/>
                <w:color w:val="000000"/>
                <w:sz w:val="20"/>
              </w:rPr>
              <w:t>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42214,6</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ветеринария</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бiрдейлендiру жөнiндегi</w:t>
            </w:r>
            <w:r>
              <w:br/>
            </w:r>
            <w:r>
              <w:rPr>
                <w:rFonts w:ascii="Times New Roman"/>
                <w:b w:val="false"/>
                <w:i w:val="false"/>
                <w:color w:val="000000"/>
                <w:sz w:val="20"/>
              </w:rPr>
              <w:t>
iс-шараларды жүргiзу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w:t>
            </w:r>
            <w:r>
              <w:br/>
            </w:r>
            <w:r>
              <w:rPr>
                <w:rFonts w:ascii="Times New Roman"/>
                <w:b w:val="false"/>
                <w:i w:val="false"/>
                <w:color w:val="000000"/>
                <w:sz w:val="20"/>
              </w:rPr>
              <w:t>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өткізу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w:t>
            </w:r>
            <w:r>
              <w:br/>
            </w:r>
            <w:r>
              <w:rPr>
                <w:rFonts w:ascii="Times New Roman"/>
                <w:b w:val="false"/>
                <w:i w:val="false"/>
                <w:color w:val="000000"/>
                <w:sz w:val="20"/>
              </w:rPr>
              <w:t>
және құрылыс қызметi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5676,8</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64858,0</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әкiмiнiң</w:t>
            </w:r>
            <w:r>
              <w:br/>
            </w:r>
            <w:r>
              <w:rPr>
                <w:rFonts w:ascii="Times New Roman"/>
                <w:b w:val="false"/>
                <w:i w:val="false"/>
                <w:color w:val="000000"/>
                <w:sz w:val="20"/>
              </w:rPr>
              <w:t>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iстеуiн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w:t>
            </w:r>
            <w:r>
              <w:br/>
            </w:r>
            <w:r>
              <w:rPr>
                <w:rFonts w:ascii="Times New Roman"/>
                <w:b w:val="false"/>
                <w:i w:val="false"/>
                <w:color w:val="000000"/>
                <w:sz w:val="20"/>
              </w:rPr>
              <w:t>
және автомобиль жолдары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iстеуiн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21358,5</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w:t>
            </w:r>
            <w:r>
              <w:br/>
            </w:r>
            <w:r>
              <w:rPr>
                <w:rFonts w:ascii="Times New Roman"/>
                <w:b w:val="false"/>
                <w:i w:val="false"/>
                <w:color w:val="000000"/>
                <w:sz w:val="20"/>
              </w:rPr>
              <w:t>
бағдарламасы шеңберiнде жеке</w:t>
            </w:r>
            <w:r>
              <w:br/>
            </w:r>
            <w:r>
              <w:rPr>
                <w:rFonts w:ascii="Times New Roman"/>
                <w:b w:val="false"/>
                <w:i w:val="false"/>
                <w:color w:val="000000"/>
                <w:sz w:val="20"/>
              </w:rPr>
              <w:t>
кәсiпкерлiктi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w:t>
            </w:r>
            <w:r>
              <w:br/>
            </w:r>
            <w:r>
              <w:rPr>
                <w:rFonts w:ascii="Times New Roman"/>
                <w:b w:val="false"/>
                <w:i w:val="false"/>
                <w:color w:val="000000"/>
                <w:sz w:val="20"/>
              </w:rPr>
              <w:t>
өнеркәсiп және ауыл шаруашылығы</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w:t>
            </w:r>
            <w:r>
              <w:br/>
            </w:r>
            <w:r>
              <w:rPr>
                <w:rFonts w:ascii="Times New Roman"/>
                <w:b w:val="false"/>
                <w:i w:val="false"/>
                <w:color w:val="000000"/>
                <w:sz w:val="20"/>
              </w:rPr>
              <w:t>
және автомобиль жолдары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көлiгi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төлемдердi төлеу бойынша</w:t>
            </w:r>
            <w:r>
              <w:br/>
            </w:r>
            <w:r>
              <w:rPr>
                <w:rFonts w:ascii="Times New Roman"/>
                <w:b w:val="false"/>
                <w:i w:val="false"/>
                <w:color w:val="000000"/>
                <w:sz w:val="20"/>
              </w:rPr>
              <w:t>
борышына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трансферттердi</w:t>
            </w:r>
            <w:r>
              <w:br/>
            </w:r>
            <w:r>
              <w:rPr>
                <w:rFonts w:ascii="Times New Roman"/>
                <w:b w:val="false"/>
                <w:i w:val="false"/>
                <w:color w:val="000000"/>
                <w:sz w:val="20"/>
              </w:rPr>
              <w:t>
қайтару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26"/>
        <w:gridCol w:w="708"/>
        <w:gridCol w:w="729"/>
        <w:gridCol w:w="7238"/>
        <w:gridCol w:w="2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несиелерді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66"/>
        <w:gridCol w:w="702"/>
        <w:gridCol w:w="724"/>
        <w:gridCol w:w="7162"/>
        <w:gridCol w:w="20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472"/>
        <w:gridCol w:w="341"/>
        <w:gridCol w:w="8358"/>
        <w:gridCol w:w="2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bl>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331 шешіміне 2-қосымша   </w:t>
      </w:r>
    </w:p>
    <w:bookmarkEnd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2-қосымша   </w:t>
      </w:r>
    </w:p>
    <w:p>
      <w:pPr>
        <w:spacing w:after="0"/>
        <w:ind w:left="0"/>
        <w:jc w:val="left"/>
      </w:pPr>
      <w:r>
        <w:rPr>
          <w:rFonts w:ascii="Times New Roman"/>
          <w:b/>
          <w:i w:val="false"/>
          <w:color w:val="000000"/>
        </w:rPr>
        <w:t xml:space="preserve"> Қарабалық ауданының 2012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Қарабалық ауданы мәслихатының 2011.01.21 </w:t>
      </w:r>
      <w:r>
        <w:rPr>
          <w:rFonts w:ascii="Times New Roman"/>
          <w:b w:val="false"/>
          <w:i w:val="false"/>
          <w:color w:val="ff0000"/>
          <w:sz w:val="28"/>
        </w:rPr>
        <w:t>№ 331</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75"/>
        <w:gridCol w:w="387"/>
        <w:gridCol w:w="8375"/>
        <w:gridCol w:w="209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1954344,0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633934,0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285132,0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285132,0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228437,0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228437.0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88442,0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51888,0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пайдаланғаны үшін төленетін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w:t>
            </w:r>
            <w:r>
              <w:br/>
            </w:r>
            <w:r>
              <w:rPr>
                <w:rFonts w:ascii="Times New Roman"/>
                <w:b w:val="false"/>
                <w:i w:val="false"/>
                <w:color w:val="000000"/>
                <w:sz w:val="20"/>
              </w:rPr>
              <w:t>
жүргізгені үшін төленетін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w:t>
            </w:r>
            <w:r>
              <w:br/>
            </w:r>
            <w:r>
              <w:rPr>
                <w:rFonts w:ascii="Times New Roman"/>
                <w:b w:val="false"/>
                <w:i w:val="false"/>
                <w:color w:val="000000"/>
                <w:sz w:val="20"/>
              </w:rPr>
              <w:t>
немесе лауазымды тұлғалармен заңды</w:t>
            </w:r>
            <w:r>
              <w:br/>
            </w:r>
            <w:r>
              <w:rPr>
                <w:rFonts w:ascii="Times New Roman"/>
                <w:b w:val="false"/>
                <w:i w:val="false"/>
                <w:color w:val="000000"/>
                <w:sz w:val="20"/>
              </w:rPr>
              <w:t>
маңызы бар әрекеттер жасағаны және</w:t>
            </w:r>
            <w:r>
              <w:br/>
            </w:r>
            <w:r>
              <w:rPr>
                <w:rFonts w:ascii="Times New Roman"/>
                <w:b w:val="false"/>
                <w:i w:val="false"/>
                <w:color w:val="000000"/>
                <w:sz w:val="20"/>
              </w:rPr>
              <w:t>
құжат бергені үшін алынатын міндетті</w:t>
            </w:r>
            <w:r>
              <w:br/>
            </w:r>
            <w:r>
              <w:rPr>
                <w:rFonts w:ascii="Times New Roman"/>
                <w:b w:val="false"/>
                <w:i w:val="false"/>
                <w:color w:val="000000"/>
                <w:sz w:val="20"/>
              </w:rPr>
              <w:t>
түрдегі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w:t>
            </w:r>
            <w:r>
              <w:br/>
            </w:r>
            <w:r>
              <w:rPr>
                <w:rFonts w:ascii="Times New Roman"/>
                <w:b w:val="false"/>
                <w:i w:val="false"/>
                <w:color w:val="000000"/>
                <w:sz w:val="20"/>
              </w:rPr>
              <w:t>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w:t>
            </w:r>
            <w:r>
              <w:br/>
            </w:r>
            <w:r>
              <w:rPr>
                <w:rFonts w:ascii="Times New Roman"/>
                <w:b w:val="false"/>
                <w:i w:val="false"/>
                <w:color w:val="000000"/>
                <w:sz w:val="20"/>
              </w:rPr>
              <w:t>
бөлімінің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w:t>
            </w:r>
            <w:r>
              <w:br/>
            </w:r>
            <w:r>
              <w:rPr>
                <w:rFonts w:ascii="Times New Roman"/>
                <w:b w:val="false"/>
                <w:i w:val="false"/>
                <w:color w:val="000000"/>
                <w:sz w:val="20"/>
              </w:rPr>
              <w:t>
беруден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мемлекеттік емес,</w:t>
            </w:r>
            <w:r>
              <w:br/>
            </w:r>
            <w:r>
              <w:rPr>
                <w:rFonts w:ascii="Times New Roman"/>
                <w:b w:val="false"/>
                <w:i w:val="false"/>
                <w:color w:val="000000"/>
                <w:sz w:val="20"/>
              </w:rPr>
              <w:t>
қызмет) іске асырудан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қызмет) іске</w:t>
            </w:r>
            <w:r>
              <w:br/>
            </w:r>
            <w:r>
              <w:rPr>
                <w:rFonts w:ascii="Times New Roman"/>
                <w:b w:val="false"/>
                <w:i w:val="false"/>
                <w:color w:val="000000"/>
                <w:sz w:val="20"/>
              </w:rPr>
              <w:t>
асырудан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түскен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органдарының трансферттері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1309051,0</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66"/>
        <w:gridCol w:w="740"/>
        <w:gridCol w:w="762"/>
        <w:gridCol w:w="7148"/>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w:t>
            </w:r>
          </w:p>
        </w:tc>
      </w:tr>
      <w:tr>
        <w:trPr>
          <w:trHeight w:val="135"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уәкілетті, атқарушы және басқа</w:t>
            </w:r>
            <w:r>
              <w:br/>
            </w:r>
            <w:r>
              <w:rPr>
                <w:rFonts w:ascii="Times New Roman"/>
                <w:b w:val="false"/>
                <w:i w:val="false"/>
                <w:color w:val="000000"/>
                <w:sz w:val="20"/>
              </w:rPr>
              <w:t>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180213,0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 аппаратының,</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w:t>
            </w:r>
            <w:r>
              <w:br/>
            </w:r>
            <w:r>
              <w:rPr>
                <w:rFonts w:ascii="Times New Roman"/>
                <w:b w:val="false"/>
                <w:i w:val="false"/>
                <w:color w:val="000000"/>
                <w:sz w:val="20"/>
              </w:rPr>
              <w:t>
жұмыстарды ұйымдастыру және</w:t>
            </w:r>
            <w:r>
              <w:br/>
            </w:r>
            <w:r>
              <w:rPr>
                <w:rFonts w:ascii="Times New Roman"/>
                <w:b w:val="false"/>
                <w:i w:val="false"/>
                <w:color w:val="000000"/>
                <w:sz w:val="20"/>
              </w:rPr>
              <w:t>
біржолғы талондарды асырудан</w:t>
            </w:r>
            <w:r>
              <w:br/>
            </w:r>
            <w:r>
              <w:rPr>
                <w:rFonts w:ascii="Times New Roman"/>
                <w:b w:val="false"/>
                <w:i w:val="false"/>
                <w:color w:val="000000"/>
                <w:sz w:val="20"/>
              </w:rPr>
              <w:t>
соманың толық жиынтығын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 бағалау</w:t>
            </w:r>
            <w:r>
              <w:br/>
            </w:r>
            <w:r>
              <w:rPr>
                <w:rFonts w:ascii="Times New Roman"/>
                <w:b w:val="false"/>
                <w:i w:val="false"/>
                <w:color w:val="000000"/>
                <w:sz w:val="20"/>
              </w:rPr>
              <w:t>
және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атқару шегіндегі іс-шаралары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масштабының төтенше</w:t>
            </w:r>
            <w:r>
              <w:br/>
            </w:r>
            <w:r>
              <w:rPr>
                <w:rFonts w:ascii="Times New Roman"/>
                <w:b w:val="false"/>
                <w:i w:val="false"/>
                <w:color w:val="000000"/>
                <w:sz w:val="20"/>
              </w:rPr>
              <w:t>
жағдайларын алдын алу және жою</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1110328,0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58041,0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1031880,0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ақысыз мектепке дейін</w:t>
            </w:r>
            <w:r>
              <w:br/>
            </w:r>
            <w:r>
              <w:rPr>
                <w:rFonts w:ascii="Times New Roman"/>
                <w:b w:val="false"/>
                <w:i w:val="false"/>
                <w:color w:val="000000"/>
                <w:sz w:val="20"/>
              </w:rPr>
              <w:t>
және кері қарай жеткізуін</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982853,0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балалар және</w:t>
            </w:r>
            <w:r>
              <w:br/>
            </w:r>
            <w:r>
              <w:rPr>
                <w:rFonts w:ascii="Times New Roman"/>
                <w:b w:val="false"/>
                <w:i w:val="false"/>
                <w:color w:val="000000"/>
                <w:sz w:val="20"/>
              </w:rPr>
              <w:t>
жасөспірімдер үшін қосымша білім</w:t>
            </w:r>
            <w:r>
              <w:br/>
            </w:r>
            <w:r>
              <w:rPr>
                <w:rFonts w:ascii="Times New Roman"/>
                <w:b w:val="false"/>
                <w:i w:val="false"/>
                <w:color w:val="000000"/>
                <w:sz w:val="20"/>
              </w:rPr>
              <w:t>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 және</w:t>
            </w:r>
            <w:r>
              <w:br/>
            </w:r>
            <w:r>
              <w:rPr>
                <w:rFonts w:ascii="Times New Roman"/>
                <w:b w:val="false"/>
                <w:i w:val="false"/>
                <w:color w:val="000000"/>
                <w:sz w:val="20"/>
              </w:rPr>
              <w:t>
оқулық-әдістемелік кешендерін</w:t>
            </w:r>
            <w:r>
              <w:br/>
            </w:r>
            <w:r>
              <w:rPr>
                <w:rFonts w:ascii="Times New Roman"/>
                <w:b w:val="false"/>
                <w:i w:val="false"/>
                <w:color w:val="000000"/>
                <w:sz w:val="20"/>
              </w:rPr>
              <w:t>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жеке санаттағы</w:t>
            </w:r>
            <w:r>
              <w:br/>
            </w:r>
            <w:r>
              <w:rPr>
                <w:rFonts w:ascii="Times New Roman"/>
                <w:b w:val="false"/>
                <w:i w:val="false"/>
                <w:color w:val="000000"/>
                <w:sz w:val="20"/>
              </w:rPr>
              <w:t>
азаматтарға қажет ететін</w:t>
            </w:r>
            <w:r>
              <w:br/>
            </w:r>
            <w:r>
              <w:rPr>
                <w:rFonts w:ascii="Times New Roman"/>
                <w:b w:val="false"/>
                <w:i w:val="false"/>
                <w:color w:val="000000"/>
                <w:sz w:val="20"/>
              </w:rPr>
              <w:t>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1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бағдарламасына сәйкес арнайы</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 қызметін</w:t>
            </w:r>
            <w:r>
              <w:br/>
            </w:r>
            <w:r>
              <w:rPr>
                <w:rFonts w:ascii="Times New Roman"/>
                <w:b w:val="false"/>
                <w:i w:val="false"/>
                <w:color w:val="000000"/>
                <w:sz w:val="20"/>
              </w:rPr>
              <w:t>
ұсыну, жеке көмекші қажет ететін</w:t>
            </w:r>
            <w:r>
              <w:br/>
            </w:r>
            <w:r>
              <w:rPr>
                <w:rFonts w:ascii="Times New Roman"/>
                <w:b w:val="false"/>
                <w:i w:val="false"/>
                <w:color w:val="000000"/>
                <w:sz w:val="20"/>
              </w:rPr>
              <w:t>
мүгедектерді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қамтамасыз ету саласында басқа</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қызметін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283611,0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68765,0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68765,0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 салу және (немесе)</w:t>
            </w:r>
            <w:r>
              <w:br/>
            </w:r>
            <w:r>
              <w:rPr>
                <w:rFonts w:ascii="Times New Roman"/>
                <w:b w:val="false"/>
                <w:i w:val="false"/>
                <w:color w:val="000000"/>
                <w:sz w:val="20"/>
              </w:rPr>
              <w:t>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68765,0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188948,0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188948,0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188948,0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күтіп ұстау және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көріктендіру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5493,0</w:t>
            </w: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ұлттық спорт</w:t>
            </w:r>
            <w:r>
              <w:br/>
            </w:r>
            <w:r>
              <w:rPr>
                <w:rFonts w:ascii="Times New Roman"/>
                <w:b w:val="false"/>
                <w:i w:val="false"/>
                <w:color w:val="000000"/>
                <w:sz w:val="20"/>
              </w:rPr>
              <w:t>
түрін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маңызы бар қалалар) спорттық</w:t>
            </w:r>
            <w:r>
              <w:br/>
            </w:r>
            <w:r>
              <w:rPr>
                <w:rFonts w:ascii="Times New Roman"/>
                <w:b w:val="false"/>
                <w:i w:val="false"/>
                <w:color w:val="000000"/>
                <w:sz w:val="20"/>
              </w:rPr>
              <w:t>
жарыстарды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спорттың әр түрі жөнінде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қалалар) құрама командаларының</w:t>
            </w:r>
            <w:r>
              <w:br/>
            </w:r>
            <w:r>
              <w:rPr>
                <w:rFonts w:ascii="Times New Roman"/>
                <w:b w:val="false"/>
                <w:i w:val="false"/>
                <w:color w:val="000000"/>
                <w:sz w:val="20"/>
              </w:rPr>
              <w:t>
мүшелерін дайындау және қатысу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тілін  және басқа тілдерді</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радиохабарлау арқылы</w:t>
            </w:r>
            <w:r>
              <w:br/>
            </w:r>
            <w:r>
              <w:rPr>
                <w:rFonts w:ascii="Times New Roman"/>
                <w:b w:val="false"/>
                <w:i w:val="false"/>
                <w:color w:val="000000"/>
                <w:sz w:val="20"/>
              </w:rPr>
              <w:t>
мемлекеттік ақпарат саясатын</w:t>
            </w:r>
            <w:r>
              <w:br/>
            </w:r>
            <w:r>
              <w:rPr>
                <w:rFonts w:ascii="Times New Roman"/>
                <w:b w:val="false"/>
                <w:i w:val="false"/>
                <w:color w:val="000000"/>
                <w:sz w:val="20"/>
              </w:rPr>
              <w:t>
өткізу жөнінде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қалыптастыру және</w:t>
            </w:r>
            <w:r>
              <w:br/>
            </w:r>
            <w:r>
              <w:rPr>
                <w:rFonts w:ascii="Times New Roman"/>
                <w:b w:val="false"/>
                <w:i w:val="false"/>
                <w:color w:val="000000"/>
                <w:sz w:val="20"/>
              </w:rPr>
              <w:t>
мемлекеттілікті нығайту, ақпарат</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w:t>
            </w:r>
            <w:r>
              <w:br/>
            </w:r>
            <w:r>
              <w:rPr>
                <w:rFonts w:ascii="Times New Roman"/>
                <w:b w:val="false"/>
                <w:i w:val="false"/>
                <w:color w:val="000000"/>
                <w:sz w:val="20"/>
              </w:rPr>
              <w:t>
бағдарламасын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әлемін</w:t>
            </w:r>
            <w:r>
              <w:br/>
            </w:r>
            <w:r>
              <w:rPr>
                <w:rFonts w:ascii="Times New Roman"/>
                <w:b w:val="false"/>
                <w:i w:val="false"/>
                <w:color w:val="000000"/>
                <w:sz w:val="20"/>
              </w:rPr>
              <w:t>
қорғау, жер қатынасы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ұстау және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реттік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 бөлімі (облыстық маңызы</w:t>
            </w:r>
            <w:r>
              <w:br/>
            </w:r>
            <w:r>
              <w:rPr>
                <w:rFonts w:ascii="Times New Roman"/>
                <w:b w:val="false"/>
                <w:i w:val="false"/>
                <w:color w:val="000000"/>
                <w:sz w:val="20"/>
              </w:rPr>
              <w:t>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100629,0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26838,0</w:t>
            </w:r>
          </w:p>
        </w:tc>
      </w:tr>
      <w:tr>
        <w:trPr>
          <w:trHeight w:val="1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w:t>
            </w:r>
            <w:r>
              <w:br/>
            </w:r>
            <w:r>
              <w:rPr>
                <w:rFonts w:ascii="Times New Roman"/>
                <w:b w:val="false"/>
                <w:i w:val="false"/>
                <w:color w:val="000000"/>
                <w:sz w:val="20"/>
              </w:rPr>
              <w:t>
органының резерві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ауылшаруашылық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автомобиль жолдар бөлімі</w:t>
            </w:r>
            <w:r>
              <w:br/>
            </w:r>
            <w:r>
              <w:rPr>
                <w:rFonts w:ascii="Times New Roman"/>
                <w:b w:val="false"/>
                <w:i w:val="false"/>
                <w:color w:val="000000"/>
                <w:sz w:val="20"/>
              </w:rPr>
              <w:t>
(облыстық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автомобиль жолдар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саясатын іске асыру жөнінде</w:t>
            </w:r>
            <w:r>
              <w:br/>
            </w:r>
            <w:r>
              <w:rPr>
                <w:rFonts w:ascii="Times New Roman"/>
                <w:b w:val="false"/>
                <w:i w:val="false"/>
                <w:color w:val="000000"/>
                <w:sz w:val="20"/>
              </w:rPr>
              <w:t>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 ауыл</w:t>
            </w:r>
            <w:r>
              <w:br/>
            </w:r>
            <w:r>
              <w:rPr>
                <w:rFonts w:ascii="Times New Roman"/>
                <w:b w:val="false"/>
                <w:i w:val="false"/>
                <w:color w:val="000000"/>
                <w:sz w:val="20"/>
              </w:rPr>
              <w:t>
шаруашылық бөлімі (облыстық</w:t>
            </w:r>
            <w:r>
              <w:br/>
            </w:r>
            <w:r>
              <w:rPr>
                <w:rFonts w:ascii="Times New Roman"/>
                <w:b w:val="false"/>
                <w:i w:val="false"/>
                <w:color w:val="000000"/>
                <w:sz w:val="20"/>
              </w:rPr>
              <w:t>
маңызы бар қалалар)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w:t>
            </w:r>
            <w:r>
              <w:br/>
            </w:r>
            <w:r>
              <w:rPr>
                <w:rFonts w:ascii="Times New Roman"/>
                <w:b w:val="false"/>
                <w:i w:val="false"/>
                <w:color w:val="000000"/>
                <w:sz w:val="20"/>
              </w:rPr>
              <w:t>
асыру үшін 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693"/>
        <w:gridCol w:w="813"/>
        <w:gridCol w:w="6833"/>
        <w:gridCol w:w="21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 несиелерді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арттыру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 алдында</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қарызын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bl>
    <w:bookmarkStart w:name="z1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331 шешіміне 3-қосымша   </w:t>
      </w:r>
    </w:p>
    <w:bookmarkEnd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3-қосымша   </w:t>
      </w:r>
    </w:p>
    <w:p>
      <w:pPr>
        <w:spacing w:after="0"/>
        <w:ind w:left="0"/>
        <w:jc w:val="left"/>
      </w:pPr>
      <w:r>
        <w:rPr>
          <w:rFonts w:ascii="Times New Roman"/>
          <w:b/>
          <w:i w:val="false"/>
          <w:color w:val="000000"/>
        </w:rPr>
        <w:t xml:space="preserve"> Қарабалық ауданының 2013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Қарабалық ауданы мәслихатының 2011.01.21 </w:t>
      </w:r>
      <w:r>
        <w:rPr>
          <w:rFonts w:ascii="Times New Roman"/>
          <w:b w:val="false"/>
          <w:i w:val="false"/>
          <w:color w:val="ff0000"/>
          <w:sz w:val="28"/>
        </w:rPr>
        <w:t>№ 331</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503"/>
        <w:gridCol w:w="348"/>
        <w:gridCol w:w="8134"/>
        <w:gridCol w:w="230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2874603,0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686081,0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308942,0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308942,0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пайдаланғаны үшін төленетін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w:t>
            </w:r>
            <w:r>
              <w:br/>
            </w:r>
            <w:r>
              <w:rPr>
                <w:rFonts w:ascii="Times New Roman"/>
                <w:b w:val="false"/>
                <w:i w:val="false"/>
                <w:color w:val="000000"/>
                <w:sz w:val="20"/>
              </w:rPr>
              <w:t>
жүргізгені үшін төленетін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w:t>
            </w:r>
            <w:r>
              <w:br/>
            </w:r>
            <w:r>
              <w:rPr>
                <w:rFonts w:ascii="Times New Roman"/>
                <w:b w:val="false"/>
                <w:i w:val="false"/>
                <w:color w:val="000000"/>
                <w:sz w:val="20"/>
              </w:rPr>
              <w:t>
немесе лауазымды тұлғалармен заңды</w:t>
            </w:r>
            <w:r>
              <w:br/>
            </w:r>
            <w:r>
              <w:rPr>
                <w:rFonts w:ascii="Times New Roman"/>
                <w:b w:val="false"/>
                <w:i w:val="false"/>
                <w:color w:val="000000"/>
                <w:sz w:val="20"/>
              </w:rPr>
              <w:t>
маңызы бар әрекеттер жасағаны және</w:t>
            </w:r>
            <w:r>
              <w:br/>
            </w:r>
            <w:r>
              <w:rPr>
                <w:rFonts w:ascii="Times New Roman"/>
                <w:b w:val="false"/>
                <w:i w:val="false"/>
                <w:color w:val="000000"/>
                <w:sz w:val="20"/>
              </w:rPr>
              <w:t>
құжат бергені үшін алынатын міндетті</w:t>
            </w:r>
            <w:r>
              <w:br/>
            </w:r>
            <w:r>
              <w:rPr>
                <w:rFonts w:ascii="Times New Roman"/>
                <w:b w:val="false"/>
                <w:i w:val="false"/>
                <w:color w:val="000000"/>
                <w:sz w:val="20"/>
              </w:rPr>
              <w:t>
түрдегі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6324,0</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w:t>
            </w:r>
            <w:r>
              <w:br/>
            </w:r>
            <w:r>
              <w:rPr>
                <w:rFonts w:ascii="Times New Roman"/>
                <w:b w:val="false"/>
                <w:i w:val="false"/>
                <w:color w:val="000000"/>
                <w:sz w:val="20"/>
              </w:rPr>
              <w:t>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 бөлімінің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w:t>
            </w:r>
            <w:r>
              <w:br/>
            </w:r>
            <w:r>
              <w:rPr>
                <w:rFonts w:ascii="Times New Roman"/>
                <w:b w:val="false"/>
                <w:i w:val="false"/>
                <w:color w:val="000000"/>
                <w:sz w:val="20"/>
              </w:rPr>
              <w:t>
беруден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мемлекеттік емес,</w:t>
            </w:r>
            <w:r>
              <w:br/>
            </w:r>
            <w:r>
              <w:rPr>
                <w:rFonts w:ascii="Times New Roman"/>
                <w:b w:val="false"/>
                <w:i w:val="false"/>
                <w:color w:val="000000"/>
                <w:sz w:val="20"/>
              </w:rPr>
              <w:t>
қызмет) іске асырудан түсетін</w:t>
            </w:r>
            <w:r>
              <w:br/>
            </w:r>
            <w:r>
              <w:rPr>
                <w:rFonts w:ascii="Times New Roman"/>
                <w:b w:val="false"/>
                <w:i w:val="false"/>
                <w:color w:val="000000"/>
                <w:sz w:val="20"/>
              </w:rPr>
              <w:t>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қызмет) іске</w:t>
            </w:r>
            <w:r>
              <w:br/>
            </w:r>
            <w:r>
              <w:rPr>
                <w:rFonts w:ascii="Times New Roman"/>
                <w:b w:val="false"/>
                <w:i w:val="false"/>
                <w:color w:val="000000"/>
                <w:sz w:val="20"/>
              </w:rPr>
              <w:t>
асырудан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түскен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2176369,0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органдарының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2176369,0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22"/>
        <w:gridCol w:w="785"/>
        <w:gridCol w:w="763"/>
        <w:gridCol w:w="6952"/>
        <w:gridCol w:w="2327"/>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w:t>
            </w:r>
          </w:p>
        </w:tc>
      </w:tr>
      <w:tr>
        <w:trPr>
          <w:trHeight w:val="135"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уәкілетті, атқарушы және басқа</w:t>
            </w:r>
            <w:r>
              <w:br/>
            </w:r>
            <w:r>
              <w:rPr>
                <w:rFonts w:ascii="Times New Roman"/>
                <w:b w:val="false"/>
                <w:i w:val="false"/>
                <w:color w:val="000000"/>
                <w:sz w:val="20"/>
              </w:rPr>
              <w:t>
органдар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182537,0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 аппаратының,</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округінің жұмыс</w:t>
            </w:r>
            <w:r>
              <w:br/>
            </w:r>
            <w:r>
              <w:rPr>
                <w:rFonts w:ascii="Times New Roman"/>
                <w:b w:val="false"/>
                <w:i w:val="false"/>
                <w:color w:val="000000"/>
                <w:sz w:val="20"/>
              </w:rPr>
              <w:t>
істеуі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 жұмыстарды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асырудан соманың толық</w:t>
            </w:r>
            <w:r>
              <w:br/>
            </w:r>
            <w:r>
              <w:rPr>
                <w:rFonts w:ascii="Times New Roman"/>
                <w:b w:val="false"/>
                <w:i w:val="false"/>
                <w:color w:val="000000"/>
                <w:sz w:val="20"/>
              </w:rPr>
              <w:t>
жиынтығын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w:t>
            </w:r>
            <w:r>
              <w:br/>
            </w:r>
            <w:r>
              <w:rPr>
                <w:rFonts w:ascii="Times New Roman"/>
                <w:b w:val="false"/>
                <w:i w:val="false"/>
                <w:color w:val="000000"/>
                <w:sz w:val="20"/>
              </w:rPr>
              <w:t>
бағалау және іске асыру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атқару шегіндегі іс-шаралары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w:t>
            </w:r>
            <w:r>
              <w:br/>
            </w:r>
            <w:r>
              <w:rPr>
                <w:rFonts w:ascii="Times New Roman"/>
                <w:b w:val="false"/>
                <w:i w:val="false"/>
                <w:color w:val="000000"/>
                <w:sz w:val="20"/>
              </w:rPr>
              <w:t>
жұмыстарды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масштабындағы төтенше</w:t>
            </w:r>
            <w:r>
              <w:br/>
            </w:r>
            <w:r>
              <w:rPr>
                <w:rFonts w:ascii="Times New Roman"/>
                <w:b w:val="false"/>
                <w:i w:val="false"/>
                <w:color w:val="000000"/>
                <w:sz w:val="20"/>
              </w:rPr>
              <w:t>
жағдайларды алдын алу және жою</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1117661,0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58662,0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xml:space="preserve">
қамтамасыз ету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тәрбиеленуді</w:t>
            </w:r>
            <w:r>
              <w:br/>
            </w:r>
            <w:r>
              <w:rPr>
                <w:rFonts w:ascii="Times New Roman"/>
                <w:b w:val="false"/>
                <w:i w:val="false"/>
                <w:color w:val="000000"/>
                <w:sz w:val="20"/>
              </w:rPr>
              <w:t>
және оқытуды ұйымдастыру</w:t>
            </w:r>
            <w:r>
              <w:br/>
            </w:r>
            <w:r>
              <w:rPr>
                <w:rFonts w:ascii="Times New Roman"/>
                <w:b w:val="false"/>
                <w:i w:val="false"/>
                <w:color w:val="000000"/>
                <w:sz w:val="20"/>
              </w:rPr>
              <w:t>
қызметін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1037890,0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ақысыз мектепке</w:t>
            </w:r>
            <w:r>
              <w:br/>
            </w:r>
            <w:r>
              <w:rPr>
                <w:rFonts w:ascii="Times New Roman"/>
                <w:b w:val="false"/>
                <w:i w:val="false"/>
                <w:color w:val="000000"/>
                <w:sz w:val="20"/>
              </w:rPr>
              <w:t>
дейін және кері қарай жеткізуін</w:t>
            </w:r>
            <w:r>
              <w:br/>
            </w:r>
            <w:r>
              <w:rPr>
                <w:rFonts w:ascii="Times New Roman"/>
                <w:b w:val="false"/>
                <w:i w:val="false"/>
                <w:color w:val="000000"/>
                <w:sz w:val="20"/>
              </w:rPr>
              <w:t>
ұйымдастыру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балалар және</w:t>
            </w:r>
            <w:r>
              <w:br/>
            </w:r>
            <w:r>
              <w:rPr>
                <w:rFonts w:ascii="Times New Roman"/>
                <w:b w:val="false"/>
                <w:i w:val="false"/>
                <w:color w:val="000000"/>
                <w:sz w:val="20"/>
              </w:rPr>
              <w:t>
жасөспірімдер үшін қосымша</w:t>
            </w:r>
            <w:r>
              <w:br/>
            </w:r>
            <w:r>
              <w:rPr>
                <w:rFonts w:ascii="Times New Roman"/>
                <w:b w:val="false"/>
                <w:i w:val="false"/>
                <w:color w:val="000000"/>
                <w:sz w:val="20"/>
              </w:rPr>
              <w:t>
білім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 және</w:t>
            </w:r>
            <w:r>
              <w:br/>
            </w:r>
            <w:r>
              <w:rPr>
                <w:rFonts w:ascii="Times New Roman"/>
                <w:b w:val="false"/>
                <w:i w:val="false"/>
                <w:color w:val="000000"/>
                <w:sz w:val="20"/>
              </w:rPr>
              <w:t>
оқулық-әдістемелік кешендерін</w:t>
            </w:r>
            <w:r>
              <w:br/>
            </w:r>
            <w:r>
              <w:rPr>
                <w:rFonts w:ascii="Times New Roman"/>
                <w:b w:val="false"/>
                <w:i w:val="false"/>
                <w:color w:val="000000"/>
                <w:sz w:val="20"/>
              </w:rPr>
              <w:t>
сатып алу және жеткізу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жеке</w:t>
            </w:r>
            <w:r>
              <w:br/>
            </w:r>
            <w:r>
              <w:rPr>
                <w:rFonts w:ascii="Times New Roman"/>
                <w:b w:val="false"/>
                <w:i w:val="false"/>
                <w:color w:val="000000"/>
                <w:sz w:val="20"/>
              </w:rPr>
              <w:t>
санаттағы азаматтарға қажет</w:t>
            </w:r>
            <w:r>
              <w:br/>
            </w:r>
            <w:r>
              <w:rPr>
                <w:rFonts w:ascii="Times New Roman"/>
                <w:b w:val="false"/>
                <w:i w:val="false"/>
                <w:color w:val="000000"/>
                <w:sz w:val="20"/>
              </w:rPr>
              <w:t>
ететін әлеуметтік көмек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1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әлеуметтік көмек көрсету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бағдарламасына сәйкес арнайы</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қызметін ұсыну, жеке көмекші</w:t>
            </w:r>
            <w:r>
              <w:br/>
            </w:r>
            <w:r>
              <w:rPr>
                <w:rFonts w:ascii="Times New Roman"/>
                <w:b w:val="false"/>
                <w:i w:val="false"/>
                <w:color w:val="000000"/>
                <w:sz w:val="20"/>
              </w:rPr>
              <w:t>
қажет ететін мүгедектерді</w:t>
            </w:r>
            <w:r>
              <w:br/>
            </w:r>
            <w:r>
              <w:rPr>
                <w:rFonts w:ascii="Times New Roman"/>
                <w:b w:val="false"/>
                <w:i w:val="false"/>
                <w:color w:val="000000"/>
                <w:sz w:val="20"/>
              </w:rPr>
              <w:t>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қамтамасыз ету саласында басқа</w:t>
            </w:r>
            <w:r>
              <w:br/>
            </w:r>
            <w:r>
              <w:rPr>
                <w:rFonts w:ascii="Times New Roman"/>
                <w:b w:val="false"/>
                <w:i w:val="false"/>
                <w:color w:val="000000"/>
                <w:sz w:val="20"/>
              </w:rPr>
              <w:t>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w:t>
            </w:r>
            <w:r>
              <w:br/>
            </w:r>
            <w:r>
              <w:rPr>
                <w:rFonts w:ascii="Times New Roman"/>
                <w:b w:val="false"/>
                <w:i w:val="false"/>
                <w:color w:val="000000"/>
                <w:sz w:val="20"/>
              </w:rPr>
              <w:t>
қызметін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қызметін төлеу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554529,0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 салу және (немесе)</w:t>
            </w:r>
            <w:r>
              <w:br/>
            </w:r>
            <w:r>
              <w:rPr>
                <w:rFonts w:ascii="Times New Roman"/>
                <w:b w:val="false"/>
                <w:i w:val="false"/>
                <w:color w:val="000000"/>
                <w:sz w:val="20"/>
              </w:rPr>
              <w:t>
сатып алу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188948,0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w:t>
            </w:r>
            <w:r>
              <w:br/>
            </w:r>
            <w:r>
              <w:rPr>
                <w:rFonts w:ascii="Times New Roman"/>
                <w:b w:val="false"/>
                <w:i w:val="false"/>
                <w:color w:val="000000"/>
                <w:sz w:val="20"/>
              </w:rPr>
              <w:t>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xml:space="preserve">
күтіп ұстау және жерлеу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көріктендіру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w:t>
            </w:r>
            <w:r>
              <w:br/>
            </w:r>
            <w:r>
              <w:rPr>
                <w:rFonts w:ascii="Times New Roman"/>
                <w:b w:val="false"/>
                <w:i w:val="false"/>
                <w:color w:val="000000"/>
                <w:sz w:val="20"/>
              </w:rPr>
              <w:t>
қолдау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w:t>
            </w:r>
            <w:r>
              <w:br/>
            </w:r>
            <w:r>
              <w:rPr>
                <w:rFonts w:ascii="Times New Roman"/>
                <w:b w:val="false"/>
                <w:i w:val="false"/>
                <w:color w:val="000000"/>
                <w:sz w:val="20"/>
              </w:rPr>
              <w:t>
ұлттық түрін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маңызы бар қалалар) спорттық</w:t>
            </w:r>
            <w:r>
              <w:br/>
            </w:r>
            <w:r>
              <w:rPr>
                <w:rFonts w:ascii="Times New Roman"/>
                <w:b w:val="false"/>
                <w:i w:val="false"/>
                <w:color w:val="000000"/>
                <w:sz w:val="20"/>
              </w:rPr>
              <w:t>
жарыстарды өткізу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спорттың әр түрі жөнінде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қалалар) құрама командаларының</w:t>
            </w:r>
            <w:r>
              <w:br/>
            </w:r>
            <w:r>
              <w:rPr>
                <w:rFonts w:ascii="Times New Roman"/>
                <w:b w:val="false"/>
                <w:i w:val="false"/>
                <w:color w:val="000000"/>
                <w:sz w:val="20"/>
              </w:rPr>
              <w:t>
мүшелерін дайындау және қатысу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тілін  және басқа тілдерді</w:t>
            </w:r>
            <w:r>
              <w:br/>
            </w:r>
            <w:r>
              <w:rPr>
                <w:rFonts w:ascii="Times New Roman"/>
                <w:b w:val="false"/>
                <w:i w:val="false"/>
                <w:color w:val="000000"/>
                <w:sz w:val="20"/>
              </w:rPr>
              <w:t>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жүргізу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Телерадижариялау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өткізу жөніндегі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қалыптастыру және</w:t>
            </w:r>
            <w:r>
              <w:br/>
            </w:r>
            <w:r>
              <w:rPr>
                <w:rFonts w:ascii="Times New Roman"/>
                <w:b w:val="false"/>
                <w:i w:val="false"/>
                <w:color w:val="000000"/>
                <w:sz w:val="20"/>
              </w:rPr>
              <w:t>
мемлекеттілікті нығайту,</w:t>
            </w:r>
            <w:r>
              <w:br/>
            </w:r>
            <w:r>
              <w:rPr>
                <w:rFonts w:ascii="Times New Roman"/>
                <w:b w:val="false"/>
                <w:i w:val="false"/>
                <w:color w:val="000000"/>
                <w:sz w:val="20"/>
              </w:rPr>
              <w:t>
ақпарат саласында жергілікті</w:t>
            </w:r>
            <w:r>
              <w:br/>
            </w:r>
            <w:r>
              <w:rPr>
                <w:rFonts w:ascii="Times New Roman"/>
                <w:b w:val="false"/>
                <w:i w:val="false"/>
                <w:color w:val="000000"/>
                <w:sz w:val="20"/>
              </w:rPr>
              <w:t>
деңгейде мемлекеттік саясатын</w:t>
            </w:r>
            <w:r>
              <w:br/>
            </w:r>
            <w:r>
              <w:rPr>
                <w:rFonts w:ascii="Times New Roman"/>
                <w:b w:val="false"/>
                <w:i w:val="false"/>
                <w:color w:val="000000"/>
                <w:sz w:val="20"/>
              </w:rPr>
              <w:t>
іске асыру жөнінде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w:t>
            </w:r>
            <w:r>
              <w:br/>
            </w:r>
            <w:r>
              <w:rPr>
                <w:rFonts w:ascii="Times New Roman"/>
                <w:b w:val="false"/>
                <w:i w:val="false"/>
                <w:color w:val="000000"/>
                <w:sz w:val="20"/>
              </w:rPr>
              <w:t>
бағдарламасын іске асыру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әлемін</w:t>
            </w:r>
            <w:r>
              <w:br/>
            </w:r>
            <w:r>
              <w:rPr>
                <w:rFonts w:ascii="Times New Roman"/>
                <w:b w:val="false"/>
                <w:i w:val="false"/>
                <w:color w:val="000000"/>
                <w:sz w:val="20"/>
              </w:rPr>
              <w:t>
қорғау, жер қатынасы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614525,0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ұстау және жою</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w:t>
            </w:r>
            <w:r>
              <w:br/>
            </w:r>
            <w:r>
              <w:rPr>
                <w:rFonts w:ascii="Times New Roman"/>
                <w:b w:val="false"/>
                <w:i w:val="false"/>
                <w:color w:val="000000"/>
                <w:sz w:val="20"/>
              </w:rPr>
              <w:t>
дамыту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w:t>
            </w:r>
            <w:r>
              <w:br/>
            </w:r>
            <w:r>
              <w:rPr>
                <w:rFonts w:ascii="Times New Roman"/>
                <w:b w:val="false"/>
                <w:i w:val="false"/>
                <w:color w:val="000000"/>
                <w:sz w:val="20"/>
              </w:rPr>
              <w:t>
бөлімі(облыстық маңызы бар</w:t>
            </w:r>
            <w:r>
              <w:br/>
            </w:r>
            <w:r>
              <w:rPr>
                <w:rFonts w:ascii="Times New Roman"/>
                <w:b w:val="false"/>
                <w:i w:val="false"/>
                <w:color w:val="000000"/>
                <w:sz w:val="20"/>
              </w:rPr>
              <w:t>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реттік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 бөлімі (облыстық маңызы</w:t>
            </w:r>
            <w:r>
              <w:br/>
            </w:r>
            <w:r>
              <w:rPr>
                <w:rFonts w:ascii="Times New Roman"/>
                <w:b w:val="false"/>
                <w:i w:val="false"/>
                <w:color w:val="000000"/>
                <w:sz w:val="20"/>
              </w:rPr>
              <w:t>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137774,0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27594,0</w:t>
            </w:r>
          </w:p>
        </w:tc>
      </w:tr>
      <w:tr>
        <w:trPr>
          <w:trHeight w:val="1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w:t>
            </w:r>
            <w:r>
              <w:br/>
            </w:r>
            <w:r>
              <w:rPr>
                <w:rFonts w:ascii="Times New Roman"/>
                <w:b w:val="false"/>
                <w:i w:val="false"/>
                <w:color w:val="000000"/>
                <w:sz w:val="20"/>
              </w:rPr>
              <w:t>
органының резерві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ауылшаруашылық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 көлігі</w:t>
            </w:r>
            <w:r>
              <w:br/>
            </w:r>
            <w:r>
              <w:rPr>
                <w:rFonts w:ascii="Times New Roman"/>
                <w:b w:val="false"/>
                <w:i w:val="false"/>
                <w:color w:val="000000"/>
                <w:sz w:val="20"/>
              </w:rPr>
              <w:t>
және автомобиль жолдар бөлімі</w:t>
            </w:r>
            <w:r>
              <w:br/>
            </w:r>
            <w:r>
              <w:rPr>
                <w:rFonts w:ascii="Times New Roman"/>
                <w:b w:val="false"/>
                <w:i w:val="false"/>
                <w:color w:val="000000"/>
                <w:sz w:val="20"/>
              </w:rPr>
              <w:t>
(облыстық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w:t>
            </w:r>
            <w:r>
              <w:br/>
            </w:r>
            <w:r>
              <w:rPr>
                <w:rFonts w:ascii="Times New Roman"/>
                <w:b w:val="false"/>
                <w:i w:val="false"/>
                <w:color w:val="000000"/>
                <w:sz w:val="20"/>
              </w:rPr>
              <w:t>
және автомобиль жолдар</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 ауыл</w:t>
            </w:r>
            <w:r>
              <w:br/>
            </w:r>
            <w:r>
              <w:rPr>
                <w:rFonts w:ascii="Times New Roman"/>
                <w:b w:val="false"/>
                <w:i w:val="false"/>
                <w:color w:val="000000"/>
                <w:sz w:val="20"/>
              </w:rPr>
              <w:t>
шаруашылық бөлімі (облыстық</w:t>
            </w:r>
            <w:r>
              <w:br/>
            </w:r>
            <w:r>
              <w:rPr>
                <w:rFonts w:ascii="Times New Roman"/>
                <w:b w:val="false"/>
                <w:i w:val="false"/>
                <w:color w:val="000000"/>
                <w:sz w:val="20"/>
              </w:rPr>
              <w:t>
маңызы бар қалалар)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несиелер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714"/>
        <w:gridCol w:w="714"/>
        <w:gridCol w:w="6978"/>
        <w:gridCol w:w="23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несиені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несиені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07"/>
        <w:gridCol w:w="754"/>
        <w:gridCol w:w="732"/>
        <w:gridCol w:w="6895"/>
        <w:gridCol w:w="2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сомасы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 алдында</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қарызын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bl>
    <w:bookmarkStart w:name="z19"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4-қосымша   </w:t>
      </w:r>
    </w:p>
    <w:bookmarkEnd w:id="4"/>
    <w:p>
      <w:pPr>
        <w:spacing w:after="0"/>
        <w:ind w:left="0"/>
        <w:jc w:val="left"/>
      </w:pPr>
      <w:r>
        <w:rPr>
          <w:rFonts w:ascii="Times New Roman"/>
          <w:b/>
          <w:i w:val="false"/>
          <w:color w:val="000000"/>
        </w:rPr>
        <w:t xml:space="preserve"> 2011 жылға арналған аудандық бюджетін орындау процесінде</w:t>
      </w:r>
      <w:r>
        <w:br/>
      </w:r>
      <w:r>
        <w:rPr>
          <w:rFonts w:ascii="Times New Roman"/>
          <w:b/>
          <w:i w:val="false"/>
          <w:color w:val="000000"/>
        </w:rPr>
        <w:t>
секвестрге жатпайтын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713"/>
        <w:gridCol w:w="713"/>
        <w:gridCol w:w="85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w:t>
            </w:r>
            <w:r>
              <w:br/>
            </w:r>
            <w:r>
              <w:rPr>
                <w:rFonts w:ascii="Times New Roman"/>
                <w:b w:val="false"/>
                <w:i w:val="false"/>
                <w:color w:val="000000"/>
                <w:sz w:val="20"/>
              </w:rPr>
              <w:t>
қалалар)</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403 шешіміне 2-қосымша   </w:t>
      </w:r>
    </w:p>
    <w:p>
      <w:pPr>
        <w:spacing w:after="0"/>
        <w:ind w:left="0"/>
        <w:jc w:val="left"/>
      </w:pPr>
      <w:r>
        <w:rPr>
          <w:rFonts w:ascii="Times New Roman"/>
          <w:b/>
          <w:i w:val="false"/>
          <w:color w:val="000000"/>
        </w:rPr>
        <w:t xml:space="preserve"> 2011 жылға арналған кент, ауыл, (село), ауылдық (селолық)</w:t>
      </w:r>
      <w:r>
        <w:br/>
      </w:r>
      <w:r>
        <w:rPr>
          <w:rFonts w:ascii="Times New Roman"/>
          <w:b/>
          <w:i w:val="false"/>
          <w:color w:val="000000"/>
        </w:rPr>
        <w:t>
округтерінің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Қарабалық ауданы мәслихатының 2011.10.26 </w:t>
      </w:r>
      <w:r>
        <w:rPr>
          <w:rFonts w:ascii="Times New Roman"/>
          <w:b w:val="false"/>
          <w:i w:val="false"/>
          <w:color w:val="ff0000"/>
          <w:sz w:val="28"/>
        </w:rPr>
        <w:t>№ 403</w:t>
      </w:r>
      <w:r>
        <w:rPr>
          <w:rFonts w:ascii="Times New Roman"/>
          <w:b w:val="false"/>
          <w:i w:val="false"/>
          <w:color w:val="ff0000"/>
          <w:sz w:val="28"/>
        </w:rPr>
        <w:t>(2011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99"/>
        <w:gridCol w:w="964"/>
        <w:gridCol w:w="831"/>
        <w:gridCol w:w="8187"/>
      </w:tblGrid>
      <w:tr>
        <w:trPr>
          <w:trHeight w:val="132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дық</w:t>
            </w:r>
            <w:r>
              <w:br/>
            </w:r>
            <w:r>
              <w:rPr>
                <w:rFonts w:ascii="Times New Roman"/>
                <w:b w:val="false"/>
                <w:i w:val="false"/>
                <w:color w:val="000000"/>
                <w:sz w:val="20"/>
              </w:rPr>
              <w:t>
кі-</w:t>
            </w:r>
            <w:r>
              <w:br/>
            </w:r>
            <w:r>
              <w:rPr>
                <w:rFonts w:ascii="Times New Roman"/>
                <w:b w:val="false"/>
                <w:i w:val="false"/>
                <w:color w:val="000000"/>
                <w:sz w:val="20"/>
              </w:rPr>
              <w:t>
ші</w:t>
            </w:r>
            <w:r>
              <w:br/>
            </w:r>
            <w:r>
              <w:rPr>
                <w:rFonts w:ascii="Times New Roman"/>
                <w:b w:val="false"/>
                <w:i w:val="false"/>
                <w:color w:val="000000"/>
                <w:sz w:val="20"/>
              </w:rPr>
              <w:t>
топ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ғд-</w:t>
            </w:r>
            <w:r>
              <w:br/>
            </w:r>
            <w:r>
              <w:rPr>
                <w:rFonts w:ascii="Times New Roman"/>
                <w:b w:val="false"/>
                <w:i w:val="false"/>
                <w:color w:val="000000"/>
                <w:sz w:val="20"/>
              </w:rPr>
              <w:t>
ар-</w:t>
            </w:r>
            <w:r>
              <w:br/>
            </w:r>
            <w:r>
              <w:rPr>
                <w:rFonts w:ascii="Times New Roman"/>
                <w:b w:val="false"/>
                <w:i w:val="false"/>
                <w:color w:val="000000"/>
                <w:sz w:val="20"/>
              </w:rPr>
              <w:t>
ла-</w:t>
            </w:r>
            <w:r>
              <w:br/>
            </w:r>
            <w:r>
              <w:rPr>
                <w:rFonts w:ascii="Times New Roman"/>
                <w:b w:val="false"/>
                <w:i w:val="false"/>
                <w:color w:val="000000"/>
                <w:sz w:val="20"/>
              </w:rPr>
              <w:t>
ма</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w:t>
            </w:r>
            <w:r>
              <w:br/>
            </w:r>
            <w:r>
              <w:rPr>
                <w:rFonts w:ascii="Times New Roman"/>
                <w:b w:val="false"/>
                <w:i w:val="false"/>
                <w:color w:val="000000"/>
                <w:sz w:val="20"/>
              </w:rPr>
              <w:t>
қолдау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 мектепке</w:t>
            </w:r>
            <w:r>
              <w:br/>
            </w:r>
            <w:r>
              <w:rPr>
                <w:rFonts w:ascii="Times New Roman"/>
                <w:b w:val="false"/>
                <w:i w:val="false"/>
                <w:color w:val="000000"/>
                <w:sz w:val="20"/>
              </w:rPr>
              <w:t>
дейiнгi ұйымдардың тәрбиешiлерiне</w:t>
            </w:r>
            <w:r>
              <w:br/>
            </w:r>
            <w:r>
              <w:rPr>
                <w:rFonts w:ascii="Times New Roman"/>
                <w:b w:val="false"/>
                <w:i w:val="false"/>
                <w:color w:val="000000"/>
                <w:sz w:val="20"/>
              </w:rPr>
              <w:t>
бiлiктiлiк санаты үшiн қосымша ақының</w:t>
            </w:r>
            <w:r>
              <w:br/>
            </w:r>
            <w:r>
              <w:rPr>
                <w:rFonts w:ascii="Times New Roman"/>
                <w:b w:val="false"/>
                <w:i w:val="false"/>
                <w:color w:val="000000"/>
                <w:sz w:val="20"/>
              </w:rPr>
              <w:t>
көлемiн ұлғайту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w:t>
            </w:r>
            <w:r>
              <w:br/>
            </w:r>
            <w:r>
              <w:rPr>
                <w:rFonts w:ascii="Times New Roman"/>
                <w:b w:val="false"/>
                <w:i w:val="false"/>
                <w:color w:val="000000"/>
                <w:sz w:val="20"/>
              </w:rPr>
              <w:t>
қолдау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 мектепке</w:t>
            </w:r>
            <w:r>
              <w:br/>
            </w:r>
            <w:r>
              <w:rPr>
                <w:rFonts w:ascii="Times New Roman"/>
                <w:b w:val="false"/>
                <w:i w:val="false"/>
                <w:color w:val="000000"/>
                <w:sz w:val="20"/>
              </w:rPr>
              <w:t>
дейiнгi ұйымдардың тәрбиешiлерiне</w:t>
            </w:r>
            <w:r>
              <w:br/>
            </w:r>
            <w:r>
              <w:rPr>
                <w:rFonts w:ascii="Times New Roman"/>
                <w:b w:val="false"/>
                <w:i w:val="false"/>
                <w:color w:val="000000"/>
                <w:sz w:val="20"/>
              </w:rPr>
              <w:t>
бiлiктiлiк санаты үшiн қосымша ақының</w:t>
            </w:r>
            <w:r>
              <w:br/>
            </w:r>
            <w:r>
              <w:rPr>
                <w:rFonts w:ascii="Times New Roman"/>
                <w:b w:val="false"/>
                <w:i w:val="false"/>
                <w:color w:val="000000"/>
                <w:sz w:val="20"/>
              </w:rPr>
              <w:t>
көлемiн ұлғайту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негізгі орта және жалпы орта білім</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 тегін алып баруды</w:t>
            </w:r>
            <w:r>
              <w:br/>
            </w:r>
            <w:r>
              <w:rPr>
                <w:rFonts w:ascii="Times New Roman"/>
                <w:b w:val="false"/>
                <w:i w:val="false"/>
                <w:color w:val="000000"/>
                <w:sz w:val="20"/>
              </w:rPr>
              <w:t>
және кері алып келуді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 адамдарды жерлеу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 адамдарды жерлеу</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w:t>
            </w:r>
            <w:r>
              <w:br/>
            </w:r>
            <w:r>
              <w:rPr>
                <w:rFonts w:ascii="Times New Roman"/>
                <w:b w:val="false"/>
                <w:i w:val="false"/>
                <w:color w:val="000000"/>
                <w:sz w:val="20"/>
              </w:rPr>
              <w:t>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iстеуiн</w:t>
            </w:r>
            <w:r>
              <w:br/>
            </w:r>
            <w:r>
              <w:rPr>
                <w:rFonts w:ascii="Times New Roman"/>
                <w:b w:val="false"/>
                <w:i w:val="false"/>
                <w:color w:val="000000"/>
                <w:sz w:val="20"/>
              </w:rPr>
              <w:t>
қамтамасыз ету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iстеуiн</w:t>
            </w:r>
            <w:r>
              <w:br/>
            </w:r>
            <w:r>
              <w:rPr>
                <w:rFonts w:ascii="Times New Roman"/>
                <w:b w:val="false"/>
                <w:i w:val="false"/>
                <w:color w:val="000000"/>
                <w:sz w:val="20"/>
              </w:rPr>
              <w:t>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