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298" w14:textId="464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талонның құнын бекіту туралы" мәслихаттың 2009 жылғы 5 қарашадағы  № 204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2010 жылғы 23 желтоқсандағы № 317 шешімі. Қостанай облысы Қарабалық ауданының Әділет басқармасында 2011 жылғы 25 қаңтарда № 9-12-151 тіркелді. Күші жойылды - Қостанай облысы Қарабалық ауданы мәслихатының 2012 жылғы 20 желтоқсандағы № 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мәслихатының 2012.12.20 № 89 (2013 жылдың 1 қаңтарынан бастап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 2008 жылғы 10 желтоқсандағы Заңы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"Біржолғы талонның құнын бекіту туралы" мәслихаттың 2009 жылғы 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актінің мемлекеттік тіркеу реестрінде 9-12-126 тіркелді, "Айна" аудандық газетінде 2009 жылғы 26 қарашада жарияланды)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 үшін" деген сөздер "Қазақстан Республикасының азаматтары, оралмандар үшін"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 үшін" деген сөздер "Қазақстан Республикасының азаматтары, оралмандар үшін"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 үшін" деген сөздер "Қазақстан Республикасының азаматтары, оралмандар үшін"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 үшін" деген сөздер "Қазақстан Республикасының азаматтары, оралмандар үшін"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төртінші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Ахметқалиев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