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db85" w14:textId="f9fd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2010 жылғы 11 ақпандағы № 29 қаулысы. Қостанай облысы Қарасу ауданының Әділет басқармасында 2010 жылғы 17 наурызда № 9-13-106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 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2010 жылға арналған қоғамдық жұмыстардың түрлері мен көлемдері, қоғамдық жұмыстарды ұйымдастыратын кәсіпорындардың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бюджеттің қаражат есебінен ең төмен жалақының бір жарым мөлшерiнде қоғамдық жұмыстарда істейтін азаматтардың еңбекақысы.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Жұмыссыздарды уақытша, сондай-ақ толық емес жұмыс уақыты режимінде жұмыспен қамтылған қызметкерлерді жұмысқа орналастыру үшiн қоғамдық жұмыстар пайдалансын.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"Қарасу ауданының жұмыспен қамту және әлеуметтік бағдарламалар бөлімі" мемлекеттiк мекемесiнің және тізбеде бекітілген ұйымдарының арасында қолданыстағы заңнамаға сәйкес жасалған келісім-шартта көрсетілген талаптарда қоғамдық жұмыстарды ұйымдастыруы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"Қарасу ауданының жұмыспен қамту және әлеуметтік бағдарламалар бөлімі" мемлекеттiк мекемесi мыналарды жасасын: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жұмыс берушілермен үлгілік шарттарды жасасу;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жұмыстардың түрлері мен көлемдерін есепке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жұмыстарды ұйымдастырған кезде осы қаулыны басшылыққа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Қарасу ауданы әкімінің орынбасары Б.Бекеновке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 Н. Әбдірахманов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 қаулысымен бекітілді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қоғамдық жұмыстарды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кәсіпорындардың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6495"/>
        <w:gridCol w:w="2188"/>
      </w:tblGrid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 түрлері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
</w:t>
            </w:r>
          </w:p>
        </w:tc>
      </w:tr>
      <w:tr>
        <w:trPr>
          <w:trHeight w:val="405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Белорус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Саябақ аймағын құрғап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бұтақтардан, жапырақтардан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тазалауда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 және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жанындағы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шабу, ағаштарды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культивациялау. Аулаларды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 мен жапырақтардан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Әкімшілік ғимараттарға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жолдары мен жол 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қалған шөптен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тазарту, арам 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шабу. Аманкелді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көшелерін, саябақ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қалған шөптен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шөптерді шабу.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Дуалдарды, аспаларды ақтауда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арка</w:t>
            </w:r>
          </w:p>
        </w:tc>
      </w:tr>
      <w:tr>
        <w:trPr>
          <w:trHeight w:val="2700" w:hRule="atLeast"/>
        </w:trPr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Восток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Восток ауылдың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обьектілердің аумағын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 әкім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стадион. Жол жиектерін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қураған талдарды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 тамырымен жұлу,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 Бағандар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қолмен ақтау.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Коминтерна, Садовая, 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Советская, Северная,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Пионерская, Гагарин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бойындағы шөпті жұлу.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жасау және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Саябақта және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 ағаштарды отырғызу.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Восток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орнатуда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 қолмен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едендерді сырлау.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ағаш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Жалғысқан ауылы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Павлов, Школьная, Новосельская,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Новая, Гагарин, Рабочая,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көшелерін,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аппаратының, мектептің,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пунктінің, кітапхананың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 көмектесу (мектеп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қоқысты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 тамырымен жұлу,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 кесу, 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 пунктінің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әкім аппаратының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отырғызу).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тазалау.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ақтау. Қоқысты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қолмен тиеу.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гүл 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тонна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 аппаратының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қолмен тазалауда,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отырғызуда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 Школьный тұйық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көшесінің аумағын тазалау.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аумағына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Талдарды,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тамырымен жұлу.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тиеу. Стадионды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жинау. Дуалды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Школьный тұйық көшесінің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қоршауды ақтау.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негізгі 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терезелерін сырлау мен ақтау.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терезе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Ильичев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Әкімшілік 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тазалауда,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жинауда, шөпті шабуда, қурайды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тамырымен жұлуда,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кесуде, ағаштарды ақтауда,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талдарды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отырғызуда,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отырғызуда, гүл бақтарды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қоқысты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қолмен тиеу.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машинаға тиеу мен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сумен суару.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Көшелер бойынша және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берістегі аспаны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және 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бойындағы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шарбақтарды қолмен сырлау.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Қарамырза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гүлзарларды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Қарамырза, Кошевое ауылдарының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гүлдерді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автомобиль көлігіне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 Қарамырза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жағалауын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жусанды шабу,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өсімдіктен тазарту.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 мен шығару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 - 3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тазалау, 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арам өсімдіктен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Қарамырза, Кошевой ауылдарын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шөптерді шабу, қурайды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тамырымен жұлу.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Зират айналасын қоршалауда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көмектесу: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Мельничонок, Набережная,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Гайдар, Комсомольская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бағандарды ақтау.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Қарасу ауылы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Әкімшілік ғимаратының,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стадионның, саябақтың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аумақтарын, жолдарды,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қардан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құрғап қалған желектерді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тию,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Жерді, қара топырақты,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тиеу. Жеңіс саябақта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бойында газондарға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учаскелерді қазу,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отырғызу. Ағаштарды,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қолмен ақтау.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көшелерін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Комсомол, Исақов,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көшелері, Школьный,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көшесі бойындағы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жиектемелерін ақтау мен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Көшелер мен тұйық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 қолмен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мен ағаштарды 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шөптерін жұлу.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жиектемелер мен темірбетонды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бағандарды ақтау,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автомобиль көлігіне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Қойбағар ауылы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 аппараты, Станция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мектебі,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ғимараттарына жататын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құраған жапырақтан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қоқысты 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шығару,тазалауда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отырғызу.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бақтарды және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гүлдерге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күту. Центральная, 1-Западная,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Ковыльная, Элеваторная, Клубная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бойындағы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және кесу, құрғап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желектерді жинау, құрайды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қыршып қопару. Зират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Қабырғалар мен төбелерді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терезелерді сырлау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сылақтау, еденді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сыртынан ақтауында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есік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2520" w:hRule="atLeast"/>
        </w:trPr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Люблин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және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тазалауда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(ағаштардың,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талдардың бұтақтарын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ағаштарды, қоршауларды ақтау).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мен талдарды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Люблин ауылы, Заречен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ауылы, Корнилов ауылы, 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ауылы, Симферополь ауылы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тазалау,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тиеу. Су құбырын тазалау.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 жөндеуден 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Калинина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 бұрын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оған жататын аймақты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Октябрь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 моншаның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Ауылды 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шөптерден тазалау.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Новопавлов ауылы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Аллеяның, мектептің,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балалар-бақшаның, клубтің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аумақтарындағы ағаштарды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шегіндегі аумақтарды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шабу. Кіре 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көшелер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электрбағандарды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мен шарбақтарды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ақтау. Горький,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 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 жолдарын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тазалау. Зират маңайын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тазалаудан өткізу.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тиеу. Әкімшілік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жолдардағы талдарды 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көшелерінің арам шөптерін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қоқысты жинау,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автомобиль көлігіне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 Саябақты құраған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жапырақтардан және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Үйдің сыртын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 Стадионды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аймағын абаттандыру.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арам 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Аймақты тазалаудан 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 мен арам шөптерден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тазарту. Бағаналарды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ағаштарды.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маңайында кірпіштен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гүлзарды отырғызу,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суару. Жерді әкелу.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Ескірткішті ақтау.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дуал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25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Павлов ауылы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аймағының ағаштарын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талдарды (қараған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аллеясы) кесу. Мәдениет 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орта мектебіне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 отырғызу. Гүл бақтарды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Қурайларды шабу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аймағын тазалау.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 ағаштардың діңдерін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ақтау. Мәдениет үйден 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мектебіне дейін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 тазалау (қурайды шабу).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2805" w:hRule="atLeast"/>
        </w:trPr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Черняев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Ленин ауылының,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аймағының, стадион,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Школьный, Ленин,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Целинный, Мир, 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тазалауда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орта мектебінің және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аумағында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 Черняев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 сырлау. Черняев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қабырғаларын сылақтан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Ленин, Мир көшелері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бөгделерді ақтау.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Стеланы сырлауда жәрдемдесу.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құбарлар,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Айдарлы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ауылының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тазалауда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ағаштарды күту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ақтау. Зират аумағын тазалау: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екпелерді суару. Гүл бақтарды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суару. Жер учаскесін өңдеуде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Аулаға іргелес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тазалыққа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 Айдарлы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саябақтарын және көшелерін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өсімдіктен тазарту.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дуалын ақтау.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қысқы кезеңіне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 әкелу. Аулаға іргелес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тәртіпке келтіруде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екпе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Железнодорожный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бойынша өткізілетін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Железнодорожный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мектебінің, Мәдениет үйінің,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Новоленинская, Воронежская,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көшелерінің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тазалауда, жусанды шабуда,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талдарды ақтауда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 жәрдемдесу.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Әк ақтау, майлы сырлау.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Октябрь ауылы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жәрдемдесу: қоқысты тиеу,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қурап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бұтақтардан, жапырақтардан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жинау. Ленин, Довгаль,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Калинин, Баймағамбетов,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Парковая, Октябрьская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бойындағы, Горький көшесінің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 әкімшілік 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арам 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ағаштарды әкпен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шабу, талдарды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бойындағы бағандарды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ақтау және майлы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дуалдарды әкпен 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сырлау. Мешіт аумағын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жол жиектеріндегі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Степной ауылы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бөлігін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 көмектесу. Дуалдарды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 ағаштарды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бағандарды ақтау. Зират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дуал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баған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Теректі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 жәрдемдесу,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аумағындағы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культивациялау, спорт алаңшаны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өсімдіктен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жөндеу мен сырлау.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Ушаков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Ушаков, Заря, 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 санитарлық 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(шөпті шабу,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өсімдіктерден тазалау,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тиеу). Гүлдерді отырғызу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суару. 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мен суару.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көлігіне қоқысты қолмен тиеу.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Целинный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ауылының орталық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орындары, Ленин,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өсімдіктерден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арамшөпті, жусанды, шөпті шабу.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 Ленин,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бойындағы дуалдарды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ақтау, майлы 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Саябақты арам өсімдіктерден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талдарды қию,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күту және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28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Шолақашы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өткізілетін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Шолақашы ауылының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көшелерін, сауда орталығын,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өткелінен 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 дейін дейін, 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вокзалынан сауда орталыққа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 Ленингардская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 арамшөптерден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тазалау, жусанды,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шабу, ағаштарды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Әкім аппаратының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дуалдарды сырлау,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аялдамасының қабырғаларын,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төбелерін әкпен ақтау.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аялдама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