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3181" w14:textId="8803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2009 жылғы 21 желтоқсандағы № 202 "Қарасу ауданының 2010-2012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2010 жылғы 17 сәуірдегі № 220 шешімі. Қостанай облысы Қарасу ауданының Әділет басқармасында 2010 жылғы 26 сәуірде № 9-13-109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Қарасу ауданы әкімдігінің қаулысын қарап,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2010-2012 жылдарға арналған аудандық бюджетi туралы" мәслихатының 2009 жылғы 21 желтоқсандағы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актілердің мемлекеттік тіркеу тізілімінде 9-13-99 нөмірімен тіркелген, 2010 жылғы 6 қаңтардағы "Қарасу өңірі"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1)-тармақшасында:</w:t>
      </w:r>
      <w:r>
        <w:br/>
      </w:r>
      <w:r>
        <w:rPr>
          <w:rFonts w:ascii="Times New Roman"/>
          <w:b w:val="false"/>
          <w:i w:val="false"/>
          <w:color w:val="000000"/>
          <w:sz w:val="28"/>
        </w:rPr>
        <w:t>
      "1 508 540,0" деген сандар "1 561 614,0" деген сандармен ауыстырылсын;</w:t>
      </w:r>
      <w:r>
        <w:br/>
      </w:r>
      <w:r>
        <w:rPr>
          <w:rFonts w:ascii="Times New Roman"/>
          <w:b w:val="false"/>
          <w:i w:val="false"/>
          <w:color w:val="000000"/>
          <w:sz w:val="28"/>
        </w:rPr>
        <w:t>
      "346 620,0" деген сандар "396 120,0" деген сандармен ауыстырылсын;</w:t>
      </w:r>
      <w:r>
        <w:br/>
      </w:r>
      <w:r>
        <w:rPr>
          <w:rFonts w:ascii="Times New Roman"/>
          <w:b w:val="false"/>
          <w:i w:val="false"/>
          <w:color w:val="000000"/>
          <w:sz w:val="28"/>
        </w:rPr>
        <w:t>
      "5 700,0" деген сандар "6 200,0" деген сандармен ауыстырылсын;</w:t>
      </w:r>
      <w:r>
        <w:br/>
      </w:r>
      <w:r>
        <w:rPr>
          <w:rFonts w:ascii="Times New Roman"/>
          <w:b w:val="false"/>
          <w:i w:val="false"/>
          <w:color w:val="000000"/>
          <w:sz w:val="28"/>
        </w:rPr>
        <w:t>
      "1 150 220,0" деген сандар "1 153 294,0" деген сандармен ауыстырылсын;</w:t>
      </w:r>
      <w:r>
        <w:br/>
      </w:r>
      <w:r>
        <w:rPr>
          <w:rFonts w:ascii="Times New Roman"/>
          <w:b w:val="false"/>
          <w:i w:val="false"/>
          <w:color w:val="000000"/>
          <w:sz w:val="28"/>
        </w:rPr>
        <w:t>
      2)-тармақшасында "1 548 115,5" деген сандар "1 602 559,5" деген сандармен ауыстырылсын;</w:t>
      </w:r>
      <w:r>
        <w:br/>
      </w:r>
      <w:r>
        <w:rPr>
          <w:rFonts w:ascii="Times New Roman"/>
          <w:b w:val="false"/>
          <w:i w:val="false"/>
          <w:color w:val="000000"/>
          <w:sz w:val="28"/>
        </w:rPr>
        <w:t>
      4)-тармақшасында "12 500,0" деген сандар "11 130,0"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2-тармағында</w:t>
      </w:r>
      <w:r>
        <w:rPr>
          <w:rFonts w:ascii="Times New Roman"/>
          <w:b w:val="false"/>
          <w:i w:val="false"/>
          <w:color w:val="000000"/>
          <w:sz w:val="28"/>
        </w:rPr>
        <w:t xml:space="preserve"> "93 609,0" деген сандар "46 804,0"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w:t>
      </w:r>
      <w:r>
        <w:rPr>
          <w:rFonts w:ascii="Times New Roman"/>
          <w:b w:val="false"/>
          <w:i w:val="false"/>
          <w:color w:val="000000"/>
          <w:sz w:val="28"/>
        </w:rPr>
        <w:t xml:space="preserve"> үшінші абзац "758,0" деген сандар "886,0"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3-1-тармағындағы</w:t>
      </w:r>
      <w:r>
        <w:rPr>
          <w:rFonts w:ascii="Times New Roman"/>
          <w:b w:val="false"/>
          <w:i w:val="false"/>
          <w:color w:val="000000"/>
          <w:sz w:val="28"/>
        </w:rPr>
        <w:t xml:space="preserve"> төртінші абзац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4350,0 мың теңге";</w:t>
      </w:r>
      <w:r>
        <w:br/>
      </w:r>
      <w:r>
        <w:rPr>
          <w:rFonts w:ascii="Times New Roman"/>
          <w:b w:val="false"/>
          <w:i w:val="false"/>
          <w:color w:val="000000"/>
          <w:sz w:val="28"/>
        </w:rPr>
        <w:t>
      көрсетілген шешімнің 3-1-тармағында алтыншы абзац "19737,0" деген сандар "20512,0" деген сандармен ауыстырылсын;</w:t>
      </w:r>
      <w:r>
        <w:br/>
      </w:r>
      <w:r>
        <w:rPr>
          <w:rFonts w:ascii="Times New Roman"/>
          <w:b w:val="false"/>
          <w:i w:val="false"/>
          <w:color w:val="000000"/>
          <w:sz w:val="28"/>
        </w:rPr>
        <w:t>
      көрсетілген шешімнің 3-1-тармағын мынадай мазмұндағы сегізінші абзацпен толықтырылсын:</w:t>
      </w:r>
      <w:r>
        <w:br/>
      </w:r>
      <w:r>
        <w:rPr>
          <w:rFonts w:ascii="Times New Roman"/>
          <w:b w:val="false"/>
          <w:i w:val="false"/>
          <w:color w:val="000000"/>
          <w:sz w:val="28"/>
        </w:rPr>
        <w:t>
      "білім берудің мектепке дейінгі ұйымдарында мемлекеттік білім тапсырмасын іске асыру – 1500,0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3-5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"3-5. 2010 жылға арналған аудандық бюджетте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626,0 мың теңге сомада облыстық бюджет трансферттерінің түсімі қарастырылғаны ескерілсін.";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қаңтардан бастап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М. Сауытпаев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И.Горлова</w:t>
      </w:r>
      <w:r>
        <w:br/>
      </w:r>
      <w:r>
        <w:rPr>
          <w:rFonts w:ascii="Times New Roman"/>
          <w:b w:val="false"/>
          <w:i w:val="false"/>
          <w:color w:val="000000"/>
          <w:sz w:val="28"/>
        </w:rPr>
        <w:t>
</w:t>
      </w:r>
      <w:r>
        <w:rPr>
          <w:rFonts w:ascii="Times New Roman"/>
          <w:b w:val="false"/>
          <w:i/>
          <w:color w:val="000000"/>
          <w:sz w:val="28"/>
        </w:rPr>
        <w:t>      17.04.2010 жыл</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Л.Евсюкова</w:t>
      </w:r>
      <w:r>
        <w:br/>
      </w:r>
      <w:r>
        <w:rPr>
          <w:rFonts w:ascii="Times New Roman"/>
          <w:b w:val="false"/>
          <w:i w:val="false"/>
          <w:color w:val="000000"/>
          <w:sz w:val="28"/>
        </w:rPr>
        <w:t>
</w:t>
      </w:r>
      <w:r>
        <w:rPr>
          <w:rFonts w:ascii="Times New Roman"/>
          <w:b w:val="false"/>
          <w:i/>
          <w:color w:val="000000"/>
          <w:sz w:val="28"/>
        </w:rPr>
        <w:t>      17.04.2010 жыл</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2010 жылғы 17 сәуірдегі       </w:t>
      </w:r>
      <w:r>
        <w:br/>
      </w:r>
      <w:r>
        <w:rPr>
          <w:rFonts w:ascii="Times New Roman"/>
          <w:b w:val="false"/>
          <w:i w:val="false"/>
          <w:color w:val="000000"/>
          <w:sz w:val="28"/>
        </w:rPr>
        <w:t xml:space="preserve">
№ 220 мәслихат шешіміне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 xml:space="preserve">№ 202 2009 жылғы 21 желтоқсандағы  </w:t>
      </w:r>
      <w:r>
        <w:br/>
      </w:r>
      <w:r>
        <w:rPr>
          <w:rFonts w:ascii="Times New Roman"/>
          <w:b w:val="false"/>
          <w:i w:val="false"/>
          <w:color w:val="000000"/>
          <w:sz w:val="28"/>
        </w:rPr>
        <w:t xml:space="preserve">
мәслихатының шешімімен бекітілген  </w:t>
      </w:r>
    </w:p>
    <w:p>
      <w:pPr>
        <w:spacing w:after="0"/>
        <w:ind w:left="0"/>
        <w:jc w:val="left"/>
      </w:pPr>
      <w:r>
        <w:rPr>
          <w:rFonts w:ascii="Times New Roman"/>
          <w:b/>
          <w:i w:val="false"/>
          <w:color w:val="000000"/>
        </w:rPr>
        <w:t xml:space="preserve"> 2010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53"/>
        <w:gridCol w:w="241"/>
        <w:gridCol w:w="374"/>
        <w:gridCol w:w="393"/>
        <w:gridCol w:w="7453"/>
        <w:gridCol w:w="209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1561614,0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155644,0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155644,0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 жүргізгені үшін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7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1153294,0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1046644,0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1035132,0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768"/>
        <w:gridCol w:w="835"/>
        <w:gridCol w:w="414"/>
        <w:gridCol w:w="7913"/>
        <w:gridCol w:w="2322"/>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1602559,5</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184064,0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164889,0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37623,0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35875,0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116914,0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 маңызы бар қала)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 жоспарлау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 жоспарлау бөлімі (облыстық маңызы бар қала)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8207,0</w:t>
            </w:r>
          </w:p>
        </w:tc>
      </w:tr>
      <w:tr>
        <w:trPr>
          <w:trHeight w:val="9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1021119,7</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86519,7</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86519,7</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86519,7</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913554,0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913554,0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886372,0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21046,0</w:t>
            </w:r>
          </w:p>
        </w:tc>
      </w:tr>
      <w:tr>
        <w:trPr>
          <w:trHeight w:val="5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 берудің мемлекеттік мекемелері үшiн оқулықтар мен оқу-әдістемелік кешендерді сатып алу және жеткiзу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104688,0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91301,0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91301,0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21148,0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болған азаматтардың жекелеген санаттарына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 азаматтарына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әлеуметтік жәрдемақылар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32344,0</w:t>
            </w:r>
          </w:p>
        </w:tc>
      </w:tr>
      <w:tr>
        <w:trPr>
          <w:trHeight w:val="9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19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9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женгені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9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аудару, төлеу мен жеткізу жөніндегі қызметтерді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азаматтарды тұрғын үймен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жарыққа түсіру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51987,0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51987,0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үақыттың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51987,0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4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 маңызы бар қалада) спорт іс-шараларын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 спорттың әр түрлерi бойынша ауданның (облыстық маңызы бар қалада) құрама команданың мүшелерiн дайындау мен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36706,0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31973,0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кiтапханаларының қызмет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30908,0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халығының басқа да тілдерін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 ақпараттық кеңiстiктi ұйымдастыру жөнiндегi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 аймақтық бағдарламаларды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51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27327,0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және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 және жер қатынастарының саласында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9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және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 іс шараларды өткізу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w:t>
            </w:r>
          </w:p>
        </w:tc>
      </w:tr>
      <w:tr>
        <w:trPr>
          <w:trHeight w:val="12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57706,0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57706,0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селоның, ауылдық (селолық) (округтің) автомобиль жолдарының қызмет етуін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p>
        </w:tc>
      </w:tr>
      <w:tr>
        <w:trPr>
          <w:trHeight w:val="8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4396,0</w:t>
            </w:r>
          </w:p>
        </w:tc>
      </w:tr>
      <w:tr>
        <w:trPr>
          <w:trHeight w:val="5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және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16019,0</w:t>
            </w:r>
          </w:p>
        </w:tc>
      </w:tr>
      <w:tr>
        <w:trPr>
          <w:trHeight w:val="7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шаруашылық және ветеринария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және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үшін бюджеттік кредиттер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берілген 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-68977,5</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68977,5</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органдарымен алынған қарыздар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2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28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28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2010 жылғы 17 сәуірдегі       </w:t>
      </w:r>
      <w:r>
        <w:br/>
      </w:r>
      <w:r>
        <w:rPr>
          <w:rFonts w:ascii="Times New Roman"/>
          <w:b w:val="false"/>
          <w:i w:val="false"/>
          <w:color w:val="000000"/>
          <w:sz w:val="28"/>
        </w:rPr>
        <w:t xml:space="preserve">
№ 202 2009 жылғы 21 желтоқсандағы  </w:t>
      </w:r>
      <w:r>
        <w:br/>
      </w:r>
      <w:r>
        <w:rPr>
          <w:rFonts w:ascii="Times New Roman"/>
          <w:b w:val="false"/>
          <w:i w:val="false"/>
          <w:color w:val="000000"/>
          <w:sz w:val="28"/>
        </w:rPr>
        <w:t xml:space="preserve">
мәслихатының шешімімен бекітілген  </w:t>
      </w:r>
    </w:p>
    <w:bookmarkEnd w:id="3"/>
    <w:p>
      <w:pPr>
        <w:spacing w:after="0"/>
        <w:ind w:left="0"/>
        <w:jc w:val="left"/>
      </w:pPr>
      <w:r>
        <w:rPr>
          <w:rFonts w:ascii="Times New Roman"/>
          <w:b/>
          <w:i w:val="false"/>
          <w:color w:val="000000"/>
        </w:rPr>
        <w:t xml:space="preserve"> Қарасу ауданының ауыл және ауылдық округтарының</w:t>
      </w:r>
      <w:r>
        <w:br/>
      </w:r>
      <w:r>
        <w:rPr>
          <w:rFonts w:ascii="Times New Roman"/>
          <w:b/>
          <w:i w:val="false"/>
          <w:color w:val="000000"/>
        </w:rPr>
        <w:t>
2010 жылға арналған бюджеттік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3"/>
        <w:gridCol w:w="733"/>
        <w:gridCol w:w="653"/>
        <w:gridCol w:w="413"/>
        <w:gridCol w:w="6953"/>
        <w:gridCol w:w="20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жарыққа түсіру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 және жер қатынастарының саласында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(селоның), ауылдық (селолық) округтің автомобиль жолдарының қызмет етуін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