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fac8" w14:textId="390f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ауылы әкімдігінің 2010 жылғы 31 тамыздағы № 4 шешімі. Қостанай облысы Қарасу ауданының Әділет басқармасында 2010 жылғы 1 қазанда № 9-13-115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Қарасу ауданы Қарасу ауылдық округі әкімінің 04.11.2020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пiкiрiн ескере отырып, Қарасу ауданы Қарасу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Қарасу ауданы Қарасу ауылдық округі әкімінің 04.11.2020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Приречная көшесі Н. Сәндібеков көшесіне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Шәріпов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