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0b61a" w14:textId="730b6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ауданының 2010-2012 жылдарға арналған аудандық бюджеті туралы" мәслихатының 2009 жылғы 21 желтоқсандағы № 202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2010 жылғы 22 қазандағы № 282 шешімі. Қостанай облысы Қарасу ауданының Әділет басқармасында 2010 жылғы 27 қазанда № 9-13-116 тіркелді. Қолданылу мерзімінің аяқталуына байланысты күші жойылды - (Қостанай облысы Қарасу ауданы мәслихатының 2014 жылғы 23 маусымдағы № 02-4-128 хатымен)</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 (Қостанай облысы Қарасу ауданы мәслихатының 23.06.2014 № 02-4-128 хатымен).</w:t>
      </w:r>
    </w:p>
    <w:bookmarkEnd w:id="0"/>
    <w:bookmarkStart w:name="z2" w:id="1"/>
    <w:p>
      <w:pPr>
        <w:spacing w:after="0"/>
        <w:ind w:left="0"/>
        <w:jc w:val="both"/>
      </w:pPr>
      <w:r>
        <w:rPr>
          <w:rFonts w:ascii="Times New Roman"/>
          <w:b w:val="false"/>
          <w:i w:val="false"/>
          <w:color w:val="000000"/>
          <w:sz w:val="28"/>
        </w:rPr>
        <w:t>      Қарасу ауданы әкімдігінің қаулысын қарап,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Қарасу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"Қарасу ауданының 2010-2012 жылдарға арналған аудандық бюджетi туралы" мәслихатының 2009 жылғы 21 желтоқсандағы </w:t>
      </w:r>
      <w:r>
        <w:rPr>
          <w:rFonts w:ascii="Times New Roman"/>
          <w:b w:val="false"/>
          <w:i w:val="false"/>
          <w:color w:val="000000"/>
          <w:sz w:val="28"/>
        </w:rPr>
        <w:t>№ 202</w:t>
      </w:r>
      <w:r>
        <w:rPr>
          <w:rFonts w:ascii="Times New Roman"/>
          <w:b w:val="false"/>
          <w:i w:val="false"/>
          <w:color w:val="000000"/>
          <w:sz w:val="28"/>
        </w:rPr>
        <w:t xml:space="preserve"> шешіміне (нормативтік құқықтық актілердің мемлекеттік тіркеу Тізілімінде 9-13-99 нөмірімен тіркелген, 2010 жылғы 6 қаңтардағы "Қарасу өңірі" газетінде жарияланған) мына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Қарасу ауданының 2010-2012 жылдарға арналған аудандық бюджеті тиісінше 1, 2, 3-қосымшаларға сәйкес, оның ішінде 2010 жылға сәйкес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1600494,1 мың теңге, оның iшiнде: салықтық түсімдер – 438797,0 мың теңге;</w:t>
      </w:r>
      <w:r>
        <w:br/>
      </w:r>
      <w:r>
        <w:rPr>
          <w:rFonts w:ascii="Times New Roman"/>
          <w:b w:val="false"/>
          <w:i w:val="false"/>
          <w:color w:val="000000"/>
          <w:sz w:val="28"/>
        </w:rPr>
        <w:t>
      салықтық емес түсiмдер – 3521,0 мың теңге;</w:t>
      </w:r>
      <w:r>
        <w:br/>
      </w:r>
      <w:r>
        <w:rPr>
          <w:rFonts w:ascii="Times New Roman"/>
          <w:b w:val="false"/>
          <w:i w:val="false"/>
          <w:color w:val="000000"/>
          <w:sz w:val="28"/>
        </w:rPr>
        <w:t>
      негізгі капиталды сатудан түсетін түсімдер – 3502,0 мың теңге;</w:t>
      </w:r>
      <w:r>
        <w:br/>
      </w:r>
      <w:r>
        <w:rPr>
          <w:rFonts w:ascii="Times New Roman"/>
          <w:b w:val="false"/>
          <w:i w:val="false"/>
          <w:color w:val="000000"/>
          <w:sz w:val="28"/>
        </w:rPr>
        <w:t>
      трансферттер түсімдері – 1154674,1 мың теңге;</w:t>
      </w:r>
      <w:r>
        <w:br/>
      </w:r>
      <w:r>
        <w:rPr>
          <w:rFonts w:ascii="Times New Roman"/>
          <w:b w:val="false"/>
          <w:i w:val="false"/>
          <w:color w:val="000000"/>
          <w:sz w:val="28"/>
        </w:rPr>
        <w:t>
</w:t>
      </w:r>
      <w:r>
        <w:rPr>
          <w:rFonts w:ascii="Times New Roman"/>
          <w:b w:val="false"/>
          <w:i w:val="false"/>
          <w:color w:val="000000"/>
          <w:sz w:val="28"/>
        </w:rPr>
        <w:t>
      2) шығындар – 1641094,6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16549,9 мың теңге, оның ішінде:</w:t>
      </w:r>
      <w:r>
        <w:br/>
      </w:r>
      <w:r>
        <w:rPr>
          <w:rFonts w:ascii="Times New Roman"/>
          <w:b w:val="false"/>
          <w:i w:val="false"/>
          <w:color w:val="000000"/>
          <w:sz w:val="28"/>
        </w:rPr>
        <w:t>
      бюджеттік кредиттер – 16902,0 мың теңге;</w:t>
      </w:r>
      <w:r>
        <w:br/>
      </w:r>
      <w:r>
        <w:rPr>
          <w:rFonts w:ascii="Times New Roman"/>
          <w:b w:val="false"/>
          <w:i w:val="false"/>
          <w:color w:val="000000"/>
          <w:sz w:val="28"/>
        </w:rPr>
        <w:t>
      бюджеттік кредиттерді өтеу – 352,1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11475,0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-68625,4 мың теңге.</w:t>
      </w:r>
      <w:r>
        <w:br/>
      </w:r>
      <w:r>
        <w:rPr>
          <w:rFonts w:ascii="Times New Roman"/>
          <w:b w:val="false"/>
          <w:i w:val="false"/>
          <w:color w:val="000000"/>
          <w:sz w:val="28"/>
        </w:rPr>
        <w:t>
</w:t>
      </w:r>
      <w:r>
        <w:rPr>
          <w:rFonts w:ascii="Times New Roman"/>
          <w:b w:val="false"/>
          <w:i w:val="false"/>
          <w:color w:val="000000"/>
          <w:sz w:val="28"/>
        </w:rPr>
        <w:t>
      6) бюджет тапшылығын (профициттің) қаржыландыру – 68625,4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2010 жылға арналған аудандық бюджетте нысаналы ағымдағы трансферттер облыстық бюджеттен қарастырылғаны ескерілсін, оның ішінде:</w:t>
      </w:r>
      <w:r>
        <w:br/>
      </w:r>
      <w:r>
        <w:rPr>
          <w:rFonts w:ascii="Times New Roman"/>
          <w:b w:val="false"/>
          <w:i w:val="false"/>
          <w:color w:val="000000"/>
          <w:sz w:val="28"/>
        </w:rPr>
        <w:t>
      білім беру ұйымдарының материалдық-техникалық базасын нығайтуға - 4000,0 мың теңге;</w:t>
      </w:r>
      <w:r>
        <w:br/>
      </w:r>
      <w:r>
        <w:rPr>
          <w:rFonts w:ascii="Times New Roman"/>
          <w:b w:val="false"/>
          <w:i w:val="false"/>
          <w:color w:val="000000"/>
          <w:sz w:val="28"/>
        </w:rPr>
        <w:t>
      коммуналдық меншік нысандарының материалдық-техникалық базасын нығайтуға - 5150,0 мың теңге;</w:t>
      </w:r>
      <w:r>
        <w:br/>
      </w:r>
      <w:r>
        <w:rPr>
          <w:rFonts w:ascii="Times New Roman"/>
          <w:b w:val="false"/>
          <w:i w:val="false"/>
          <w:color w:val="000000"/>
          <w:sz w:val="28"/>
        </w:rPr>
        <w:t>
      халықтың әлеуметтік қорғалатын топтары ішінен жастарға әлеуметтік көмекке – 1319,0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 – 657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"3-1. 2010 жылға арналған аудандық бюджетте республикалық бюджеттен нысаналы ағымдағы трансферттер түсімінің мынадай көлемдерде қарастырылғаны ескерілсін:</w:t>
      </w:r>
      <w:r>
        <w:br/>
      </w:r>
      <w:r>
        <w:rPr>
          <w:rFonts w:ascii="Times New Roman"/>
          <w:b w:val="false"/>
          <w:i w:val="false"/>
          <w:color w:val="000000"/>
          <w:sz w:val="28"/>
        </w:rPr>
        <w:t>
      білім берудің мектепке дейінгі ұйымдарын, орта, техникалық және кәсіби, орта білімнен кейінгі білім беру ұйымдарын, "Өзін өзі тану" пәні бойынша біліктілігін арттыру институттарын оқу құралдарымен жабдықтауға – 3506,0 мың теңге;</w:t>
      </w:r>
      <w:r>
        <w:br/>
      </w:r>
      <w:r>
        <w:rPr>
          <w:rFonts w:ascii="Times New Roman"/>
          <w:b w:val="false"/>
          <w:i w:val="false"/>
          <w:color w:val="000000"/>
          <w:sz w:val="28"/>
        </w:rPr>
        <w:t>
      ең төменгі күнкөріс мөлшерінің өсуіне байланысты мемлекеттік атаулы әлеуметтік көмек пен 18 жасқа дейінгі балаларға ай сайынғы мемлекеттік жәрдемақы төлеуге – 16122,0 мың теңге;</w:t>
      </w:r>
      <w:r>
        <w:br/>
      </w:r>
      <w:r>
        <w:rPr>
          <w:rFonts w:ascii="Times New Roman"/>
          <w:b w:val="false"/>
          <w:i w:val="false"/>
          <w:color w:val="000000"/>
          <w:sz w:val="28"/>
        </w:rPr>
        <w:t>
      әлеуметтік жұмыс орындарын және жастар практикасының бағдарламасын ұлғайтуға – 10200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 – 4501,0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 4,0 мың теңге;</w:t>
      </w:r>
      <w:r>
        <w:br/>
      </w:r>
      <w:r>
        <w:rPr>
          <w:rFonts w:ascii="Times New Roman"/>
          <w:b w:val="false"/>
          <w:i w:val="false"/>
          <w:color w:val="000000"/>
          <w:sz w:val="28"/>
        </w:rPr>
        <w:t>
      жергілікті атқарушы органдардың ветеринария саласындағы бөлімшелерін ұстауға – 20512,0 мың теңге;</w:t>
      </w:r>
      <w:r>
        <w:br/>
      </w:r>
      <w:r>
        <w:rPr>
          <w:rFonts w:ascii="Times New Roman"/>
          <w:b w:val="false"/>
          <w:i w:val="false"/>
          <w:color w:val="000000"/>
          <w:sz w:val="28"/>
        </w:rPr>
        <w:t>
      эпизоотикаға қарсы іс-шараларды өткізуге – 10997,0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"3-2. 2010 жылға арналған аудандық бюджетте республикалық бюджеттен түсімінің қарастырылғаны ескерілсін:</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3078,1 мың теңге сомасында нысаналы ағымдағы трансферттер;</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16902,0 мың теңге сомасында бюджеттік кредиттер түсімінің қарастырылғаны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"3-3. 2010 жылға арналған аудандық бюджетте Қазақстан Республикасында 2005-2010 жылдарға арналған Білім беруді дамытудың мемлекеттік бағдарламасын іске асыруға 28896,0 мың теңге сомасында республикалық бюджеттен нысаналы трансферттер түсімінің қарастырылғаны ескерілсін, оның ішінде:</w:t>
      </w:r>
      <w:r>
        <w:br/>
      </w:r>
      <w:r>
        <w:rPr>
          <w:rFonts w:ascii="Times New Roman"/>
          <w:b w:val="false"/>
          <w:i w:val="false"/>
          <w:color w:val="000000"/>
          <w:sz w:val="28"/>
        </w:rPr>
        <w:t>
      негізгі орта және жалпы орта білім беру мемлекеттік мекемелерінде физика, химия, биология кабинеттерін оқу құралдарымен жарақтандыруға – 12285,0 мың теңге;</w:t>
      </w:r>
      <w:r>
        <w:br/>
      </w:r>
      <w:r>
        <w:rPr>
          <w:rFonts w:ascii="Times New Roman"/>
          <w:b w:val="false"/>
          <w:i w:val="false"/>
          <w:color w:val="000000"/>
          <w:sz w:val="28"/>
        </w:rPr>
        <w:t>
      бастауыш, негізгі орта және жалпы орта білім беру мемлекеттік мекемелерінде лингафондық және мультимедиялық кабинеттерді ашуға – 16611,0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"3-4. 2010 жылға арналған аудандық бюджетте өңірлік жұмыспен қамту және кадрларды қайта даярлау стратегиясын іске асыруға 8100,0 мың теңге сомасында қаражаттар қарастырылғаны ескерілсін, оның ішінде: көрсетілген шешімнің 3-3-тармағы мынадай редакцияда жазылсын:</w:t>
      </w:r>
      <w:r>
        <w:br/>
      </w:r>
      <w:r>
        <w:rPr>
          <w:rFonts w:ascii="Times New Roman"/>
          <w:b w:val="false"/>
          <w:i w:val="false"/>
          <w:color w:val="000000"/>
          <w:sz w:val="28"/>
        </w:rPr>
        <w:t>
      республикалық бюджеттен алынған трансферттер есебінен – 8100,0 мың теңге.";</w:t>
      </w:r>
      <w:r>
        <w:br/>
      </w:r>
      <w:r>
        <w:rPr>
          <w:rFonts w:ascii="Times New Roman"/>
          <w:b w:val="false"/>
          <w:i w:val="false"/>
          <w:color w:val="000000"/>
          <w:sz w:val="28"/>
        </w:rPr>
        <w:t>
</w:t>
      </w:r>
      <w:r>
        <w:rPr>
          <w:rFonts w:ascii="Times New Roman"/>
          <w:b w:val="false"/>
          <w:i w:val="false"/>
          <w:color w:val="000000"/>
          <w:sz w:val="28"/>
        </w:rPr>
        <w:t>
      жоғарыда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қаңтардан бастап қолданысқа енгізіледі.</w:t>
      </w:r>
    </w:p>
    <w:bookmarkEnd w:id="1"/>
    <w:p>
      <w:pPr>
        <w:spacing w:after="0"/>
        <w:ind w:left="0"/>
        <w:jc w:val="both"/>
      </w:pPr>
      <w:r>
        <w:rPr>
          <w:rFonts w:ascii="Times New Roman"/>
          <w:b w:val="false"/>
          <w:i/>
          <w:color w:val="000000"/>
          <w:sz w:val="28"/>
        </w:rPr>
        <w:t>      Қарасу аудандық</w:t>
      </w:r>
      <w:r>
        <w:br/>
      </w:r>
      <w:r>
        <w:rPr>
          <w:rFonts w:ascii="Times New Roman"/>
          <w:b w:val="false"/>
          <w:i w:val="false"/>
          <w:color w:val="000000"/>
          <w:sz w:val="28"/>
        </w:rPr>
        <w:t>
</w:t>
      </w:r>
      <w:r>
        <w:rPr>
          <w:rFonts w:ascii="Times New Roman"/>
          <w:b w:val="false"/>
          <w:i/>
          <w:color w:val="000000"/>
          <w:sz w:val="28"/>
        </w:rPr>
        <w:t>      мәслихатының кезектен</w:t>
      </w:r>
      <w:r>
        <w:br/>
      </w:r>
      <w:r>
        <w:rPr>
          <w:rFonts w:ascii="Times New Roman"/>
          <w:b w:val="false"/>
          <w:i w:val="false"/>
          <w:color w:val="000000"/>
          <w:sz w:val="28"/>
        </w:rPr>
        <w:t>
</w:t>
      </w:r>
      <w:r>
        <w:rPr>
          <w:rFonts w:ascii="Times New Roman"/>
          <w:b w:val="false"/>
          <w:i/>
          <w:color w:val="000000"/>
          <w:sz w:val="28"/>
        </w:rPr>
        <w:t>      тыс сессиясының төрағасы                   А. Феоктистов</w:t>
      </w:r>
    </w:p>
    <w:p>
      <w:pPr>
        <w:spacing w:after="0"/>
        <w:ind w:left="0"/>
        <w:jc w:val="both"/>
      </w:pPr>
      <w:r>
        <w:rPr>
          <w:rFonts w:ascii="Times New Roman"/>
          <w:b w:val="false"/>
          <w:i/>
          <w:color w:val="000000"/>
          <w:sz w:val="28"/>
        </w:rPr>
        <w:t>      Қарасу аудандық</w:t>
      </w:r>
      <w:r>
        <w:br/>
      </w:r>
      <w:r>
        <w:rPr>
          <w:rFonts w:ascii="Times New Roman"/>
          <w:b w:val="false"/>
          <w:i w:val="false"/>
          <w:color w:val="000000"/>
          <w:sz w:val="28"/>
        </w:rPr>
        <w:t>
</w:t>
      </w:r>
      <w:r>
        <w:rPr>
          <w:rFonts w:ascii="Times New Roman"/>
          <w:b w:val="false"/>
          <w:i/>
          <w:color w:val="000000"/>
          <w:sz w:val="28"/>
        </w:rPr>
        <w:t>      мәслихатының хатшысы                       С. Қазиев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"Қарасу ауданы әкімдігінің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 И. Горлова</w:t>
      </w:r>
    </w:p>
    <w:p>
      <w:pPr>
        <w:spacing w:after="0"/>
        <w:ind w:left="0"/>
        <w:jc w:val="both"/>
      </w:pPr>
      <w:r>
        <w:rPr>
          <w:rFonts w:ascii="Times New Roman"/>
          <w:b w:val="false"/>
          <w:i/>
          <w:color w:val="000000"/>
          <w:sz w:val="28"/>
        </w:rPr>
        <w:t>      "Қарасу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 Л. Евсюкова</w:t>
      </w:r>
    </w:p>
    <w:bookmarkStart w:name="z17" w:id="2"/>
    <w:p>
      <w:pPr>
        <w:spacing w:after="0"/>
        <w:ind w:left="0"/>
        <w:jc w:val="both"/>
      </w:pPr>
      <w:r>
        <w:rPr>
          <w:rFonts w:ascii="Times New Roman"/>
          <w:b w:val="false"/>
          <w:i w:val="false"/>
          <w:color w:val="000000"/>
          <w:sz w:val="28"/>
        </w:rPr>
        <w:t xml:space="preserve">
2010 жылғы 22 қазандағы </w:t>
      </w:r>
      <w:r>
        <w:br/>
      </w:r>
      <w:r>
        <w:rPr>
          <w:rFonts w:ascii="Times New Roman"/>
          <w:b w:val="false"/>
          <w:i w:val="false"/>
          <w:color w:val="000000"/>
          <w:sz w:val="28"/>
        </w:rPr>
        <w:t xml:space="preserve">
№ 282 мәслихат шешіміне </w:t>
      </w:r>
      <w:r>
        <w:br/>
      </w:r>
      <w:r>
        <w:rPr>
          <w:rFonts w:ascii="Times New Roman"/>
          <w:b w:val="false"/>
          <w:i w:val="false"/>
          <w:color w:val="000000"/>
          <w:sz w:val="28"/>
        </w:rPr>
        <w:t xml:space="preserve">
№ 1 қосымша        </w:t>
      </w:r>
    </w:p>
    <w:bookmarkEnd w:id="2"/>
    <w:p>
      <w:pPr>
        <w:spacing w:after="0"/>
        <w:ind w:left="0"/>
        <w:jc w:val="both"/>
      </w:pPr>
      <w:r>
        <w:rPr>
          <w:rFonts w:ascii="Times New Roman"/>
          <w:b w:val="false"/>
          <w:i w:val="false"/>
          <w:color w:val="000000"/>
          <w:sz w:val="28"/>
        </w:rPr>
        <w:t xml:space="preserve">№ 202           </w:t>
      </w:r>
      <w:r>
        <w:br/>
      </w:r>
      <w:r>
        <w:rPr>
          <w:rFonts w:ascii="Times New Roman"/>
          <w:b w:val="false"/>
          <w:i w:val="false"/>
          <w:color w:val="000000"/>
          <w:sz w:val="28"/>
        </w:rPr>
        <w:t xml:space="preserve">
2009 жылғы 21 желтоқсандағы </w:t>
      </w:r>
      <w:r>
        <w:br/>
      </w:r>
      <w:r>
        <w:rPr>
          <w:rFonts w:ascii="Times New Roman"/>
          <w:b w:val="false"/>
          <w:i w:val="false"/>
          <w:color w:val="000000"/>
          <w:sz w:val="28"/>
        </w:rPr>
        <w:t xml:space="preserve">
мәслихат шешіміне № 1 қосымша </w:t>
      </w:r>
    </w:p>
    <w:p>
      <w:pPr>
        <w:spacing w:after="0"/>
        <w:ind w:left="0"/>
        <w:jc w:val="left"/>
      </w:pPr>
      <w:r>
        <w:rPr>
          <w:rFonts w:ascii="Times New Roman"/>
          <w:b/>
          <w:i w:val="false"/>
          <w:color w:val="000000"/>
        </w:rPr>
        <w:t xml:space="preserve"> 2010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513"/>
        <w:gridCol w:w="333"/>
        <w:gridCol w:w="353"/>
        <w:gridCol w:w="7413"/>
        <w:gridCol w:w="215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w:t>
            </w:r>
            <w:r>
              <w:br/>
            </w:r>
            <w:r>
              <w:rPr>
                <w:rFonts w:ascii="Times New Roman"/>
                <w:b w:val="false"/>
                <w:i w:val="false"/>
                <w:color w:val="000000"/>
                <w:sz w:val="20"/>
              </w:rPr>
              <w:t>
мың теңге</w:t>
            </w:r>
          </w:p>
        </w:tc>
      </w:tr>
      <w:tr>
        <w:trPr>
          <w:trHeight w:val="300"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1600494,1</w:t>
            </w:r>
          </w:p>
        </w:tc>
      </w:tr>
      <w:tr>
        <w:trPr>
          <w:trHeight w:val="30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438797,0</w:t>
            </w:r>
          </w:p>
        </w:tc>
      </w:tr>
      <w:tr>
        <w:trPr>
          <w:trHeight w:val="30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181504,0</w:t>
            </w:r>
          </w:p>
        </w:tc>
      </w:tr>
      <w:tr>
        <w:trPr>
          <w:trHeight w:val="30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181504,0</w:t>
            </w:r>
          </w:p>
        </w:tc>
      </w:tr>
      <w:tr>
        <w:trPr>
          <w:trHeight w:val="30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141450,0</w:t>
            </w:r>
          </w:p>
        </w:tc>
      </w:tr>
      <w:tr>
        <w:trPr>
          <w:trHeight w:val="30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141450,0</w:t>
            </w:r>
          </w:p>
        </w:tc>
      </w:tr>
      <w:tr>
        <w:trPr>
          <w:trHeight w:val="30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96210,0</w:t>
            </w:r>
          </w:p>
        </w:tc>
      </w:tr>
      <w:tr>
        <w:trPr>
          <w:trHeight w:val="30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47750,0</w:t>
            </w:r>
          </w:p>
        </w:tc>
      </w:tr>
      <w:tr>
        <w:trPr>
          <w:trHeight w:val="30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11820,0</w:t>
            </w:r>
          </w:p>
        </w:tc>
      </w:tr>
      <w:tr>
        <w:trPr>
          <w:trHeight w:val="30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26140,0</w:t>
            </w:r>
          </w:p>
        </w:tc>
      </w:tr>
      <w:tr>
        <w:trPr>
          <w:trHeight w:val="30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r>
      <w:tr>
        <w:trPr>
          <w:trHeight w:val="91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 көрсетуге салынатын iшкi</w:t>
            </w:r>
            <w:r>
              <w:br/>
            </w:r>
            <w:r>
              <w:rPr>
                <w:rFonts w:ascii="Times New Roman"/>
                <w:b w:val="false"/>
                <w:i w:val="false"/>
                <w:color w:val="000000"/>
                <w:sz w:val="20"/>
              </w:rPr>
              <w:t>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17818,0</w:t>
            </w:r>
          </w:p>
        </w:tc>
      </w:tr>
      <w:tr>
        <w:trPr>
          <w:trHeight w:val="30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2680,0</w:t>
            </w:r>
          </w:p>
        </w:tc>
      </w:tr>
      <w:tr>
        <w:trPr>
          <w:trHeight w:val="61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11260,0</w:t>
            </w:r>
          </w:p>
        </w:tc>
      </w:tr>
      <w:tr>
        <w:trPr>
          <w:trHeight w:val="28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 және кәсіби қызметті</w:t>
            </w:r>
            <w:r>
              <w:br/>
            </w:r>
            <w:r>
              <w:rPr>
                <w:rFonts w:ascii="Times New Roman"/>
                <w:b w:val="false"/>
                <w:i w:val="false"/>
                <w:color w:val="000000"/>
                <w:sz w:val="20"/>
              </w:rPr>
              <w:t>
жүргізгені үшін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3718,0</w:t>
            </w:r>
          </w:p>
        </w:tc>
      </w:tr>
      <w:tr>
        <w:trPr>
          <w:trHeight w:val="28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142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құжаттар бергені үшін</w:t>
            </w:r>
            <w:r>
              <w:br/>
            </w:r>
            <w:r>
              <w:rPr>
                <w:rFonts w:ascii="Times New Roman"/>
                <w:b w:val="false"/>
                <w:i w:val="false"/>
                <w:color w:val="000000"/>
                <w:sz w:val="20"/>
              </w:rPr>
              <w:t>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алатын міндетті төлемдер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1815,0</w:t>
            </w:r>
          </w:p>
        </w:tc>
      </w:tr>
      <w:tr>
        <w:trPr>
          <w:trHeight w:val="30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1815,0</w:t>
            </w:r>
          </w:p>
        </w:tc>
      </w:tr>
      <w:tr>
        <w:trPr>
          <w:trHeight w:val="30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3521,0</w:t>
            </w:r>
          </w:p>
        </w:tc>
      </w:tr>
      <w:tr>
        <w:trPr>
          <w:trHeight w:val="30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2745,0</w:t>
            </w:r>
          </w:p>
        </w:tc>
      </w:tr>
      <w:tr>
        <w:trPr>
          <w:trHeight w:val="30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кәсіпорындарының таза</w:t>
            </w:r>
            <w:r>
              <w:br/>
            </w:r>
            <w:r>
              <w:rPr>
                <w:rFonts w:ascii="Times New Roman"/>
                <w:b w:val="false"/>
                <w:i w:val="false"/>
                <w:color w:val="000000"/>
                <w:sz w:val="20"/>
              </w:rPr>
              <w:t>
кірістерінің бөлшек түсімі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1655,0</w:t>
            </w:r>
          </w:p>
        </w:tc>
      </w:tr>
      <w:tr>
        <w:trPr>
          <w:trHeight w:val="61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r>
      <w:tr>
        <w:trPr>
          <w:trHeight w:val="15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қаржыландыратын мемлекеттік</w:t>
            </w:r>
            <w:r>
              <w:br/>
            </w:r>
            <w:r>
              <w:rPr>
                <w:rFonts w:ascii="Times New Roman"/>
                <w:b w:val="false"/>
                <w:i w:val="false"/>
                <w:color w:val="000000"/>
                <w:sz w:val="20"/>
              </w:rPr>
              <w:t>
мекемелермен тауарлардың</w:t>
            </w:r>
            <w:r>
              <w:br/>
            </w:r>
            <w:r>
              <w:rPr>
                <w:rFonts w:ascii="Times New Roman"/>
                <w:b w:val="false"/>
                <w:i w:val="false"/>
                <w:color w:val="000000"/>
                <w:sz w:val="20"/>
              </w:rPr>
              <w:t>
(жұмыстардың, қызметтердің) іске</w:t>
            </w:r>
            <w:r>
              <w:br/>
            </w:r>
            <w:r>
              <w:rPr>
                <w:rFonts w:ascii="Times New Roman"/>
                <w:b w:val="false"/>
                <w:i w:val="false"/>
                <w:color w:val="000000"/>
                <w:sz w:val="20"/>
              </w:rPr>
              <w:t>
асыруының түсімі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15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қаржыландыратын мемлекеттік</w:t>
            </w:r>
            <w:r>
              <w:br/>
            </w:r>
            <w:r>
              <w:rPr>
                <w:rFonts w:ascii="Times New Roman"/>
                <w:b w:val="false"/>
                <w:i w:val="false"/>
                <w:color w:val="000000"/>
                <w:sz w:val="20"/>
              </w:rPr>
              <w:t>
мекемелермен тауарлардың</w:t>
            </w:r>
            <w:r>
              <w:br/>
            </w:r>
            <w:r>
              <w:rPr>
                <w:rFonts w:ascii="Times New Roman"/>
                <w:b w:val="false"/>
                <w:i w:val="false"/>
                <w:color w:val="000000"/>
                <w:sz w:val="20"/>
              </w:rPr>
              <w:t>
(жұмыстардың, қызметтердің) іске</w:t>
            </w:r>
            <w:r>
              <w:br/>
            </w:r>
            <w:r>
              <w:rPr>
                <w:rFonts w:ascii="Times New Roman"/>
                <w:b w:val="false"/>
                <w:i w:val="false"/>
                <w:color w:val="000000"/>
                <w:sz w:val="20"/>
              </w:rPr>
              <w:t>
асыруының түсімі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w:t>
            </w:r>
          </w:p>
        </w:tc>
      </w:tr>
      <w:tr>
        <w:trPr>
          <w:trHeight w:val="30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w:t>
            </w:r>
          </w:p>
        </w:tc>
      </w:tr>
      <w:tr>
        <w:trPr>
          <w:trHeight w:val="61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3502,0</w:t>
            </w:r>
          </w:p>
        </w:tc>
      </w:tr>
      <w:tr>
        <w:trPr>
          <w:trHeight w:val="61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3502,0</w:t>
            </w:r>
          </w:p>
        </w:tc>
      </w:tr>
      <w:tr>
        <w:trPr>
          <w:trHeight w:val="30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3502,0</w:t>
            </w:r>
          </w:p>
        </w:tc>
      </w:tr>
      <w:tr>
        <w:trPr>
          <w:trHeight w:val="61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мемлекеттік басқару</w:t>
            </w:r>
            <w:r>
              <w:br/>
            </w:r>
            <w:r>
              <w:rPr>
                <w:rFonts w:ascii="Times New Roman"/>
                <w:b w:val="false"/>
                <w:i w:val="false"/>
                <w:color w:val="000000"/>
                <w:sz w:val="20"/>
              </w:rPr>
              <w:t>
органдарынан түсетін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1154674,1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473"/>
        <w:gridCol w:w="673"/>
        <w:gridCol w:w="693"/>
        <w:gridCol w:w="433"/>
        <w:gridCol w:w="6413"/>
        <w:gridCol w:w="217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w:t>
            </w:r>
            <w:r>
              <w:br/>
            </w:r>
            <w:r>
              <w:rPr>
                <w:rFonts w:ascii="Times New Roman"/>
                <w:b w:val="false"/>
                <w:i w:val="false"/>
                <w:color w:val="000000"/>
                <w:sz w:val="20"/>
              </w:rPr>
              <w:t>
мың теңге</w:t>
            </w:r>
          </w:p>
        </w:tc>
      </w:tr>
      <w:tr>
        <w:trPr>
          <w:trHeight w:val="30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1641094,6</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190206,0</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170753,0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10292,0</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10292,0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44331,0</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39115,0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5216,0</w:t>
            </w:r>
          </w:p>
        </w:tc>
      </w:tr>
      <w:tr>
        <w:trPr>
          <w:trHeight w:val="12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аул (село),</w:t>
            </w:r>
            <w:r>
              <w:br/>
            </w:r>
            <w:r>
              <w:rPr>
                <w:rFonts w:ascii="Times New Roman"/>
                <w:b w:val="false"/>
                <w:i w:val="false"/>
                <w:color w:val="000000"/>
                <w:sz w:val="20"/>
              </w:rPr>
              <w:t>
ауылдық (селолық) округ әкімі</w:t>
            </w:r>
            <w:r>
              <w:br/>
            </w:r>
            <w:r>
              <w:rPr>
                <w:rFonts w:ascii="Times New Roman"/>
                <w:b w:val="false"/>
                <w:i w:val="false"/>
                <w:color w:val="000000"/>
                <w:sz w:val="20"/>
              </w:rPr>
              <w:t>
аппаратының жұмыс істеуі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116130,0</w:t>
            </w:r>
          </w:p>
        </w:tc>
      </w:tr>
      <w:tr>
        <w:trPr>
          <w:trHeight w:val="15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қызметін қамтамасыз</w:t>
            </w:r>
            <w:r>
              <w:br/>
            </w:r>
            <w:r>
              <w:rPr>
                <w:rFonts w:ascii="Times New Roman"/>
                <w:b w:val="false"/>
                <w:i w:val="false"/>
                <w:color w:val="000000"/>
                <w:sz w:val="20"/>
              </w:rPr>
              <w:t>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112246,0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11193,0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қаржы бөлімі (облыстық</w:t>
            </w:r>
            <w:r>
              <w:br/>
            </w:r>
            <w:r>
              <w:rPr>
                <w:rFonts w:ascii="Times New Roman"/>
                <w:b w:val="false"/>
                <w:i w:val="false"/>
                <w:color w:val="000000"/>
                <w:sz w:val="20"/>
              </w:rPr>
              <w:t>
маңызы бар қала)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11193,0</w:t>
            </w:r>
          </w:p>
        </w:tc>
      </w:tr>
      <w:tr>
        <w:trPr>
          <w:trHeight w:val="15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маңызы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10923,0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қызметі және</w:t>
            </w:r>
            <w:r>
              <w:br/>
            </w:r>
            <w:r>
              <w:rPr>
                <w:rFonts w:ascii="Times New Roman"/>
                <w:b w:val="false"/>
                <w:i w:val="false"/>
                <w:color w:val="000000"/>
                <w:sz w:val="20"/>
              </w:rPr>
              <w:t>
жоспарлау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8260,0</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экономика және бюджеттік</w:t>
            </w:r>
            <w:r>
              <w:br/>
            </w:r>
            <w:r>
              <w:rPr>
                <w:rFonts w:ascii="Times New Roman"/>
                <w:b w:val="false"/>
                <w:i w:val="false"/>
                <w:color w:val="000000"/>
                <w:sz w:val="20"/>
              </w:rPr>
              <w:t>
жоспарлау бөлімі (облыстық</w:t>
            </w:r>
            <w:r>
              <w:br/>
            </w:r>
            <w:r>
              <w:rPr>
                <w:rFonts w:ascii="Times New Roman"/>
                <w:b w:val="false"/>
                <w:i w:val="false"/>
                <w:color w:val="000000"/>
                <w:sz w:val="20"/>
              </w:rPr>
              <w:t>
маңызы бар қала)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8260,0</w:t>
            </w:r>
          </w:p>
        </w:tc>
      </w:tr>
      <w:tr>
        <w:trPr>
          <w:trHeight w:val="18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 (облыстық маңызы бар</w:t>
            </w:r>
            <w:r>
              <w:br/>
            </w:r>
            <w:r>
              <w:rPr>
                <w:rFonts w:ascii="Times New Roman"/>
                <w:b w:val="false"/>
                <w:i w:val="false"/>
                <w:color w:val="000000"/>
                <w:sz w:val="20"/>
              </w:rPr>
              <w:t>
қала)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w:t>
            </w:r>
            <w:r>
              <w:br/>
            </w:r>
            <w:r>
              <w:rPr>
                <w:rFonts w:ascii="Times New Roman"/>
                <w:b w:val="false"/>
                <w:i w:val="false"/>
                <w:color w:val="000000"/>
                <w:sz w:val="20"/>
              </w:rPr>
              <w:t>
жұмыстарды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ауқымындағы төтенше</w:t>
            </w:r>
            <w:r>
              <w:br/>
            </w:r>
            <w:r>
              <w:rPr>
                <w:rFonts w:ascii="Times New Roman"/>
                <w:b w:val="false"/>
                <w:i w:val="false"/>
                <w:color w:val="000000"/>
                <w:sz w:val="20"/>
              </w:rPr>
              <w:t>
жағдайлардың алдын алу және</w:t>
            </w:r>
            <w:r>
              <w:br/>
            </w:r>
            <w:r>
              <w:rPr>
                <w:rFonts w:ascii="Times New Roman"/>
                <w:b w:val="false"/>
                <w:i w:val="false"/>
                <w:color w:val="000000"/>
                <w:sz w:val="20"/>
              </w:rPr>
              <w:t>
оларды жою</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1068957,5</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дейінгі тәрбиелеу және</w:t>
            </w:r>
            <w:r>
              <w:br/>
            </w:r>
            <w:r>
              <w:rPr>
                <w:rFonts w:ascii="Times New Roman"/>
                <w:b w:val="false"/>
                <w:i w:val="false"/>
                <w:color w:val="000000"/>
                <w:sz w:val="20"/>
              </w:rPr>
              <w:t>
оқыту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101041,7</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білім беру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101041,7</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оқыту ұйымдарының қызметін</w:t>
            </w:r>
            <w:r>
              <w:br/>
            </w:r>
            <w:r>
              <w:rPr>
                <w:rFonts w:ascii="Times New Roman"/>
                <w:b w:val="false"/>
                <w:i w:val="false"/>
                <w:color w:val="000000"/>
                <w:sz w:val="20"/>
              </w:rPr>
              <w:t>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101041,7</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w:t>
            </w:r>
            <w:r>
              <w:br/>
            </w:r>
            <w:r>
              <w:rPr>
                <w:rFonts w:ascii="Times New Roman"/>
                <w:b w:val="false"/>
                <w:i w:val="false"/>
                <w:color w:val="000000"/>
                <w:sz w:val="20"/>
              </w:rPr>
              <w:t>
жалпы орта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946614,4</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білім беру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946614,4</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беруді оқыту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919432,4</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27182,0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 өзге де</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21301,4</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білім беру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21301,4</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9304,0</w:t>
            </w:r>
          </w:p>
        </w:tc>
      </w:tr>
      <w:tr>
        <w:trPr>
          <w:trHeight w:val="15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бiлiм берудің мемлекеттік</w:t>
            </w:r>
            <w:r>
              <w:br/>
            </w:r>
            <w:r>
              <w:rPr>
                <w:rFonts w:ascii="Times New Roman"/>
                <w:b w:val="false"/>
                <w:i w:val="false"/>
                <w:color w:val="000000"/>
                <w:sz w:val="20"/>
              </w:rPr>
              <w:t>
мекемелері үшiн оқулықтар мен</w:t>
            </w:r>
            <w:r>
              <w:br/>
            </w:r>
            <w:r>
              <w:rPr>
                <w:rFonts w:ascii="Times New Roman"/>
                <w:b w:val="false"/>
                <w:i w:val="false"/>
                <w:color w:val="000000"/>
                <w:sz w:val="20"/>
              </w:rPr>
              <w:t>
оқу-әдістемелік кешендерді</w:t>
            </w:r>
            <w:r>
              <w:br/>
            </w:r>
            <w:r>
              <w:rPr>
                <w:rFonts w:ascii="Times New Roman"/>
                <w:b w:val="false"/>
                <w:i w:val="false"/>
                <w:color w:val="000000"/>
                <w:sz w:val="20"/>
              </w:rPr>
              <w:t>
сатып алу және жеткiзу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10467,9</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1529,5</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99343,0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85397,2</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жұмыспен қамту және</w:t>
            </w:r>
            <w:r>
              <w:br/>
            </w:r>
            <w:r>
              <w:rPr>
                <w:rFonts w:ascii="Times New Roman"/>
                <w:b w:val="false"/>
                <w:i w:val="false"/>
                <w:color w:val="000000"/>
                <w:sz w:val="20"/>
              </w:rPr>
              <w:t>
әлеуметтік бағдарламалар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85397,2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21134,7</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7640,0</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болған</w:t>
            </w:r>
            <w:r>
              <w:br/>
            </w:r>
            <w:r>
              <w:rPr>
                <w:rFonts w:ascii="Times New Roman"/>
                <w:b w:val="false"/>
                <w:i w:val="false"/>
                <w:color w:val="000000"/>
                <w:sz w:val="20"/>
              </w:rPr>
              <w:t>
азаматтардың жекелеген</w:t>
            </w:r>
            <w:r>
              <w:br/>
            </w:r>
            <w:r>
              <w:rPr>
                <w:rFonts w:ascii="Times New Roman"/>
                <w:b w:val="false"/>
                <w:i w:val="false"/>
                <w:color w:val="000000"/>
                <w:sz w:val="20"/>
              </w:rPr>
              <w:t>
санаттарына әлеуметтік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14133,4</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болған</w:t>
            </w:r>
            <w:r>
              <w:br/>
            </w:r>
            <w:r>
              <w:rPr>
                <w:rFonts w:ascii="Times New Roman"/>
                <w:b w:val="false"/>
                <w:i w:val="false"/>
                <w:color w:val="000000"/>
                <w:sz w:val="20"/>
              </w:rPr>
              <w:t>
азаматтарына әлеуметтік көмек</w:t>
            </w:r>
            <w:r>
              <w:br/>
            </w:r>
            <w:r>
              <w:rPr>
                <w:rFonts w:ascii="Times New Roman"/>
                <w:b w:val="false"/>
                <w:i w:val="false"/>
                <w:color w:val="000000"/>
                <w:sz w:val="20"/>
              </w:rPr>
              <w:t>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4465,1</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әлеуметтік жәрдемақылар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31009,0</w:t>
            </w:r>
          </w:p>
        </w:tc>
      </w:tr>
      <w:tr>
        <w:trPr>
          <w:trHeight w:val="18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w:t>
            </w:r>
            <w:r>
              <w:br/>
            </w:r>
            <w:r>
              <w:rPr>
                <w:rFonts w:ascii="Times New Roman"/>
                <w:b w:val="false"/>
                <w:i w:val="false"/>
                <w:color w:val="000000"/>
                <w:sz w:val="20"/>
              </w:rPr>
              <w:t>
гигиеналық құралдармен</w:t>
            </w:r>
            <w:r>
              <w:br/>
            </w:r>
            <w:r>
              <w:rPr>
                <w:rFonts w:ascii="Times New Roman"/>
                <w:b w:val="false"/>
                <w:i w:val="false"/>
                <w:color w:val="000000"/>
                <w:sz w:val="20"/>
              </w:rPr>
              <w:t>
қамтамасыз ету және ымдау тілі</w:t>
            </w:r>
            <w:r>
              <w:br/>
            </w:r>
            <w:r>
              <w:rPr>
                <w:rFonts w:ascii="Times New Roman"/>
                <w:b w:val="false"/>
                <w:i w:val="false"/>
                <w:color w:val="000000"/>
                <w:sz w:val="20"/>
              </w:rPr>
              <w:t>
мамандарының, жеке</w:t>
            </w:r>
            <w:r>
              <w:br/>
            </w:r>
            <w:r>
              <w:rPr>
                <w:rFonts w:ascii="Times New Roman"/>
                <w:b w:val="false"/>
                <w:i w:val="false"/>
                <w:color w:val="000000"/>
                <w:sz w:val="20"/>
              </w:rPr>
              <w:t>
көмекшілердің қызмет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w:t>
            </w:r>
          </w:p>
        </w:tc>
      </w:tr>
      <w:tr>
        <w:trPr>
          <w:trHeight w:val="39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w:t>
            </w:r>
            <w:r>
              <w:br/>
            </w:r>
            <w:r>
              <w:rPr>
                <w:rFonts w:ascii="Times New Roman"/>
                <w:b w:val="false"/>
                <w:i w:val="false"/>
                <w:color w:val="000000"/>
                <w:sz w:val="20"/>
              </w:rPr>
              <w:t>
65 жылдығына орай Ұлы Отан</w:t>
            </w:r>
            <w:r>
              <w:br/>
            </w:r>
            <w:r>
              <w:rPr>
                <w:rFonts w:ascii="Times New Roman"/>
                <w:b w:val="false"/>
                <w:i w:val="false"/>
                <w:color w:val="000000"/>
                <w:sz w:val="20"/>
              </w:rPr>
              <w:t>
соғысының қатысушылары мен</w:t>
            </w:r>
            <w:r>
              <w:br/>
            </w:r>
            <w:r>
              <w:rPr>
                <w:rFonts w:ascii="Times New Roman"/>
                <w:b w:val="false"/>
                <w:i w:val="false"/>
                <w:color w:val="000000"/>
                <w:sz w:val="20"/>
              </w:rPr>
              <w:t>
мүгедектеріне Тәуелсіз</w:t>
            </w:r>
            <w:r>
              <w:br/>
            </w:r>
            <w:r>
              <w:rPr>
                <w:rFonts w:ascii="Times New Roman"/>
                <w:b w:val="false"/>
                <w:i w:val="false"/>
                <w:color w:val="000000"/>
                <w:sz w:val="20"/>
              </w:rPr>
              <w:t>
Мемлекеттер Достастығы елдері</w:t>
            </w:r>
            <w:r>
              <w:br/>
            </w:r>
            <w:r>
              <w:rPr>
                <w:rFonts w:ascii="Times New Roman"/>
                <w:b w:val="false"/>
                <w:i w:val="false"/>
                <w:color w:val="000000"/>
                <w:sz w:val="20"/>
              </w:rPr>
              <w:t>
бойынша, Қазақстан</w:t>
            </w:r>
            <w:r>
              <w:br/>
            </w:r>
            <w:r>
              <w:rPr>
                <w:rFonts w:ascii="Times New Roman"/>
                <w:b w:val="false"/>
                <w:i w:val="false"/>
                <w:color w:val="000000"/>
                <w:sz w:val="20"/>
              </w:rPr>
              <w:t>
Республикасының аумағы бойынша</w:t>
            </w:r>
            <w:r>
              <w:br/>
            </w:r>
            <w:r>
              <w:rPr>
                <w:rFonts w:ascii="Times New Roman"/>
                <w:b w:val="false"/>
                <w:i w:val="false"/>
                <w:color w:val="000000"/>
                <w:sz w:val="20"/>
              </w:rPr>
              <w:t>
жол жүруін, сондай-ақ оларға</w:t>
            </w:r>
            <w:r>
              <w:br/>
            </w:r>
            <w:r>
              <w:rPr>
                <w:rFonts w:ascii="Times New Roman"/>
                <w:b w:val="false"/>
                <w:i w:val="false"/>
                <w:color w:val="000000"/>
                <w:sz w:val="20"/>
              </w:rPr>
              <w:t>
және олармен бірге жүретін</w:t>
            </w:r>
            <w:r>
              <w:br/>
            </w:r>
            <w:r>
              <w:rPr>
                <w:rFonts w:ascii="Times New Roman"/>
                <w:b w:val="false"/>
                <w:i w:val="false"/>
                <w:color w:val="000000"/>
                <w:sz w:val="20"/>
              </w:rPr>
              <w:t>
адамдарға Мәскеу, Астана</w:t>
            </w:r>
            <w:r>
              <w:br/>
            </w:r>
            <w:r>
              <w:rPr>
                <w:rFonts w:ascii="Times New Roman"/>
                <w:b w:val="false"/>
                <w:i w:val="false"/>
                <w:color w:val="000000"/>
                <w:sz w:val="20"/>
              </w:rPr>
              <w:t>
қалаларында мерекелік</w:t>
            </w:r>
            <w:r>
              <w:br/>
            </w:r>
            <w:r>
              <w:rPr>
                <w:rFonts w:ascii="Times New Roman"/>
                <w:b w:val="false"/>
                <w:i w:val="false"/>
                <w:color w:val="000000"/>
                <w:sz w:val="20"/>
              </w:rPr>
              <w:t>
іс-шараларға қатысуы үшін</w:t>
            </w:r>
            <w:r>
              <w:br/>
            </w:r>
            <w:r>
              <w:rPr>
                <w:rFonts w:ascii="Times New Roman"/>
                <w:b w:val="false"/>
                <w:i w:val="false"/>
                <w:color w:val="000000"/>
                <w:sz w:val="20"/>
              </w:rPr>
              <w:t>
тамақтануына, тұруына, жол</w:t>
            </w:r>
            <w:r>
              <w:br/>
            </w:r>
            <w:r>
              <w:rPr>
                <w:rFonts w:ascii="Times New Roman"/>
                <w:b w:val="false"/>
                <w:i w:val="false"/>
                <w:color w:val="000000"/>
                <w:sz w:val="20"/>
              </w:rPr>
              <w:t>
жүруіне арналған шығыстарын</w:t>
            </w:r>
            <w:r>
              <w:br/>
            </w:r>
            <w:r>
              <w:rPr>
                <w:rFonts w:ascii="Times New Roman"/>
                <w:b w:val="false"/>
                <w:i w:val="false"/>
                <w:color w:val="000000"/>
                <w:sz w:val="20"/>
              </w:rPr>
              <w:t>
төлеуді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w:t>
            </w:r>
            <w:r>
              <w:br/>
            </w:r>
            <w:r>
              <w:rPr>
                <w:rFonts w:ascii="Times New Roman"/>
                <w:b w:val="false"/>
                <w:i w:val="false"/>
                <w:color w:val="000000"/>
                <w:sz w:val="20"/>
              </w:rPr>
              <w:t>
65 жылдығына орай Ұлы Отан</w:t>
            </w:r>
            <w:r>
              <w:br/>
            </w:r>
            <w:r>
              <w:rPr>
                <w:rFonts w:ascii="Times New Roman"/>
                <w:b w:val="false"/>
                <w:i w:val="false"/>
                <w:color w:val="000000"/>
                <w:sz w:val="20"/>
              </w:rPr>
              <w:t>
соғысының қатысушылары мен</w:t>
            </w:r>
            <w:r>
              <w:br/>
            </w:r>
            <w:r>
              <w:rPr>
                <w:rFonts w:ascii="Times New Roman"/>
                <w:b w:val="false"/>
                <w:i w:val="false"/>
                <w:color w:val="000000"/>
                <w:sz w:val="20"/>
              </w:rPr>
              <w:t>
мүгедектеріне, сондай-ақ оларға</w:t>
            </w:r>
            <w:r>
              <w:br/>
            </w:r>
            <w:r>
              <w:rPr>
                <w:rFonts w:ascii="Times New Roman"/>
                <w:b w:val="false"/>
                <w:i w:val="false"/>
                <w:color w:val="000000"/>
                <w:sz w:val="20"/>
              </w:rPr>
              <w:t>
теңестірілген, оның ішінде</w:t>
            </w:r>
            <w:r>
              <w:br/>
            </w:r>
            <w:r>
              <w:rPr>
                <w:rFonts w:ascii="Times New Roman"/>
                <w:b w:val="false"/>
                <w:i w:val="false"/>
                <w:color w:val="000000"/>
                <w:sz w:val="20"/>
              </w:rPr>
              <w:t>
майдандағы армия құрамына</w:t>
            </w:r>
            <w:r>
              <w:br/>
            </w:r>
            <w:r>
              <w:rPr>
                <w:rFonts w:ascii="Times New Roman"/>
                <w:b w:val="false"/>
                <w:i w:val="false"/>
                <w:color w:val="000000"/>
                <w:sz w:val="20"/>
              </w:rPr>
              <w:t>
кірмеген, 1941 жылғы 22</w:t>
            </w:r>
            <w:r>
              <w:br/>
            </w:r>
            <w:r>
              <w:rPr>
                <w:rFonts w:ascii="Times New Roman"/>
                <w:b w:val="false"/>
                <w:i w:val="false"/>
                <w:color w:val="000000"/>
                <w:sz w:val="20"/>
              </w:rPr>
              <w:t>
маусымнан бастап 1945 жылғы 3</w:t>
            </w:r>
            <w:r>
              <w:br/>
            </w:r>
            <w:r>
              <w:rPr>
                <w:rFonts w:ascii="Times New Roman"/>
                <w:b w:val="false"/>
                <w:i w:val="false"/>
                <w:color w:val="000000"/>
                <w:sz w:val="20"/>
              </w:rPr>
              <w:t>
қыркүйек аралығындағы кезеңде</w:t>
            </w:r>
            <w:r>
              <w:br/>
            </w:r>
            <w:r>
              <w:rPr>
                <w:rFonts w:ascii="Times New Roman"/>
                <w:b w:val="false"/>
                <w:i w:val="false"/>
                <w:color w:val="000000"/>
                <w:sz w:val="20"/>
              </w:rPr>
              <w:t>
әскери бөлімшелерде,</w:t>
            </w:r>
            <w:r>
              <w:br/>
            </w:r>
            <w:r>
              <w:rPr>
                <w:rFonts w:ascii="Times New Roman"/>
                <w:b w:val="false"/>
                <w:i w:val="false"/>
                <w:color w:val="000000"/>
                <w:sz w:val="20"/>
              </w:rPr>
              <w:t>
мекемелерде, әскери-оқу</w:t>
            </w:r>
            <w:r>
              <w:br/>
            </w:r>
            <w:r>
              <w:rPr>
                <w:rFonts w:ascii="Times New Roman"/>
                <w:b w:val="false"/>
                <w:i w:val="false"/>
                <w:color w:val="000000"/>
                <w:sz w:val="20"/>
              </w:rPr>
              <w:t>
орындарында әскери қызметтен</w:t>
            </w:r>
            <w:r>
              <w:br/>
            </w:r>
            <w:r>
              <w:rPr>
                <w:rFonts w:ascii="Times New Roman"/>
                <w:b w:val="false"/>
                <w:i w:val="false"/>
                <w:color w:val="000000"/>
                <w:sz w:val="20"/>
              </w:rPr>
              <w:t>
өткен, запасқа босатылған</w:t>
            </w:r>
            <w:r>
              <w:br/>
            </w:r>
            <w:r>
              <w:rPr>
                <w:rFonts w:ascii="Times New Roman"/>
                <w:b w:val="false"/>
                <w:i w:val="false"/>
                <w:color w:val="000000"/>
                <w:sz w:val="20"/>
              </w:rPr>
              <w:t>
(отставка), "1941-1945 жж. Ұлы</w:t>
            </w:r>
            <w:r>
              <w:br/>
            </w:r>
            <w:r>
              <w:rPr>
                <w:rFonts w:ascii="Times New Roman"/>
                <w:b w:val="false"/>
                <w:i w:val="false"/>
                <w:color w:val="000000"/>
                <w:sz w:val="20"/>
              </w:rPr>
              <w:t>
Отан соғысында Германияны</w:t>
            </w:r>
            <w:r>
              <w:br/>
            </w:r>
            <w:r>
              <w:rPr>
                <w:rFonts w:ascii="Times New Roman"/>
                <w:b w:val="false"/>
                <w:i w:val="false"/>
                <w:color w:val="000000"/>
                <w:sz w:val="20"/>
              </w:rPr>
              <w:t>
жеңгені үшін" медалімен немесе</w:t>
            </w:r>
            <w:r>
              <w:br/>
            </w:r>
            <w:r>
              <w:rPr>
                <w:rFonts w:ascii="Times New Roman"/>
                <w:b w:val="false"/>
                <w:i w:val="false"/>
                <w:color w:val="000000"/>
                <w:sz w:val="20"/>
              </w:rPr>
              <w:t>
"Жапонияны жеңгені үшін"</w:t>
            </w:r>
            <w:r>
              <w:br/>
            </w:r>
            <w:r>
              <w:rPr>
                <w:rFonts w:ascii="Times New Roman"/>
                <w:b w:val="false"/>
                <w:i w:val="false"/>
                <w:color w:val="000000"/>
                <w:sz w:val="20"/>
              </w:rPr>
              <w:t>
медалімен марапатталған әскери</w:t>
            </w:r>
            <w:r>
              <w:br/>
            </w:r>
            <w:r>
              <w:rPr>
                <w:rFonts w:ascii="Times New Roman"/>
                <w:b w:val="false"/>
                <w:i w:val="false"/>
                <w:color w:val="000000"/>
                <w:sz w:val="20"/>
              </w:rPr>
              <w:t>
қызметшілерге, Ұлы Отан соғысы</w:t>
            </w:r>
            <w:r>
              <w:br/>
            </w:r>
            <w:r>
              <w:rPr>
                <w:rFonts w:ascii="Times New Roman"/>
                <w:b w:val="false"/>
                <w:i w:val="false"/>
                <w:color w:val="000000"/>
                <w:sz w:val="20"/>
              </w:rPr>
              <w:t>
жылдарында тылда кемінде алты</w:t>
            </w:r>
            <w:r>
              <w:br/>
            </w:r>
            <w:r>
              <w:rPr>
                <w:rFonts w:ascii="Times New Roman"/>
                <w:b w:val="false"/>
                <w:i w:val="false"/>
                <w:color w:val="000000"/>
                <w:sz w:val="20"/>
              </w:rPr>
              <w:t>
ай жұмыс істеген (қызметте</w:t>
            </w:r>
            <w:r>
              <w:br/>
            </w:r>
            <w:r>
              <w:rPr>
                <w:rFonts w:ascii="Times New Roman"/>
                <w:b w:val="false"/>
                <w:i w:val="false"/>
                <w:color w:val="000000"/>
                <w:sz w:val="20"/>
              </w:rPr>
              <w:t>
болған) адамдарға біржолғы</w:t>
            </w:r>
            <w:r>
              <w:br/>
            </w:r>
            <w:r>
              <w:rPr>
                <w:rFonts w:ascii="Times New Roman"/>
                <w:b w:val="false"/>
                <w:i w:val="false"/>
                <w:color w:val="000000"/>
                <w:sz w:val="20"/>
              </w:rPr>
              <w:t>
материалдық көмек төлеу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5158,0</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қамтамасыз ету</w:t>
            </w:r>
            <w:r>
              <w:br/>
            </w:r>
            <w:r>
              <w:rPr>
                <w:rFonts w:ascii="Times New Roman"/>
                <w:b w:val="false"/>
                <w:i w:val="false"/>
                <w:color w:val="000000"/>
                <w:sz w:val="20"/>
              </w:rPr>
              <w:t>
салаларындағы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13945,8</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жұмыспен қамту және</w:t>
            </w:r>
            <w:r>
              <w:br/>
            </w:r>
            <w:r>
              <w:rPr>
                <w:rFonts w:ascii="Times New Roman"/>
                <w:b w:val="false"/>
                <w:i w:val="false"/>
                <w:color w:val="000000"/>
                <w:sz w:val="20"/>
              </w:rPr>
              <w:t>
әлеуметтік бағдарламалар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13945,8</w:t>
            </w:r>
          </w:p>
        </w:tc>
      </w:tr>
      <w:tr>
        <w:trPr>
          <w:trHeight w:val="18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w:t>
            </w:r>
            <w:r>
              <w:br/>
            </w:r>
            <w:r>
              <w:rPr>
                <w:rFonts w:ascii="Times New Roman"/>
                <w:b w:val="false"/>
                <w:i w:val="false"/>
                <w:color w:val="000000"/>
                <w:sz w:val="20"/>
              </w:rPr>
              <w:t>
жұмыспен қамтуды қамтамасыз ету</w:t>
            </w:r>
            <w:r>
              <w:br/>
            </w:r>
            <w:r>
              <w:rPr>
                <w:rFonts w:ascii="Times New Roman"/>
                <w:b w:val="false"/>
                <w:i w:val="false"/>
                <w:color w:val="000000"/>
                <w:sz w:val="20"/>
              </w:rPr>
              <w:t>
және үшін әлеуметтік</w:t>
            </w:r>
            <w:r>
              <w:br/>
            </w:r>
            <w:r>
              <w:rPr>
                <w:rFonts w:ascii="Times New Roman"/>
                <w:b w:val="false"/>
                <w:i w:val="false"/>
                <w:color w:val="000000"/>
                <w:sz w:val="20"/>
              </w:rPr>
              <w:t>
бағдарламаларды іске асыру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10912,2</w:t>
            </w:r>
          </w:p>
        </w:tc>
      </w:tr>
      <w:tr>
        <w:trPr>
          <w:trHeight w:val="12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аудару,</w:t>
            </w:r>
            <w:r>
              <w:br/>
            </w:r>
            <w:r>
              <w:rPr>
                <w:rFonts w:ascii="Times New Roman"/>
                <w:b w:val="false"/>
                <w:i w:val="false"/>
                <w:color w:val="000000"/>
                <w:sz w:val="20"/>
              </w:rPr>
              <w:t>
төлеу мен жеткізу жөніндегі</w:t>
            </w:r>
            <w:r>
              <w:br/>
            </w:r>
            <w:r>
              <w:rPr>
                <w:rFonts w:ascii="Times New Roman"/>
                <w:b w:val="false"/>
                <w:i w:val="false"/>
                <w:color w:val="000000"/>
                <w:sz w:val="20"/>
              </w:rPr>
              <w:t>
қызметтерді төлеу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21789,4</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3118,4</w:t>
            </w:r>
          </w:p>
        </w:tc>
      </w:tr>
      <w:tr>
        <w:trPr>
          <w:trHeight w:val="12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тұрғын үй-коммуналдық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3118,4</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1623,4</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Бөлек санаттағы азаматтарды</w:t>
            </w:r>
            <w:r>
              <w:br/>
            </w:r>
            <w:r>
              <w:rPr>
                <w:rFonts w:ascii="Times New Roman"/>
                <w:b w:val="false"/>
                <w:i w:val="false"/>
                <w:color w:val="000000"/>
                <w:sz w:val="20"/>
              </w:rPr>
              <w:t>
тұрғын үймен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18671,0</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18671,0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жарыққа түсіру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13071,0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101512,8</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39754,0</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мәдениет және тілдерді</w:t>
            </w:r>
            <w:r>
              <w:br/>
            </w:r>
            <w:r>
              <w:rPr>
                <w:rFonts w:ascii="Times New Roman"/>
                <w:b w:val="false"/>
                <w:i w:val="false"/>
                <w:color w:val="000000"/>
                <w:sz w:val="20"/>
              </w:rPr>
              <w:t>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39754,0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Мәдени-бос уақыттың жұмысын</w:t>
            </w:r>
            <w:r>
              <w:br/>
            </w:r>
            <w:r>
              <w:rPr>
                <w:rFonts w:ascii="Times New Roman"/>
                <w:b w:val="false"/>
                <w:i w:val="false"/>
                <w:color w:val="000000"/>
                <w:sz w:val="20"/>
              </w:rPr>
              <w:t>
қолдау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39754,0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11449,0</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дене шынықтыру және спорт</w:t>
            </w:r>
            <w:r>
              <w:br/>
            </w:r>
            <w:r>
              <w:rPr>
                <w:rFonts w:ascii="Times New Roman"/>
                <w:b w:val="false"/>
                <w:i w:val="false"/>
                <w:color w:val="000000"/>
                <w:sz w:val="20"/>
              </w:rPr>
              <w:t>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8349,0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деңгейде(облыстық</w:t>
            </w:r>
            <w:r>
              <w:br/>
            </w:r>
            <w:r>
              <w:rPr>
                <w:rFonts w:ascii="Times New Roman"/>
                <w:b w:val="false"/>
                <w:i w:val="false"/>
                <w:color w:val="000000"/>
                <w:sz w:val="20"/>
              </w:rPr>
              <w:t>
маңызы бар қалада) спорт</w:t>
            </w:r>
            <w:r>
              <w:br/>
            </w:r>
            <w:r>
              <w:rPr>
                <w:rFonts w:ascii="Times New Roman"/>
                <w:b w:val="false"/>
                <w:i w:val="false"/>
                <w:color w:val="000000"/>
                <w:sz w:val="20"/>
              </w:rPr>
              <w:t>
іс-шараларын өткiзу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w:t>
            </w:r>
          </w:p>
        </w:tc>
      </w:tr>
      <w:tr>
        <w:trPr>
          <w:trHeight w:val="15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жарыстарды</w:t>
            </w:r>
            <w:r>
              <w:br/>
            </w:r>
            <w:r>
              <w:rPr>
                <w:rFonts w:ascii="Times New Roman"/>
                <w:b w:val="false"/>
                <w:i w:val="false"/>
                <w:color w:val="000000"/>
                <w:sz w:val="20"/>
              </w:rPr>
              <w:t>
спорттың әр түрлерi бойынша</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қалада) құрама команданың</w:t>
            </w:r>
            <w:r>
              <w:br/>
            </w:r>
            <w:r>
              <w:rPr>
                <w:rFonts w:ascii="Times New Roman"/>
                <w:b w:val="false"/>
                <w:i w:val="false"/>
                <w:color w:val="000000"/>
                <w:sz w:val="20"/>
              </w:rPr>
              <w:t>
мүшелерiн дайындау мен қатысуы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6862,0</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сәулет, қала құрылысы</w:t>
            </w:r>
            <w:r>
              <w:br/>
            </w:r>
            <w:r>
              <w:rPr>
                <w:rFonts w:ascii="Times New Roman"/>
                <w:b w:val="false"/>
                <w:i w:val="false"/>
                <w:color w:val="000000"/>
                <w:sz w:val="20"/>
              </w:rPr>
              <w:t>
және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нысанының дамуы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35595,6</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мәдениет және тілдерді</w:t>
            </w:r>
            <w:r>
              <w:br/>
            </w:r>
            <w:r>
              <w:rPr>
                <w:rFonts w:ascii="Times New Roman"/>
                <w:b w:val="false"/>
                <w:i w:val="false"/>
                <w:color w:val="000000"/>
                <w:sz w:val="20"/>
              </w:rPr>
              <w:t>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31071,0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кiтапханаларының қызмет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30006,0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халқының басқа да</w:t>
            </w:r>
            <w:r>
              <w:br/>
            </w:r>
            <w:r>
              <w:rPr>
                <w:rFonts w:ascii="Times New Roman"/>
                <w:b w:val="false"/>
                <w:i w:val="false"/>
                <w:color w:val="000000"/>
                <w:sz w:val="20"/>
              </w:rPr>
              <w:t>
тілдерін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ішкі саясат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4524,6</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3628,0</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896,6</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Мәдениетті, спортты, туризмді</w:t>
            </w:r>
            <w:r>
              <w:br/>
            </w:r>
            <w:r>
              <w:rPr>
                <w:rFonts w:ascii="Times New Roman"/>
                <w:b w:val="false"/>
                <w:i w:val="false"/>
                <w:color w:val="000000"/>
                <w:sz w:val="20"/>
              </w:rPr>
              <w:t>
және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14714,2</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мәдениет және тілдерді</w:t>
            </w:r>
            <w:r>
              <w:br/>
            </w:r>
            <w:r>
              <w:rPr>
                <w:rFonts w:ascii="Times New Roman"/>
                <w:b w:val="false"/>
                <w:i w:val="false"/>
                <w:color w:val="000000"/>
                <w:sz w:val="20"/>
              </w:rPr>
              <w:t>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5293,8</w:t>
            </w:r>
          </w:p>
        </w:tc>
      </w:tr>
      <w:tr>
        <w:trPr>
          <w:trHeight w:val="12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5293,8</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ішкі саясат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5550,4</w:t>
            </w:r>
          </w:p>
        </w:tc>
      </w:tr>
      <w:tr>
        <w:trPr>
          <w:trHeight w:val="18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4727,4</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саясатының саласындағы</w:t>
            </w:r>
            <w:r>
              <w:br/>
            </w:r>
            <w:r>
              <w:rPr>
                <w:rFonts w:ascii="Times New Roman"/>
                <w:b w:val="false"/>
                <w:i w:val="false"/>
                <w:color w:val="000000"/>
                <w:sz w:val="20"/>
              </w:rPr>
              <w:t>
аймақтық бағдарламаларды іске</w:t>
            </w:r>
            <w:r>
              <w:br/>
            </w:r>
            <w:r>
              <w:rPr>
                <w:rFonts w:ascii="Times New Roman"/>
                <w:b w:val="false"/>
                <w:i w:val="false"/>
                <w:color w:val="000000"/>
                <w:sz w:val="20"/>
              </w:rPr>
              <w:t>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дене шынықтыру және спорт</w:t>
            </w:r>
            <w:r>
              <w:br/>
            </w:r>
            <w:r>
              <w:rPr>
                <w:rFonts w:ascii="Times New Roman"/>
                <w:b w:val="false"/>
                <w:i w:val="false"/>
                <w:color w:val="000000"/>
                <w:sz w:val="20"/>
              </w:rPr>
              <w:t>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3870,0</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5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28019,6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3078,1</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кәсіпкерлік және ауыл</w:t>
            </w:r>
            <w:r>
              <w:br/>
            </w:r>
            <w:r>
              <w:rPr>
                <w:rFonts w:ascii="Times New Roman"/>
                <w:b w:val="false"/>
                <w:i w:val="false"/>
                <w:color w:val="000000"/>
                <w:sz w:val="20"/>
              </w:rPr>
              <w:t>
шаруашылық және ветеринария</w:t>
            </w:r>
            <w:r>
              <w:br/>
            </w:r>
            <w:r>
              <w:rPr>
                <w:rFonts w:ascii="Times New Roman"/>
                <w:b w:val="false"/>
                <w:i w:val="false"/>
                <w:color w:val="000000"/>
                <w:sz w:val="20"/>
              </w:rPr>
              <w:t>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3078,1</w:t>
            </w:r>
          </w:p>
        </w:tc>
      </w:tr>
      <w:tr>
        <w:trPr>
          <w:trHeight w:val="15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нысаналы трансферттер</w:t>
            </w:r>
            <w:r>
              <w:br/>
            </w:r>
            <w:r>
              <w:rPr>
                <w:rFonts w:ascii="Times New Roman"/>
                <w:b w:val="false"/>
                <w:i w:val="false"/>
                <w:color w:val="000000"/>
                <w:sz w:val="20"/>
              </w:rPr>
              <w:t>
есебінен ауылдық елді мекендер</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сәулет, қала құрылысы</w:t>
            </w:r>
            <w:r>
              <w:br/>
            </w:r>
            <w:r>
              <w:rPr>
                <w:rFonts w:ascii="Times New Roman"/>
                <w:b w:val="false"/>
                <w:i w:val="false"/>
                <w:color w:val="000000"/>
                <w:sz w:val="20"/>
              </w:rPr>
              <w:t>
және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жер қатынастары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5552,0</w:t>
            </w:r>
          </w:p>
        </w:tc>
      </w:tr>
      <w:tr>
        <w:trPr>
          <w:trHeight w:val="12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аумағында жер</w:t>
            </w:r>
            <w:r>
              <w:br/>
            </w:r>
            <w:r>
              <w:rPr>
                <w:rFonts w:ascii="Times New Roman"/>
                <w:b w:val="false"/>
                <w:i w:val="false"/>
                <w:color w:val="000000"/>
                <w:sz w:val="20"/>
              </w:rPr>
              <w:t>
қатынастарын реттеу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5552,0</w:t>
            </w:r>
          </w:p>
        </w:tc>
      </w:tr>
      <w:tr>
        <w:trPr>
          <w:trHeight w:val="12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қоршаған орта және</w:t>
            </w:r>
            <w:r>
              <w:br/>
            </w:r>
            <w:r>
              <w:rPr>
                <w:rFonts w:ascii="Times New Roman"/>
                <w:b w:val="false"/>
                <w:i w:val="false"/>
                <w:color w:val="000000"/>
                <w:sz w:val="20"/>
              </w:rPr>
              <w:t>
жер қатынастарының саласында</w:t>
            </w:r>
            <w:r>
              <w:br/>
            </w:r>
            <w:r>
              <w:rPr>
                <w:rFonts w:ascii="Times New Roman"/>
                <w:b w:val="false"/>
                <w:i w:val="false"/>
                <w:color w:val="000000"/>
                <w:sz w:val="20"/>
              </w:rPr>
              <w:t>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19097,0</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p>
        </w:tc>
      </w:tr>
      <w:tr>
        <w:trPr>
          <w:trHeight w:val="18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әлеуметтік жобаларды</w:t>
            </w:r>
            <w:r>
              <w:br/>
            </w:r>
            <w:r>
              <w:rPr>
                <w:rFonts w:ascii="Times New Roman"/>
                <w:b w:val="false"/>
                <w:i w:val="false"/>
                <w:color w:val="000000"/>
                <w:sz w:val="20"/>
              </w:rPr>
              <w:t>
қаржыландыру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кәсіпкерлік және ауыл</w:t>
            </w:r>
            <w:r>
              <w:br/>
            </w:r>
            <w:r>
              <w:rPr>
                <w:rFonts w:ascii="Times New Roman"/>
                <w:b w:val="false"/>
                <w:i w:val="false"/>
                <w:color w:val="000000"/>
                <w:sz w:val="20"/>
              </w:rPr>
              <w:t>
шаруашылық және ветеринария</w:t>
            </w:r>
            <w:r>
              <w:br/>
            </w:r>
            <w:r>
              <w:rPr>
                <w:rFonts w:ascii="Times New Roman"/>
                <w:b w:val="false"/>
                <w:i w:val="false"/>
                <w:color w:val="000000"/>
                <w:sz w:val="20"/>
              </w:rPr>
              <w:t>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10997,0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Эпизоотикаға қарсы іс шараларды</w:t>
            </w:r>
            <w:r>
              <w:br/>
            </w:r>
            <w:r>
              <w:rPr>
                <w:rFonts w:ascii="Times New Roman"/>
                <w:b w:val="false"/>
                <w:i w:val="false"/>
                <w:color w:val="000000"/>
                <w:sz w:val="20"/>
              </w:rPr>
              <w:t>
өткізу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10997,0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2847,0</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сәулет, қала құрылысы</w:t>
            </w:r>
            <w:r>
              <w:br/>
            </w:r>
            <w:r>
              <w:rPr>
                <w:rFonts w:ascii="Times New Roman"/>
                <w:b w:val="false"/>
                <w:i w:val="false"/>
                <w:color w:val="000000"/>
                <w:sz w:val="20"/>
              </w:rPr>
              <w:t>
және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2847,0</w:t>
            </w:r>
          </w:p>
        </w:tc>
      </w:tr>
      <w:tr>
        <w:trPr>
          <w:trHeight w:val="27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w:t>
            </w:r>
            <w:r>
              <w:br/>
            </w:r>
            <w:r>
              <w:rPr>
                <w:rFonts w:ascii="Times New Roman"/>
                <w:b w:val="false"/>
                <w:i w:val="false"/>
                <w:color w:val="000000"/>
                <w:sz w:val="20"/>
              </w:rPr>
              <w:t>
аудандарының және елді</w:t>
            </w:r>
            <w:r>
              <w:br/>
            </w:r>
            <w:r>
              <w:rPr>
                <w:rFonts w:ascii="Times New Roman"/>
                <w:b w:val="false"/>
                <w:i w:val="false"/>
                <w:color w:val="000000"/>
                <w:sz w:val="20"/>
              </w:rPr>
              <w:t>
мекендерінің сәулеттік бейнесін</w:t>
            </w:r>
            <w:r>
              <w:br/>
            </w:r>
            <w:r>
              <w:rPr>
                <w:rFonts w:ascii="Times New Roman"/>
                <w:b w:val="false"/>
                <w:i w:val="false"/>
                <w:color w:val="000000"/>
                <w:sz w:val="20"/>
              </w:rPr>
              <w:t>
жақсарту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және ауданның (облыстық маңызы</w:t>
            </w:r>
            <w:r>
              <w:br/>
            </w:r>
            <w:r>
              <w:rPr>
                <w:rFonts w:ascii="Times New Roman"/>
                <w:b w:val="false"/>
                <w:i w:val="false"/>
                <w:color w:val="000000"/>
                <w:sz w:val="20"/>
              </w:rPr>
              <w:t>
бар қаланың) аумағын оңтайлы</w:t>
            </w:r>
            <w:r>
              <w:br/>
            </w:r>
            <w:r>
              <w:rPr>
                <w:rFonts w:ascii="Times New Roman"/>
                <w:b w:val="false"/>
                <w:i w:val="false"/>
                <w:color w:val="000000"/>
                <w:sz w:val="20"/>
              </w:rPr>
              <w:t>
және тиімді қала құрылыстық</w:t>
            </w:r>
            <w:r>
              <w:br/>
            </w:r>
            <w:r>
              <w:rPr>
                <w:rFonts w:ascii="Times New Roman"/>
                <w:b w:val="false"/>
                <w:i w:val="false"/>
                <w:color w:val="000000"/>
                <w:sz w:val="20"/>
              </w:rPr>
              <w:t>
игеруді қамтамасыз ету</w:t>
            </w:r>
            <w:r>
              <w:br/>
            </w:r>
            <w:r>
              <w:rPr>
                <w:rFonts w:ascii="Times New Roman"/>
                <w:b w:val="false"/>
                <w:i w:val="false"/>
                <w:color w:val="000000"/>
                <w:sz w:val="20"/>
              </w:rPr>
              <w:t>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56867,4</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56867,4</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4759,9</w:t>
            </w:r>
          </w:p>
        </w:tc>
      </w:tr>
      <w:tr>
        <w:trPr>
          <w:trHeight w:val="12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w:t>
            </w:r>
            <w:r>
              <w:br/>
            </w:r>
            <w:r>
              <w:rPr>
                <w:rFonts w:ascii="Times New Roman"/>
                <w:b w:val="false"/>
                <w:i w:val="false"/>
                <w:color w:val="000000"/>
                <w:sz w:val="20"/>
              </w:rPr>
              <w:t>
кенттің селоның, ауылдық</w:t>
            </w:r>
            <w:r>
              <w:br/>
            </w:r>
            <w:r>
              <w:rPr>
                <w:rFonts w:ascii="Times New Roman"/>
                <w:b w:val="false"/>
                <w:i w:val="false"/>
                <w:color w:val="000000"/>
                <w:sz w:val="20"/>
              </w:rPr>
              <w:t>
(селолық) (округтің) автомобиль</w:t>
            </w:r>
            <w:r>
              <w:br/>
            </w:r>
            <w:r>
              <w:rPr>
                <w:rFonts w:ascii="Times New Roman"/>
                <w:b w:val="false"/>
                <w:i w:val="false"/>
                <w:color w:val="000000"/>
                <w:sz w:val="20"/>
              </w:rPr>
              <w:t>
жолдарының қызмет етуін</w:t>
            </w:r>
            <w:r>
              <w:br/>
            </w:r>
            <w:r>
              <w:rPr>
                <w:rFonts w:ascii="Times New Roman"/>
                <w:b w:val="false"/>
                <w:i w:val="false"/>
                <w:color w:val="000000"/>
                <w:sz w:val="20"/>
              </w:rPr>
              <w:t>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4759,9</w:t>
            </w:r>
          </w:p>
        </w:tc>
      </w:tr>
      <w:tr>
        <w:trPr>
          <w:trHeight w:val="12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тұрғын үй-коммуналдық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52107,5</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w:t>
            </w:r>
            <w:r>
              <w:br/>
            </w:r>
            <w:r>
              <w:rPr>
                <w:rFonts w:ascii="Times New Roman"/>
                <w:b w:val="false"/>
                <w:i w:val="false"/>
                <w:color w:val="000000"/>
                <w:sz w:val="20"/>
              </w:rPr>
              <w:t>
етуін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52107,5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20390,1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20390,1</w:t>
            </w:r>
          </w:p>
        </w:tc>
      </w:tr>
      <w:tr>
        <w:trPr>
          <w:trHeight w:val="12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тұрғын үй-коммуналдық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3971,1</w:t>
            </w:r>
          </w:p>
        </w:tc>
      </w:tr>
      <w:tr>
        <w:trPr>
          <w:trHeight w:val="8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3646,0</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w:t>
            </w:r>
          </w:p>
        </w:tc>
      </w:tr>
      <w:tr>
        <w:trPr>
          <w:trHeight w:val="5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кәсіпкерлік және ауыл</w:t>
            </w:r>
            <w:r>
              <w:br/>
            </w:r>
            <w:r>
              <w:rPr>
                <w:rFonts w:ascii="Times New Roman"/>
                <w:b w:val="false"/>
                <w:i w:val="false"/>
                <w:color w:val="000000"/>
                <w:sz w:val="20"/>
              </w:rPr>
              <w:t>
шаруашылық және ветеринария</w:t>
            </w:r>
            <w:r>
              <w:br/>
            </w:r>
            <w:r>
              <w:rPr>
                <w:rFonts w:ascii="Times New Roman"/>
                <w:b w:val="false"/>
                <w:i w:val="false"/>
                <w:color w:val="000000"/>
                <w:sz w:val="20"/>
              </w:rPr>
              <w:t>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16419,0</w:t>
            </w:r>
          </w:p>
        </w:tc>
      </w:tr>
      <w:tr>
        <w:trPr>
          <w:trHeight w:val="7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кәсіпкерлік, өнеркәсіп және</w:t>
            </w:r>
            <w:r>
              <w:br/>
            </w:r>
            <w:r>
              <w:rPr>
                <w:rFonts w:ascii="Times New Roman"/>
                <w:b w:val="false"/>
                <w:i w:val="false"/>
                <w:color w:val="000000"/>
                <w:sz w:val="20"/>
              </w:rPr>
              <w:t>
ауыл шаруашылық және</w:t>
            </w:r>
            <w:r>
              <w:br/>
            </w:r>
            <w:r>
              <w:rPr>
                <w:rFonts w:ascii="Times New Roman"/>
                <w:b w:val="false"/>
                <w:i w:val="false"/>
                <w:color w:val="000000"/>
                <w:sz w:val="20"/>
              </w:rPr>
              <w:t>
ветеринария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16011,0</w:t>
            </w:r>
          </w:p>
        </w:tc>
      </w:tr>
      <w:tr>
        <w:trPr>
          <w:trHeight w:val="5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47076,8</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47076,8</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47076,8</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w:t>
            </w:r>
          </w:p>
        </w:tc>
      </w:tr>
      <w:tr>
        <w:trPr>
          <w:trHeight w:val="12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w:t>
            </w:r>
            <w:r>
              <w:br/>
            </w:r>
            <w:r>
              <w:rPr>
                <w:rFonts w:ascii="Times New Roman"/>
                <w:b w:val="false"/>
                <w:i w:val="false"/>
                <w:color w:val="000000"/>
                <w:sz w:val="20"/>
              </w:rPr>
              <w:t>
төлеу қорының өзгеруіне</w:t>
            </w:r>
            <w:r>
              <w:br/>
            </w:r>
            <w:r>
              <w:rPr>
                <w:rFonts w:ascii="Times New Roman"/>
                <w:b w:val="false"/>
                <w:i w:val="false"/>
                <w:color w:val="000000"/>
                <w:sz w:val="20"/>
              </w:rPr>
              <w:t>
байланысты жоғары тұрған</w:t>
            </w:r>
            <w:r>
              <w:br/>
            </w:r>
            <w:r>
              <w:rPr>
                <w:rFonts w:ascii="Times New Roman"/>
                <w:b w:val="false"/>
                <w:i w:val="false"/>
                <w:color w:val="000000"/>
                <w:sz w:val="20"/>
              </w:rPr>
              <w:t>
бюджеттерге берілетін ағымдағы</w:t>
            </w:r>
            <w:r>
              <w:br/>
            </w:r>
            <w:r>
              <w:rPr>
                <w:rFonts w:ascii="Times New Roman"/>
                <w:b w:val="false"/>
                <w:i w:val="false"/>
                <w:color w:val="000000"/>
                <w:sz w:val="20"/>
              </w:rPr>
              <w:t>
нысаналы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46804,0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16549,9</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16902,0</w:t>
            </w:r>
          </w:p>
        </w:tc>
      </w:tr>
      <w:tr>
        <w:trPr>
          <w:trHeight w:val="15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16902,0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16902,0</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кәсіпкерлік және ауыл</w:t>
            </w:r>
            <w:r>
              <w:br/>
            </w:r>
            <w:r>
              <w:rPr>
                <w:rFonts w:ascii="Times New Roman"/>
                <w:b w:val="false"/>
                <w:i w:val="false"/>
                <w:color w:val="000000"/>
                <w:sz w:val="20"/>
              </w:rPr>
              <w:t>
шаруашылық және ветеринария</w:t>
            </w:r>
            <w:r>
              <w:br/>
            </w:r>
            <w:r>
              <w:rPr>
                <w:rFonts w:ascii="Times New Roman"/>
                <w:b w:val="false"/>
                <w:i w:val="false"/>
                <w:color w:val="000000"/>
                <w:sz w:val="20"/>
              </w:rPr>
              <w:t>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16902,0</w:t>
            </w:r>
          </w:p>
        </w:tc>
      </w:tr>
      <w:tr>
        <w:trPr>
          <w:trHeight w:val="12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 үшін</w:t>
            </w:r>
            <w:r>
              <w:br/>
            </w:r>
            <w:r>
              <w:rPr>
                <w:rFonts w:ascii="Times New Roman"/>
                <w:b w:val="false"/>
                <w:i w:val="false"/>
                <w:color w:val="000000"/>
                <w:sz w:val="20"/>
              </w:rPr>
              <w:t>
бюджеттік кредиттер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16902,0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w:t>
            </w:r>
          </w:p>
        </w:tc>
      </w:tr>
      <w:tr>
        <w:trPr>
          <w:trHeight w:val="12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органдарына берілген бюджеттік</w:t>
            </w:r>
            <w:r>
              <w:br/>
            </w:r>
            <w:r>
              <w:rPr>
                <w:rFonts w:ascii="Times New Roman"/>
                <w:b w:val="false"/>
                <w:i w:val="false"/>
                <w:color w:val="000000"/>
                <w:sz w:val="20"/>
              </w:rPr>
              <w:t>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w:t>
            </w:r>
            <w:r>
              <w:br/>
            </w:r>
            <w:r>
              <w:rPr>
                <w:rFonts w:ascii="Times New Roman"/>
                <w:b w:val="false"/>
                <w:i w:val="false"/>
                <w:color w:val="000000"/>
                <w:sz w:val="20"/>
              </w:rPr>
              <w:t>
жасалатын операциялар бойынша</w:t>
            </w:r>
            <w:r>
              <w:br/>
            </w:r>
            <w:r>
              <w:rPr>
                <w:rFonts w:ascii="Times New Roman"/>
                <w:b w:val="false"/>
                <w:i w:val="false"/>
                <w:color w:val="000000"/>
                <w:sz w:val="20"/>
              </w:rPr>
              <w:t>
сальдо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11475,0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11475,0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11475,0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11475,0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11475,0</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11475,0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-68625,4</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68625,4</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16902,0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16902,0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16902,0</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16902,0</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органдарымен алынған қарыздар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16902,0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r>
              <w:br/>
            </w:r>
            <w:r>
              <w:rPr>
                <w:rFonts w:ascii="Times New Roman"/>
                <w:b w:val="false"/>
                <w:i w:val="false"/>
                <w:color w:val="000000"/>
                <w:sz w:val="20"/>
              </w:rPr>
              <w:t>
жергілікті атқарушы</w:t>
            </w:r>
            <w:r>
              <w:br/>
            </w:r>
            <w:r>
              <w:rPr>
                <w:rFonts w:ascii="Times New Roman"/>
                <w:b w:val="false"/>
                <w:i w:val="false"/>
                <w:color w:val="000000"/>
                <w:sz w:val="20"/>
              </w:rPr>
              <w:t>
органдарының қарызын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ҚАЛДЫҒЫНЫҢ</w:t>
            </w:r>
            <w:r>
              <w:br/>
            </w:r>
            <w:r>
              <w:rPr>
                <w:rFonts w:ascii="Times New Roman"/>
                <w:b w:val="false"/>
                <w:i w:val="false"/>
                <w:color w:val="000000"/>
                <w:sz w:val="20"/>
              </w:rPr>
              <w:t>
ҚОЗҒАЛЫСЫ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52075,5</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w:t>
            </w:r>
            <w:r>
              <w:br/>
            </w:r>
            <w:r>
              <w:rPr>
                <w:rFonts w:ascii="Times New Roman"/>
                <w:b w:val="false"/>
                <w:i w:val="false"/>
                <w:color w:val="000000"/>
                <w:sz w:val="20"/>
              </w:rPr>
              <w:t>
пайдаланылатын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52075,5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52075,5</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w:t>
            </w:r>
            <w:r>
              <w:br/>
            </w:r>
            <w:r>
              <w:rPr>
                <w:rFonts w:ascii="Times New Roman"/>
                <w:b w:val="false"/>
                <w:i w:val="false"/>
                <w:color w:val="000000"/>
                <w:sz w:val="20"/>
              </w:rPr>
              <w:t>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52075,5</w:t>
            </w:r>
          </w:p>
        </w:tc>
      </w:tr>
    </w:tbl>
    <w:bookmarkStart w:name="z18" w:id="3"/>
    <w:p>
      <w:pPr>
        <w:spacing w:after="0"/>
        <w:ind w:left="0"/>
        <w:jc w:val="both"/>
      </w:pPr>
      <w:r>
        <w:rPr>
          <w:rFonts w:ascii="Times New Roman"/>
          <w:b w:val="false"/>
          <w:i w:val="false"/>
          <w:color w:val="000000"/>
          <w:sz w:val="28"/>
        </w:rPr>
        <w:t xml:space="preserve">
2010 жылғы 22 қазандағы </w:t>
      </w:r>
      <w:r>
        <w:br/>
      </w:r>
      <w:r>
        <w:rPr>
          <w:rFonts w:ascii="Times New Roman"/>
          <w:b w:val="false"/>
          <w:i w:val="false"/>
          <w:color w:val="000000"/>
          <w:sz w:val="28"/>
        </w:rPr>
        <w:t xml:space="preserve">
№ 282 мәслихат шешіміне </w:t>
      </w:r>
      <w:r>
        <w:br/>
      </w:r>
      <w:r>
        <w:rPr>
          <w:rFonts w:ascii="Times New Roman"/>
          <w:b w:val="false"/>
          <w:i w:val="false"/>
          <w:color w:val="000000"/>
          <w:sz w:val="28"/>
        </w:rPr>
        <w:t xml:space="preserve">
2 қосымша       </w:t>
      </w:r>
    </w:p>
    <w:bookmarkEnd w:id="3"/>
    <w:p>
      <w:pPr>
        <w:spacing w:after="0"/>
        <w:ind w:left="0"/>
        <w:jc w:val="both"/>
      </w:pPr>
      <w:r>
        <w:rPr>
          <w:rFonts w:ascii="Times New Roman"/>
          <w:b w:val="false"/>
          <w:i w:val="false"/>
          <w:color w:val="000000"/>
          <w:sz w:val="28"/>
        </w:rPr>
        <w:t xml:space="preserve">2009 жылғы 21 желтоқсандағы </w:t>
      </w:r>
      <w:r>
        <w:br/>
      </w:r>
      <w:r>
        <w:rPr>
          <w:rFonts w:ascii="Times New Roman"/>
          <w:b w:val="false"/>
          <w:i w:val="false"/>
          <w:color w:val="000000"/>
          <w:sz w:val="28"/>
        </w:rPr>
        <w:t xml:space="preserve">
№ 202 мәслихат шешіміне </w:t>
      </w:r>
      <w:r>
        <w:br/>
      </w:r>
      <w:r>
        <w:rPr>
          <w:rFonts w:ascii="Times New Roman"/>
          <w:b w:val="false"/>
          <w:i w:val="false"/>
          <w:color w:val="000000"/>
          <w:sz w:val="28"/>
        </w:rPr>
        <w:t xml:space="preserve">
5 қосымша        </w:t>
      </w:r>
    </w:p>
    <w:p>
      <w:pPr>
        <w:spacing w:after="0"/>
        <w:ind w:left="0"/>
        <w:jc w:val="left"/>
      </w:pPr>
      <w:r>
        <w:rPr>
          <w:rFonts w:ascii="Times New Roman"/>
          <w:b/>
          <w:i w:val="false"/>
          <w:color w:val="000000"/>
        </w:rPr>
        <w:t xml:space="preserve"> Қарасу ауданының ауыл және ауылдық округтарының</w:t>
      </w:r>
      <w:r>
        <w:br/>
      </w:r>
      <w:r>
        <w:rPr>
          <w:rFonts w:ascii="Times New Roman"/>
          <w:b/>
          <w:i w:val="false"/>
          <w:color w:val="000000"/>
        </w:rPr>
        <w:t>
2010 жылға арналған бюджеттік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13"/>
        <w:gridCol w:w="673"/>
        <w:gridCol w:w="673"/>
        <w:gridCol w:w="493"/>
        <w:gridCol w:w="6333"/>
        <w:gridCol w:w="217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w:t>
            </w:r>
            <w:r>
              <w:br/>
            </w:r>
            <w:r>
              <w:rPr>
                <w:rFonts w:ascii="Times New Roman"/>
                <w:b w:val="false"/>
                <w:i w:val="false"/>
                <w:color w:val="000000"/>
                <w:sz w:val="20"/>
              </w:rPr>
              <w:t>
мың теңге</w:t>
            </w:r>
          </w:p>
        </w:tc>
      </w:tr>
      <w:tr>
        <w:trPr>
          <w:trHeight w:val="30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116130,0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116130,0</w:t>
            </w:r>
          </w:p>
        </w:tc>
      </w:tr>
      <w:tr>
        <w:trPr>
          <w:trHeight w:val="12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116130,0</w:t>
            </w:r>
          </w:p>
        </w:tc>
      </w:tr>
      <w:tr>
        <w:trPr>
          <w:trHeight w:val="15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қызметін қамтамасыз</w:t>
            </w:r>
            <w:r>
              <w:br/>
            </w:r>
            <w:r>
              <w:rPr>
                <w:rFonts w:ascii="Times New Roman"/>
                <w:b w:val="false"/>
                <w:i w:val="false"/>
                <w:color w:val="000000"/>
                <w:sz w:val="20"/>
              </w:rPr>
              <w:t xml:space="preserve">
ету жөніндегі қызметтер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112246,0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бағдарламалардың</w:t>
            </w:r>
            <w:r>
              <w:br/>
            </w:r>
            <w:r>
              <w:rPr>
                <w:rFonts w:ascii="Times New Roman"/>
                <w:b w:val="false"/>
                <w:i w:val="false"/>
                <w:color w:val="000000"/>
                <w:sz w:val="20"/>
              </w:rPr>
              <w:t>
әкімшілері бойынша: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ауылдық округі</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 ауылдық округі</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4769,0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w:t>
            </w:r>
            <w:r>
              <w:br/>
            </w:r>
            <w:r>
              <w:rPr>
                <w:rFonts w:ascii="Times New Roman"/>
                <w:b w:val="false"/>
                <w:i w:val="false"/>
                <w:color w:val="000000"/>
                <w:sz w:val="20"/>
              </w:rPr>
              <w:t>
аппараты" мемлекеттік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4978,0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 ауылдық округі</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w:t>
            </w:r>
            <w:r>
              <w:br/>
            </w:r>
            <w:r>
              <w:rPr>
                <w:rFonts w:ascii="Times New Roman"/>
                <w:b w:val="false"/>
                <w:i w:val="false"/>
                <w:color w:val="000000"/>
                <w:sz w:val="20"/>
              </w:rPr>
              <w:t>
аппараты" мемлекеттік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ауылдық округі</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5042,0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"Иличьев ауылдық округі</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"Қарамырза ауылдық округі</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w:t>
            </w:r>
            <w:r>
              <w:br/>
            </w:r>
            <w:r>
              <w:rPr>
                <w:rFonts w:ascii="Times New Roman"/>
                <w:b w:val="false"/>
                <w:i w:val="false"/>
                <w:color w:val="000000"/>
                <w:sz w:val="20"/>
              </w:rPr>
              <w:t>
аппараты" мемлекеттік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w:t>
            </w:r>
            <w:r>
              <w:br/>
            </w:r>
            <w:r>
              <w:rPr>
                <w:rFonts w:ascii="Times New Roman"/>
                <w:b w:val="false"/>
                <w:i w:val="false"/>
                <w:color w:val="000000"/>
                <w:sz w:val="20"/>
              </w:rPr>
              <w:t>
аппараты" мемлекеттік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5486,0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w:t>
            </w:r>
            <w:r>
              <w:br/>
            </w:r>
            <w:r>
              <w:rPr>
                <w:rFonts w:ascii="Times New Roman"/>
                <w:b w:val="false"/>
                <w:i w:val="false"/>
                <w:color w:val="000000"/>
                <w:sz w:val="20"/>
              </w:rPr>
              <w:t>
аппараты" мемлекеттік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5709,0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"Новопавлов ауылдық округі</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6024,0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4608,0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w:t>
            </w:r>
            <w:r>
              <w:br/>
            </w:r>
            <w:r>
              <w:rPr>
                <w:rFonts w:ascii="Times New Roman"/>
                <w:b w:val="false"/>
                <w:i w:val="false"/>
                <w:color w:val="000000"/>
                <w:sz w:val="20"/>
              </w:rPr>
              <w:t>
аппараты" мемлекеттік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8255,0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 әкімінің</w:t>
            </w:r>
            <w:r>
              <w:br/>
            </w:r>
            <w:r>
              <w:rPr>
                <w:rFonts w:ascii="Times New Roman"/>
                <w:b w:val="false"/>
                <w:i w:val="false"/>
                <w:color w:val="000000"/>
                <w:sz w:val="20"/>
              </w:rPr>
              <w:t>
аппараты" мемлекеттік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ауылы әкімінің</w:t>
            </w:r>
            <w:r>
              <w:br/>
            </w:r>
            <w:r>
              <w:rPr>
                <w:rFonts w:ascii="Times New Roman"/>
                <w:b w:val="false"/>
                <w:i w:val="false"/>
                <w:color w:val="000000"/>
                <w:sz w:val="20"/>
              </w:rPr>
              <w:t>
аппараты" мемлекеттік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ауылдық округі әкімінің</w:t>
            </w:r>
            <w:r>
              <w:br/>
            </w:r>
            <w:r>
              <w:rPr>
                <w:rFonts w:ascii="Times New Roman"/>
                <w:b w:val="false"/>
                <w:i w:val="false"/>
                <w:color w:val="000000"/>
                <w:sz w:val="20"/>
              </w:rPr>
              <w:t>
аппараты" мемлекеттік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ауылдық округі</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"Шолақашы ауылдық округі</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ауылдық округі</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 ауылдық округі</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w:t>
            </w:r>
            <w:r>
              <w:br/>
            </w:r>
            <w:r>
              <w:rPr>
                <w:rFonts w:ascii="Times New Roman"/>
                <w:b w:val="false"/>
                <w:i w:val="false"/>
                <w:color w:val="000000"/>
                <w:sz w:val="20"/>
              </w:rPr>
              <w:t>
аппараты" мемлекеттік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 ауылдық округі</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w:t>
            </w:r>
            <w:r>
              <w:br/>
            </w:r>
            <w:r>
              <w:rPr>
                <w:rFonts w:ascii="Times New Roman"/>
                <w:b w:val="false"/>
                <w:i w:val="false"/>
                <w:color w:val="000000"/>
                <w:sz w:val="20"/>
              </w:rPr>
              <w:t>
аппараты" мемлекеттік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ауылдық округі</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"Иличьев ауылдық округі</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"Қарамырза ауылдық округі</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w:t>
            </w:r>
            <w:r>
              <w:br/>
            </w:r>
            <w:r>
              <w:rPr>
                <w:rFonts w:ascii="Times New Roman"/>
                <w:b w:val="false"/>
                <w:i w:val="false"/>
                <w:color w:val="000000"/>
                <w:sz w:val="20"/>
              </w:rPr>
              <w:t>
аппараты" мемлекеттік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w:t>
            </w:r>
            <w:r>
              <w:br/>
            </w:r>
            <w:r>
              <w:rPr>
                <w:rFonts w:ascii="Times New Roman"/>
                <w:b w:val="false"/>
                <w:i w:val="false"/>
                <w:color w:val="000000"/>
                <w:sz w:val="20"/>
              </w:rPr>
              <w:t>
аппараты" мемлекеттік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w:t>
            </w:r>
            <w:r>
              <w:br/>
            </w:r>
            <w:r>
              <w:rPr>
                <w:rFonts w:ascii="Times New Roman"/>
                <w:b w:val="false"/>
                <w:i w:val="false"/>
                <w:color w:val="000000"/>
                <w:sz w:val="20"/>
              </w:rPr>
              <w:t>
аппараты" мемлекеттік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"Новопавлов ауылдық округі</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w:t>
            </w:r>
            <w:r>
              <w:br/>
            </w:r>
            <w:r>
              <w:rPr>
                <w:rFonts w:ascii="Times New Roman"/>
                <w:b w:val="false"/>
                <w:i w:val="false"/>
                <w:color w:val="000000"/>
                <w:sz w:val="20"/>
              </w:rPr>
              <w:t>
аппараты" мемлекеттік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 әкімінің</w:t>
            </w:r>
            <w:r>
              <w:br/>
            </w:r>
            <w:r>
              <w:rPr>
                <w:rFonts w:ascii="Times New Roman"/>
                <w:b w:val="false"/>
                <w:i w:val="false"/>
                <w:color w:val="000000"/>
                <w:sz w:val="20"/>
              </w:rPr>
              <w:t>
аппараты" мемлекеттік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ауылы әкімінің</w:t>
            </w:r>
            <w:r>
              <w:br/>
            </w:r>
            <w:r>
              <w:rPr>
                <w:rFonts w:ascii="Times New Roman"/>
                <w:b w:val="false"/>
                <w:i w:val="false"/>
                <w:color w:val="000000"/>
                <w:sz w:val="20"/>
              </w:rPr>
              <w:t>
аппараты" мемлекеттік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ауылдық округі әкімінің</w:t>
            </w:r>
            <w:r>
              <w:br/>
            </w:r>
            <w:r>
              <w:rPr>
                <w:rFonts w:ascii="Times New Roman"/>
                <w:b w:val="false"/>
                <w:i w:val="false"/>
                <w:color w:val="000000"/>
                <w:sz w:val="20"/>
              </w:rPr>
              <w:t>
аппараты" мемлекеттік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ауылдық округі</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"Шолақашы ауылдық округі</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18671,0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18671,0</w:t>
            </w:r>
          </w:p>
        </w:tc>
      </w:tr>
      <w:tr>
        <w:trPr>
          <w:trHeight w:val="12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18671,0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жарыққа түсіру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w:t>
            </w:r>
            <w:r>
              <w:br/>
            </w:r>
            <w:r>
              <w:rPr>
                <w:rFonts w:ascii="Times New Roman"/>
                <w:b w:val="false"/>
                <w:i w:val="false"/>
                <w:color w:val="000000"/>
                <w:sz w:val="20"/>
              </w:rPr>
              <w:t>
аппараты" мемлекеттік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w:t>
            </w:r>
            <w:r>
              <w:br/>
            </w:r>
            <w:r>
              <w:rPr>
                <w:rFonts w:ascii="Times New Roman"/>
                <w:b w:val="false"/>
                <w:i w:val="false"/>
                <w:color w:val="000000"/>
                <w:sz w:val="20"/>
              </w:rPr>
              <w:t>
аппараты" мемлекеттік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w:t>
            </w:r>
            <w:r>
              <w:br/>
            </w:r>
            <w:r>
              <w:rPr>
                <w:rFonts w:ascii="Times New Roman"/>
                <w:b w:val="false"/>
                <w:i w:val="false"/>
                <w:color w:val="000000"/>
                <w:sz w:val="20"/>
              </w:rPr>
              <w:t>
аппараты" мемлекеттік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w:t>
            </w:r>
            <w:r>
              <w:br/>
            </w:r>
            <w:r>
              <w:rPr>
                <w:rFonts w:ascii="Times New Roman"/>
                <w:b w:val="false"/>
                <w:i w:val="false"/>
                <w:color w:val="000000"/>
                <w:sz w:val="20"/>
              </w:rPr>
              <w:t>
аппараты" мемлекеттік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ауылдық округі әкімінің</w:t>
            </w:r>
            <w:r>
              <w:br/>
            </w:r>
            <w:r>
              <w:rPr>
                <w:rFonts w:ascii="Times New Roman"/>
                <w:b w:val="false"/>
                <w:i w:val="false"/>
                <w:color w:val="000000"/>
                <w:sz w:val="20"/>
              </w:rPr>
              <w:t>
аппараты" мемлекеттік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13071,0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w:t>
            </w:r>
            <w:r>
              <w:br/>
            </w:r>
            <w:r>
              <w:rPr>
                <w:rFonts w:ascii="Times New Roman"/>
                <w:b w:val="false"/>
                <w:i w:val="false"/>
                <w:color w:val="000000"/>
                <w:sz w:val="20"/>
              </w:rPr>
              <w:t>
аппараты" мемлекеттік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13071,0</w:t>
            </w:r>
          </w:p>
        </w:tc>
      </w:tr>
      <w:tr>
        <w:trPr>
          <w:trHeight w:val="15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p>
        </w:tc>
      </w:tr>
      <w:tr>
        <w:trPr>
          <w:trHeight w:val="12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қоршаған орта және</w:t>
            </w:r>
            <w:r>
              <w:br/>
            </w:r>
            <w:r>
              <w:rPr>
                <w:rFonts w:ascii="Times New Roman"/>
                <w:b w:val="false"/>
                <w:i w:val="false"/>
                <w:color w:val="000000"/>
                <w:sz w:val="20"/>
              </w:rPr>
              <w:t>
жер қатынастарының саласында</w:t>
            </w:r>
            <w:r>
              <w:br/>
            </w:r>
            <w:r>
              <w:rPr>
                <w:rFonts w:ascii="Times New Roman"/>
                <w:b w:val="false"/>
                <w:i w:val="false"/>
                <w:color w:val="000000"/>
                <w:sz w:val="20"/>
              </w:rPr>
              <w:t>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p>
        </w:tc>
      </w:tr>
      <w:tr>
        <w:trPr>
          <w:trHeight w:val="12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w:t>
            </w:r>
            <w:r>
              <w:br/>
            </w:r>
            <w:r>
              <w:rPr>
                <w:rFonts w:ascii="Times New Roman"/>
                <w:b w:val="false"/>
                <w:i w:val="false"/>
                <w:color w:val="000000"/>
                <w:sz w:val="20"/>
              </w:rPr>
              <w:t>
аппараты" мемлекеттік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p>
        </w:tc>
      </w:tr>
      <w:tr>
        <w:trPr>
          <w:trHeight w:val="18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әлеуметтік жобаларды</w:t>
            </w:r>
            <w:r>
              <w:br/>
            </w:r>
            <w:r>
              <w:rPr>
                <w:rFonts w:ascii="Times New Roman"/>
                <w:b w:val="false"/>
                <w:i w:val="false"/>
                <w:color w:val="000000"/>
                <w:sz w:val="20"/>
              </w:rPr>
              <w:t>
қаржыландыру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4759,9</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4759,9</w:t>
            </w:r>
          </w:p>
        </w:tc>
      </w:tr>
      <w:tr>
        <w:trPr>
          <w:trHeight w:val="12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4759,9</w:t>
            </w:r>
          </w:p>
        </w:tc>
      </w:tr>
      <w:tr>
        <w:trPr>
          <w:trHeight w:val="15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w:t>
            </w:r>
            <w:r>
              <w:br/>
            </w:r>
            <w:r>
              <w:rPr>
                <w:rFonts w:ascii="Times New Roman"/>
                <w:b w:val="false"/>
                <w:i w:val="false"/>
                <w:color w:val="000000"/>
                <w:sz w:val="20"/>
              </w:rPr>
              <w:t>
кенттің (селоның), ауылдық</w:t>
            </w:r>
            <w:r>
              <w:br/>
            </w:r>
            <w:r>
              <w:rPr>
                <w:rFonts w:ascii="Times New Roman"/>
                <w:b w:val="false"/>
                <w:i w:val="false"/>
                <w:color w:val="000000"/>
                <w:sz w:val="20"/>
              </w:rPr>
              <w:t>
(селолық) округтің автомобиль</w:t>
            </w:r>
            <w:r>
              <w:br/>
            </w:r>
            <w:r>
              <w:rPr>
                <w:rFonts w:ascii="Times New Roman"/>
                <w:b w:val="false"/>
                <w:i w:val="false"/>
                <w:color w:val="000000"/>
                <w:sz w:val="20"/>
              </w:rPr>
              <w:t>
жолдарының қызмет етуін</w:t>
            </w:r>
            <w:r>
              <w:br/>
            </w:r>
            <w:r>
              <w:rPr>
                <w:rFonts w:ascii="Times New Roman"/>
                <w:b w:val="false"/>
                <w:i w:val="false"/>
                <w:color w:val="000000"/>
                <w:sz w:val="20"/>
              </w:rPr>
              <w:t>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4759,9</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w:t>
            </w:r>
            <w:r>
              <w:br/>
            </w:r>
            <w:r>
              <w:rPr>
                <w:rFonts w:ascii="Times New Roman"/>
                <w:b w:val="false"/>
                <w:i w:val="false"/>
                <w:color w:val="000000"/>
                <w:sz w:val="20"/>
              </w:rPr>
              <w:t>
аппараты" мемлекеттік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4759,9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