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f11e" w14:textId="388f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"Қарасу ауданының 2010-2012 жылдарға арналған аудандық бюджеті туралы" мәслихатының 2009 жылғы 21 желтоқсандағы № 202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2010 жылғы 8 желтоқсандағы № 289 шешімі. Қостанай облысы Қарасу ауданының Әділет басқармасында 2010 жылғы 9 желтоқсанда № 9-13-117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Қарасу ауданы әкімдігінің қаулысын қарап,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2010-2012 жылдарға арналған аудандық бюджетi туралы" мәслихатының 2009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9-13-99 нөмірімен тіркелген, 2010 жылғы 6 қаңтардағы "Қарасу өңірі"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"1600494,1" деген сандар "1601432,1"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"1154674,1" деген сандар "1155612,1"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"1641094,6" деген сандар "1642032,6"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3-3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"2500,0" деген сандар "3438,0"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Сауытпаев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 Горлова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Евсюкова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289 мәслихат шешіміне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202 2009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№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313"/>
        <w:gridCol w:w="333"/>
        <w:gridCol w:w="757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1601432,1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және кәсіби кызметті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кәсіпорындарының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кірістерінің бөлшек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тауарлардың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(жұмыстардың, қызметтердің)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асыруының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тауарлардың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(жұмыстардың, қызметтердің)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асыруының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1155612,1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93"/>
        <w:gridCol w:w="693"/>
        <w:gridCol w:w="433"/>
        <w:gridCol w:w="6593"/>
        <w:gridCol w:w="22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1642032,6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116130,0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1069895,5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101041,7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101041,7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101041,7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947552,4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946614,4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920370,4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21301,4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бiлiм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99343,0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85397,2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85397,2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21134,7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14133,4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31009,0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1285,2</w:t>
            </w:r>
          </w:p>
        </w:tc>
      </w:tr>
      <w:tr>
        <w:trPr>
          <w:trHeight w:val="28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4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"1941-1945 жж.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жеңгені үшін"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13945,8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13945,8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10912,2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аудару,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жарыққа түсіру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үақыттың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қалада)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әр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қалада) құрама команданың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мен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нысанының дамуы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35595,6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кiтапханаларының қызмет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халығының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4524,6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14714,2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5293,8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5550,4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4727,4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саясатының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3078,1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қатынастарының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Эпизоотикаға қарсы іс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17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56867,4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селоның,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(округтің)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52107,5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20390,1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3971,1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325,1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-68625,4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68625,4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органдарымен алынған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қарызың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