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3ad5" w14:textId="dc33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шақыру учаскесіне 1994 жылғы туған еркек жынысты Қазақстан Республикасының азаматтарының тіркеуін ұйымдастыру және қамтамасыз ету туралы</w:t>
      </w:r>
    </w:p>
    <w:p>
      <w:pPr>
        <w:spacing w:after="0"/>
        <w:ind w:left="0"/>
        <w:jc w:val="both"/>
      </w:pPr>
      <w:r>
        <w:rPr>
          <w:rFonts w:ascii="Times New Roman"/>
          <w:b w:val="false"/>
          <w:i w:val="false"/>
          <w:color w:val="000000"/>
          <w:sz w:val="28"/>
        </w:rPr>
        <w:t>Қостанай облысы Қарасу ауданы әкімінің 2010 жылғы 30 қарашадағы № 1 шешімі. Қостанай облысы Қарасу ауданының Әділет басқармасында 2010 жылғы 30 желтоқсанда № 9-13-118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1-тармағының </w:t>
      </w:r>
      <w:r>
        <w:rPr>
          <w:rFonts w:ascii="Times New Roman"/>
          <w:b w:val="false"/>
          <w:i w:val="false"/>
          <w:color w:val="000000"/>
          <w:sz w:val="28"/>
        </w:rPr>
        <w:t>13)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17-бабына</w:t>
      </w:r>
      <w:r>
        <w:rPr>
          <w:rFonts w:ascii="Times New Roman"/>
          <w:b w:val="false"/>
          <w:i w:val="false"/>
          <w:color w:val="000000"/>
          <w:sz w:val="28"/>
        </w:rPr>
        <w:t xml:space="preserve"> сәйкес Қарасу ауданының әкiмі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 жылғы қаңтар-наурызға дейiн "Қостанай облысы Қарасу ауданының қорғаныс істері жөніндегі бөлімі" мемлекеттік мекемесінің шақыру учаскесiне аудан аумағындағы 1994 жылы туған еркек жынысты Қазақстан Республикасының азаматтарының тіркеуі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Қарасу және Октябрь ауылдарында шақыру пункттері ұйымдастырылсын.</w:t>
      </w:r>
      <w:r>
        <w:br/>
      </w:r>
      <w:r>
        <w:rPr>
          <w:rFonts w:ascii="Times New Roman"/>
          <w:b w:val="false"/>
          <w:i w:val="false"/>
          <w:color w:val="000000"/>
          <w:sz w:val="28"/>
        </w:rPr>
        <w:t>
</w:t>
      </w:r>
      <w:r>
        <w:rPr>
          <w:rFonts w:ascii="Times New Roman"/>
          <w:b w:val="false"/>
          <w:i w:val="false"/>
          <w:color w:val="000000"/>
          <w:sz w:val="28"/>
        </w:rPr>
        <w:t>
      3. Қостанай облысы әкімдігі Денсаулық сақтау басқармасы "Қарасу аудандық орталық ауруханасы" (келісім бойынша), Қостанай облысы әкімдігі Денсаулық сақтау басқармасының "Октябрь селолық ауруханасы" (келісім бойынша) мемлекеттiк коммуналдық қазыналық кәсiпорындардың бас дәрiгерлерi "Қостанай облысы Қарасу ауданының қорғаныс істері жөніндегі бөлімі" мемлекеттік мекемесімен бірлесіп тіркеу жөніндегі іс-шараларды қамтамасыз етуі ұсынылсын.</w:t>
      </w:r>
      <w:r>
        <w:br/>
      </w:r>
      <w:r>
        <w:rPr>
          <w:rFonts w:ascii="Times New Roman"/>
          <w:b w:val="false"/>
          <w:i w:val="false"/>
          <w:color w:val="000000"/>
          <w:sz w:val="28"/>
        </w:rPr>
        <w:t>
</w:t>
      </w:r>
      <w:r>
        <w:rPr>
          <w:rFonts w:ascii="Times New Roman"/>
          <w:b w:val="false"/>
          <w:i w:val="false"/>
          <w:color w:val="000000"/>
          <w:sz w:val="28"/>
        </w:rPr>
        <w:t>
      4. Селоның, селолық округтiң әкiмдерi және ұйымдардың басшылары әскери мiндеттiлер мен әскерге шақырылушыларды олардың ауданның жергiлiктi әскери басқару органдарына шақырылғаны туралы хабардар етуге және олардың дер кезiнде келуiн қамтамасыз етуге мiндеттi.</w:t>
      </w:r>
      <w:r>
        <w:br/>
      </w:r>
      <w:r>
        <w:rPr>
          <w:rFonts w:ascii="Times New Roman"/>
          <w:b w:val="false"/>
          <w:i w:val="false"/>
          <w:color w:val="000000"/>
          <w:sz w:val="28"/>
        </w:rPr>
        <w:t>
</w:t>
      </w:r>
      <w:r>
        <w:rPr>
          <w:rFonts w:ascii="Times New Roman"/>
          <w:b w:val="false"/>
          <w:i w:val="false"/>
          <w:color w:val="000000"/>
          <w:sz w:val="28"/>
        </w:rPr>
        <w:t>
      5. "Қостанай облысы Қарасу ауданының қорғаныс істері жөніндегі бөлімі" мемлекеттік мекемесі (келісім бойынша) "Қарасу ауданы әкімдігінің білім беру бөлімі" мемлекеттік мекемесімен бірлесіп әскери оқу орындарына үміткерлерді іріктеуге арналған жүктелімді оқу орындарына жеткізсін, бастапқы әскери оқытушы-ұйымдастырушыларын әскери оқу орындары бойынша анықтама материалдарымен қамтамасыз етсін, олардың жұмысын бұқаралық ақпарат құралдары арқылы ұйымдастырсын, әскери оқу орындарына үміткерлерді іріктеу бойынша жұмыстың басталғаны жөнінде хабарландыру берсін. Әскери оқу орындарына түсуге әскери-кәсіптік бағдар беру мақсатында тізімге алу уақытында әр әскерге шақыру жасына дейінгілермен жеке әңгіме жүргізсін.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әкiмiнiң орынбасары Б.Қ. Бекеновке жүктелсiн.</w:t>
      </w:r>
      <w:r>
        <w:br/>
      </w:r>
      <w:r>
        <w:rPr>
          <w:rFonts w:ascii="Times New Roman"/>
          <w:b w:val="false"/>
          <w:i w:val="false"/>
          <w:color w:val="000000"/>
          <w:sz w:val="28"/>
        </w:rPr>
        <w:t>
</w:t>
      </w:r>
      <w:r>
        <w:rPr>
          <w:rFonts w:ascii="Times New Roman"/>
          <w:b w:val="false"/>
          <w:i w:val="false"/>
          <w:color w:val="000000"/>
          <w:sz w:val="28"/>
        </w:rPr>
        <w:t>
      7. Осы шешім оны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Қарасу ауданының әкiмi                     А. Сейфуллин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 басқармасы</w:t>
      </w:r>
      <w:r>
        <w:br/>
      </w:r>
      <w:r>
        <w:rPr>
          <w:rFonts w:ascii="Times New Roman"/>
          <w:b w:val="false"/>
          <w:i w:val="false"/>
          <w:color w:val="000000"/>
          <w:sz w:val="28"/>
        </w:rPr>
        <w:t>
</w:t>
      </w:r>
      <w:r>
        <w:rPr>
          <w:rFonts w:ascii="Times New Roman"/>
          <w:b w:val="false"/>
          <w:i/>
          <w:color w:val="000000"/>
          <w:sz w:val="28"/>
        </w:rPr>
        <w:t>      "Қарасу аудандық орталық</w:t>
      </w:r>
      <w:r>
        <w:br/>
      </w:r>
      <w:r>
        <w:rPr>
          <w:rFonts w:ascii="Times New Roman"/>
          <w:b w:val="false"/>
          <w:i w:val="false"/>
          <w:color w:val="000000"/>
          <w:sz w:val="28"/>
        </w:rPr>
        <w:t>
</w:t>
      </w:r>
      <w:r>
        <w:rPr>
          <w:rFonts w:ascii="Times New Roman"/>
          <w:b w:val="false"/>
          <w:i/>
          <w:color w:val="000000"/>
          <w:sz w:val="28"/>
        </w:rPr>
        <w:t>      ауруханасы"</w:t>
      </w:r>
      <w:r>
        <w:rPr>
          <w:rFonts w:ascii="Times New Roman"/>
          <w:b w:val="false"/>
          <w:i/>
          <w:color w:val="000000"/>
          <w:sz w:val="28"/>
        </w:rPr>
        <w:t xml:space="preserve"> мемлекеттiк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кәсiпорны бас дәрiгерiнің</w:t>
      </w:r>
      <w:r>
        <w:br/>
      </w:r>
      <w:r>
        <w:rPr>
          <w:rFonts w:ascii="Times New Roman"/>
          <w:b w:val="false"/>
          <w:i w:val="false"/>
          <w:color w:val="000000"/>
          <w:sz w:val="28"/>
        </w:rPr>
        <w:t>
</w:t>
      </w:r>
      <w:r>
        <w:rPr>
          <w:rFonts w:ascii="Times New Roman"/>
          <w:b w:val="false"/>
          <w:i/>
          <w:color w:val="000000"/>
          <w:sz w:val="28"/>
        </w:rPr>
        <w:t>      міндетін атқарушысы</w:t>
      </w:r>
      <w:r>
        <w:br/>
      </w:r>
      <w:r>
        <w:rPr>
          <w:rFonts w:ascii="Times New Roman"/>
          <w:b w:val="false"/>
          <w:i w:val="false"/>
          <w:color w:val="000000"/>
          <w:sz w:val="28"/>
        </w:rPr>
        <w:t>
</w:t>
      </w:r>
      <w:r>
        <w:rPr>
          <w:rFonts w:ascii="Times New Roman"/>
          <w:b w:val="false"/>
          <w:i/>
          <w:color w:val="000000"/>
          <w:sz w:val="28"/>
        </w:rPr>
        <w:t>      _____________ М. Манькевич</w:t>
      </w:r>
    </w:p>
    <w:p>
      <w:pPr>
        <w:spacing w:after="0"/>
        <w:ind w:left="0"/>
        <w:jc w:val="both"/>
      </w:pPr>
      <w:r>
        <w:rPr>
          <w:rFonts w:ascii="Times New Roman"/>
          <w:b w:val="false"/>
          <w:i/>
          <w:color w:val="000000"/>
          <w:sz w:val="28"/>
        </w:rPr>
        <w:t>      "Қостанай облысы Қарасу</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мекемесiнің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 А. Мұқашев</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 басқармасы</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Октябрь селолық ауруханасы"</w:t>
      </w:r>
      <w:r>
        <w:br/>
      </w:r>
      <w:r>
        <w:rPr>
          <w:rFonts w:ascii="Times New Roman"/>
          <w:b w:val="false"/>
          <w:i w:val="false"/>
          <w:color w:val="000000"/>
          <w:sz w:val="28"/>
        </w:rPr>
        <w:t>
</w:t>
      </w:r>
      <w:r>
        <w:rPr>
          <w:rFonts w:ascii="Times New Roman"/>
          <w:b w:val="false"/>
          <w:i/>
          <w:color w:val="000000"/>
          <w:sz w:val="28"/>
        </w:rPr>
        <w:t>      мемлекеттiк коммуналдық</w:t>
      </w:r>
      <w:r>
        <w:br/>
      </w:r>
      <w:r>
        <w:rPr>
          <w:rFonts w:ascii="Times New Roman"/>
          <w:b w:val="false"/>
          <w:i w:val="false"/>
          <w:color w:val="000000"/>
          <w:sz w:val="28"/>
        </w:rPr>
        <w:t>
</w:t>
      </w:r>
      <w:r>
        <w:rPr>
          <w:rFonts w:ascii="Times New Roman"/>
          <w:b w:val="false"/>
          <w:i/>
          <w:color w:val="000000"/>
          <w:sz w:val="28"/>
        </w:rPr>
        <w:t xml:space="preserve">      қазыналық кәсiпорны </w:t>
      </w:r>
      <w:r>
        <w:rPr>
          <w:rFonts w:ascii="Times New Roman"/>
          <w:b w:val="false"/>
          <w:i/>
          <w:color w:val="000000"/>
          <w:sz w:val="28"/>
        </w:rPr>
        <w:t>бас</w:t>
      </w:r>
      <w:r>
        <w:br/>
      </w:r>
      <w:r>
        <w:rPr>
          <w:rFonts w:ascii="Times New Roman"/>
          <w:b w:val="false"/>
          <w:i w:val="false"/>
          <w:color w:val="000000"/>
          <w:sz w:val="28"/>
        </w:rPr>
        <w:t>
</w:t>
      </w:r>
      <w:r>
        <w:rPr>
          <w:rFonts w:ascii="Times New Roman"/>
          <w:b w:val="false"/>
          <w:i/>
          <w:color w:val="000000"/>
          <w:sz w:val="28"/>
        </w:rPr>
        <w:t>      дәрiгерiнің міндетін</w:t>
      </w:r>
      <w:r>
        <w:br/>
      </w:r>
      <w:r>
        <w:rPr>
          <w:rFonts w:ascii="Times New Roman"/>
          <w:b w:val="false"/>
          <w:i w:val="false"/>
          <w:color w:val="000000"/>
          <w:sz w:val="28"/>
        </w:rPr>
        <w:t>
</w:t>
      </w:r>
      <w:r>
        <w:rPr>
          <w:rFonts w:ascii="Times New Roman"/>
          <w:b w:val="false"/>
          <w:i/>
          <w:color w:val="000000"/>
          <w:sz w:val="28"/>
        </w:rPr>
        <w:t>      атқарушысы</w:t>
      </w:r>
      <w:r>
        <w:br/>
      </w:r>
      <w:r>
        <w:rPr>
          <w:rFonts w:ascii="Times New Roman"/>
          <w:b w:val="false"/>
          <w:i w:val="false"/>
          <w:color w:val="000000"/>
          <w:sz w:val="28"/>
        </w:rPr>
        <w:t>
</w:t>
      </w:r>
      <w:r>
        <w:rPr>
          <w:rFonts w:ascii="Times New Roman"/>
          <w:b w:val="false"/>
          <w:i/>
          <w:color w:val="000000"/>
          <w:sz w:val="28"/>
        </w:rPr>
        <w:t>      _______________ Р. Ильясова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