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9c57" w14:textId="d90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ставкасын 50 пайызға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2010 жылғы 15 қаңтардағы № 262 шешімі. Қостанай облысы Қостанай ауданының Әділет басқармасында 2010 жылғы 17 ақпанда № 9-14-120 тіркелді. Күші жойылды - Қостанай облысы Қостанай ауданы мәслихатының 2016 жылғы 1 сәуірдегі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"Салықтар және бюджетке төленетін басқа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Автотұрақтарға (паркингтерге), автомобильге май құю станцияларына және казиноға бөлінген (бөліп шығарылған) жерлерді қоспағанда, жер салығының базалық ставкалары 50 пайызға көтерілсін: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алынып тасталды - Қостанай облысы Қостанай ауданы мәслихатының 2015.03.11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) елді мекендердің жерлеріне (үй іргесіндегі жер учаскелерін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жеке тұлғаларға өзіндік (қосалқы) үй шаруашылығын, бағбандық және саяжай құрылысын жүргізу үшін берілген ауыл шаруашылығы мақсатындағы жерлерге, құрылыс алып жатқан жерлерді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елді мекендер шегінде орналасқан өнеркәсіп жерлеріне.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Қостанай облысы Қостанай ауданы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енеді); 2010.12.21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кейін он күнтізбелік күн өткеннен кейін қолданысқа енеді және 2011 жылдың 1 қаңтарынан пайда болған қатынастарға таратылады); 2015.03.11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Мәслихаттың "Жер салығының базалық ставкаларын өзгерту туралы" 2003 жылғы 23 наурыздағы № 167 шешімінің (нормативтік құқықтық актілердің мемлекеттік тіркеу Тізілімінде 2149 нөмірімен тіркелген, 2003 жылғы 25 сәуірдегі "Көзқарас-Взгляд" газетінде жарияланды) күші жоғалды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баспасөзде бірінші ресми жарияланған күннен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комитеті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Қостанай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