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a21b" w14:textId="ffda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желтоқсандағы № 254 "Қостанай ауданының 2010-2012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2010 жылғы 3 наурыздағы № 271 шешімі. Қостанай облысы Қостанай ауданының Әділет басқармасында 2010 жылғы 17 наурызда № 9-14-121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 сәйкес, Қостанай ауданы әкімдігінің 2010 жылғы 1 наурыздағы № 111 "2010-2012 жылдарға арналған Қостанай ауданының аудандық бюджеті туралы" 2009 жылға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 шешіміне өзгерістер мен толықтырулар енгізу" мәслихат шешімінің жобасына Қостанай ауданы мәслихатының сессиясында бекітуге енгізу туралы" қаулысын қарап,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2010-2012 жылдарға арналған аудандық бюджеті туралы"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9-14-116 нөмірімен тіркелген, 2010 жылдың 15 қаңтарында аудандық "Арна" газетінде жарияланды)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күшіне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он бірінші сессиясының төрағасы            А. Кучма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Шилина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наурыз 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 шешіміне 1-қосымша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254 шешіміне 1-қосымша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аудандық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334"/>
        <w:gridCol w:w="201"/>
        <w:gridCol w:w="334"/>
        <w:gridCol w:w="7633"/>
        <w:gridCol w:w="21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4048060,0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1277852,0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салынатын 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401888,0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алынатын 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401888,0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320206,0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320206,0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504299,0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392318,0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16223,0</w:t>
            </w:r>
          </w:p>
        </w:tc>
      </w:tr>
      <w:tr>
        <w:trPr>
          <w:trHeight w:val="43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86531,0</w:t>
            </w:r>
          </w:p>
        </w:tc>
      </w:tr>
      <w:tr>
        <w:trPr>
          <w:trHeight w:val="43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Біртұтас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40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6348,0</w:t>
            </w:r>
          </w:p>
        </w:tc>
      </w:tr>
      <w:tr>
        <w:trPr>
          <w:trHeight w:val="43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үшін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19064,0</w:t>
            </w:r>
          </w:p>
        </w:tc>
      </w:tr>
      <w:tr>
        <w:trPr>
          <w:trHeight w:val="40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жүргізгені үшін алынатын алым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13845,0</w:t>
            </w:r>
          </w:p>
        </w:tc>
      </w:tr>
      <w:tr>
        <w:trPr>
          <w:trHeight w:val="40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11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 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және (немесе) оған уәкілеттігі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мемлекеттік органдардың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адамдардың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2117,0</w:t>
            </w:r>
          </w:p>
        </w:tc>
      </w:tr>
      <w:tr>
        <w:trPr>
          <w:trHeight w:val="45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меншікке жататын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мүліктен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2117,0</w:t>
            </w:r>
          </w:p>
        </w:tc>
      </w:tr>
      <w:tr>
        <w:trPr>
          <w:trHeight w:val="11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ұсынатын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асырудан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2748060,0</w:t>
            </w:r>
          </w:p>
        </w:tc>
      </w:tr>
      <w:tr>
        <w:trPr>
          <w:trHeight w:val="45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түсетін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2748060,0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53"/>
        <w:gridCol w:w="653"/>
        <w:gridCol w:w="673"/>
        <w:gridCol w:w="7073"/>
        <w:gridCol w:w="21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4055265,8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186432,0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43313,0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 көрсету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43313,0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133091,0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130201,0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жабдықтау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бюджетінің орындалуын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 басқаруды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мен бақылау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өрттердің алдын алу және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2151525,0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84087,0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84087,0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 ұйымдастыру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84087,0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1439033,0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1424692,0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1407918,0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628405,0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28405,0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 үшін оқулықтармен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жеткізу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іс-шараларын және жарыстарды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137284,0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еңбекпен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137284,0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тәрбиелейтін және оқытатын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мүгедек-балаларды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Мұқтажды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42359,0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материалдық көмекті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еңбекпен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16565,0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693685,0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563551,0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азаматтарды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562551,0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инфрақұрылымын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562551,0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пайдалануды ұйымдастыру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жоқтарды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қаланың) спорттық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спорттың әр түрі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жарыстарына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35827,0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34827,0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32241,0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халқының басқа да тілдерін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және жорнал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бойынша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басқа да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14212,0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бөлімі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145624,0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33416,0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архитектура,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386621,0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244394,0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232394,0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110644,0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жолдарын,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 жөндеу және ұстау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171754,8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171754,8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171754,8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2177,8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169577,0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567923,0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567923,0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551021,0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551021,0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551021,0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551021,0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капиталының қалыптасуы және көбеюі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Тапшылығы (-), артығы (+)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-592128,8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(артығын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592128,8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 шешіміне 2-қосымша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254 шешіміне 2-қосымша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2011 жылға арналған аудандық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"/>
        <w:gridCol w:w="334"/>
        <w:gridCol w:w="233"/>
        <w:gridCol w:w="353"/>
        <w:gridCol w:w="7593"/>
        <w:gridCol w:w="21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3104910,0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1382283,0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салынатын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454319,0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алынатын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454319,0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372206,0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372206,0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504299,0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392318,0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86531,0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Біртұтас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40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үшін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19064,0</w:t>
            </w:r>
          </w:p>
        </w:tc>
      </w:tr>
      <w:tr>
        <w:trPr>
          <w:trHeight w:val="40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жүргізгені үшін алынатын алым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13845,0</w:t>
            </w:r>
          </w:p>
        </w:tc>
      </w:tr>
      <w:tr>
        <w:trPr>
          <w:trHeight w:val="40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117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 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және (немесе) оған уәкілеттігі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мемлекеттік органдардың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адамдардың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2117,0</w:t>
            </w:r>
          </w:p>
        </w:tc>
      </w:tr>
      <w:tr>
        <w:trPr>
          <w:trHeight w:val="43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меншікке жататын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мүліктен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2117,0</w:t>
            </w:r>
          </w:p>
        </w:tc>
      </w:tr>
      <w:tr>
        <w:trPr>
          <w:trHeight w:val="114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ұсынатын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1700479,0</w:t>
            </w:r>
          </w:p>
        </w:tc>
      </w:tr>
      <w:tr>
        <w:trPr>
          <w:trHeight w:val="39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түсетін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1700479,0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1700479,0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201"/>
        <w:gridCol w:w="633"/>
        <w:gridCol w:w="673"/>
        <w:gridCol w:w="7093"/>
        <w:gridCol w:w="21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3104910,0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243485,0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213422,0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7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54014,0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 көрсету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54014,0</w:t>
            </w:r>
          </w:p>
        </w:tc>
      </w:tr>
      <w:tr>
        <w:trPr>
          <w:trHeight w:val="8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146716,0</w:t>
            </w:r>
          </w:p>
        </w:tc>
      </w:tr>
      <w:tr>
        <w:trPr>
          <w:trHeight w:val="7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146716,0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15650,0</w:t>
            </w:r>
          </w:p>
        </w:tc>
      </w:tr>
      <w:tr>
        <w:trPr>
          <w:trHeight w:val="117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бюджетінің орындалуын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 басқаруды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мен бақылау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14322,0</w:t>
            </w:r>
          </w:p>
        </w:tc>
      </w:tr>
      <w:tr>
        <w:trPr>
          <w:trHeight w:val="117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14413,0</w:t>
            </w:r>
          </w:p>
        </w:tc>
      </w:tr>
      <w:tr>
        <w:trPr>
          <w:trHeight w:val="12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17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өрттердің алдын алу және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1992091,0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 ұйымдастыру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1864426,0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16226,0</w:t>
            </w:r>
          </w:p>
        </w:tc>
      </w:tr>
      <w:tr>
        <w:trPr>
          <w:trHeight w:val="4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1848200,0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1826507,0</w:t>
            </w:r>
          </w:p>
        </w:tc>
      </w:tr>
      <w:tr>
        <w:trPr>
          <w:trHeight w:val="4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21693,0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26152,0</w:t>
            </w:r>
          </w:p>
        </w:tc>
      </w:tr>
      <w:tr>
        <w:trPr>
          <w:trHeight w:val="7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11790,0</w:t>
            </w:r>
          </w:p>
        </w:tc>
      </w:tr>
      <w:tr>
        <w:trPr>
          <w:trHeight w:val="11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 үшін оқулықтармен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жеткізу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іс-шараларын және жарыстарды өткізу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4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102462,0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81533,0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еңбекпен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81533,0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тәрбиелейтін және оқытатын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мүгедек-балаларды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Мұқтажды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23321,0</w:t>
            </w:r>
          </w:p>
        </w:tc>
      </w:tr>
      <w:tr>
        <w:trPr>
          <w:trHeight w:val="12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20929,0</w:t>
            </w:r>
          </w:p>
        </w:tc>
      </w:tr>
      <w:tr>
        <w:trPr>
          <w:trHeight w:val="79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еңбекпен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20929,0</w:t>
            </w:r>
          </w:p>
        </w:tc>
      </w:tr>
      <w:tr>
        <w:trPr>
          <w:trHeight w:val="115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69755,0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инфрақұрылымын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69755,0</w:t>
            </w:r>
          </w:p>
        </w:tc>
      </w:tr>
      <w:tr>
        <w:trPr>
          <w:trHeight w:val="81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49347,0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22547,0</w:t>
            </w:r>
          </w:p>
        </w:tc>
      </w:tr>
      <w:tr>
        <w:trPr>
          <w:trHeight w:val="7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жоқтарды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115967,0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49495,0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49495,0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49495,0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7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79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қаланың) спорттық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1469,0</w:t>
            </w:r>
          </w:p>
        </w:tc>
      </w:tr>
      <w:tr>
        <w:trPr>
          <w:trHeight w:val="114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спорттың әр түрі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жарыстарына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44689,0</w:t>
            </w:r>
          </w:p>
        </w:tc>
      </w:tr>
      <w:tr>
        <w:trPr>
          <w:trHeight w:val="7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43614,0</w:t>
            </w:r>
          </w:p>
        </w:tc>
      </w:tr>
      <w:tr>
        <w:trPr>
          <w:trHeight w:val="4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40306,0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халқының басқа да тілдерін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3308,0</w:t>
            </w:r>
          </w:p>
        </w:tc>
      </w:tr>
      <w:tr>
        <w:trPr>
          <w:trHeight w:val="4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және жорнал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бойынша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басқа да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17713,0</w:t>
            </w:r>
          </w:p>
        </w:tc>
      </w:tr>
      <w:tr>
        <w:trPr>
          <w:trHeight w:val="8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84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6502,0</w:t>
            </w:r>
          </w:p>
        </w:tc>
      </w:tr>
      <w:tr>
        <w:trPr>
          <w:trHeight w:val="118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81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8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бөлімі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79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306179,0</w:t>
            </w:r>
          </w:p>
        </w:tc>
      </w:tr>
      <w:tr>
        <w:trPr>
          <w:trHeight w:val="4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11524,0</w:t>
            </w:r>
          </w:p>
        </w:tc>
      </w:tr>
      <w:tr>
        <w:trPr>
          <w:trHeight w:val="7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11524,0</w:t>
            </w:r>
          </w:p>
        </w:tc>
      </w:tr>
      <w:tr>
        <w:trPr>
          <w:trHeight w:val="4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2179,0</w:t>
            </w:r>
          </w:p>
        </w:tc>
      </w:tr>
      <w:tr>
        <w:trPr>
          <w:trHeight w:val="7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</w:tr>
      <w:tr>
        <w:trPr>
          <w:trHeight w:val="4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</w:tr>
      <w:tr>
        <w:trPr>
          <w:trHeight w:val="4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285103,0</w:t>
            </w:r>
          </w:p>
        </w:tc>
      </w:tr>
      <w:tr>
        <w:trPr>
          <w:trHeight w:val="4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</w:tr>
      <w:tr>
        <w:trPr>
          <w:trHeight w:val="4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</w:tr>
      <w:tr>
        <w:trPr>
          <w:trHeight w:val="84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архитектура,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14211,0</w:t>
            </w:r>
          </w:p>
        </w:tc>
      </w:tr>
      <w:tr>
        <w:trPr>
          <w:trHeight w:val="4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7765,0</w:t>
            </w:r>
          </w:p>
        </w:tc>
      </w:tr>
      <w:tr>
        <w:trPr>
          <w:trHeight w:val="79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7765,0</w:t>
            </w:r>
          </w:p>
        </w:tc>
      </w:tr>
      <w:tr>
        <w:trPr>
          <w:trHeight w:val="81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227151,0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227151,0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18275,0</w:t>
            </w:r>
          </w:p>
        </w:tc>
      </w:tr>
      <w:tr>
        <w:trPr>
          <w:trHeight w:val="8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208876,0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89312,0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119564,0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28697,0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4579,0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4579,0</w:t>
            </w:r>
          </w:p>
        </w:tc>
      </w:tr>
      <w:tr>
        <w:trPr>
          <w:trHeight w:val="81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19040,0</w:t>
            </w:r>
          </w:p>
        </w:tc>
      </w:tr>
      <w:tr>
        <w:trPr>
          <w:trHeight w:val="7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19040,0</w:t>
            </w:r>
          </w:p>
        </w:tc>
      </w:tr>
      <w:tr>
        <w:trPr>
          <w:trHeight w:val="7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5078,0</w:t>
            </w:r>
          </w:p>
        </w:tc>
      </w:tr>
      <w:tr>
        <w:trPr>
          <w:trHeight w:val="120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капиталының қалыптасуы және көбеюі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Тапшылығы (-), артығы (+)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(артығын 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 наурыздағы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271 шешіміне 3-қосымша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254 шешіміне 3-қосымша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2012 жылға арналған аудандық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"/>
        <w:gridCol w:w="334"/>
        <w:gridCol w:w="201"/>
        <w:gridCol w:w="393"/>
        <w:gridCol w:w="7533"/>
        <w:gridCol w:w="22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3235425,0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1427470,0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салынатын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458093,0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алынатын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458093,0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391857,0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391857,0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524214,0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408011,0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89992,0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Біртұтас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9504,0</w:t>
            </w:r>
          </w:p>
        </w:tc>
      </w:tr>
      <w:tr>
        <w:trPr>
          <w:trHeight w:val="40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үшін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19827,0</w:t>
            </w:r>
          </w:p>
        </w:tc>
      </w:tr>
      <w:tr>
        <w:trPr>
          <w:trHeight w:val="40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жүргізгені үшін алынатын алым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14259,0</w:t>
            </w:r>
          </w:p>
        </w:tc>
      </w:tr>
      <w:tr>
        <w:trPr>
          <w:trHeight w:val="40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</w:tr>
      <w:tr>
        <w:trPr>
          <w:trHeight w:val="115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 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және (немесе) оған уәкілеттігі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мемлекеттік органдардың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адамдардың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2201,0</w:t>
            </w:r>
          </w:p>
        </w:tc>
      </w:tr>
      <w:tr>
        <w:trPr>
          <w:trHeight w:val="43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меншікке жататын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мүліктен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2201,0</w:t>
            </w:r>
          </w:p>
        </w:tc>
      </w:tr>
      <w:tr>
        <w:trPr>
          <w:trHeight w:val="112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ұсынатын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40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1784922,0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түсетін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1784922,0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1784922,0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213"/>
        <w:gridCol w:w="673"/>
        <w:gridCol w:w="613"/>
        <w:gridCol w:w="7033"/>
        <w:gridCol w:w="22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3235425,0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246450,0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216014,0</w:t>
            </w:r>
          </w:p>
        </w:tc>
      </w:tr>
      <w:tr>
        <w:trPr>
          <w:trHeight w:val="4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12816,0</w:t>
            </w:r>
          </w:p>
        </w:tc>
      </w:tr>
      <w:tr>
        <w:trPr>
          <w:trHeight w:val="7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54783,0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 көрсету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54783,0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148415,0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148415,0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15872,0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15872,0</w:t>
            </w:r>
          </w:p>
        </w:tc>
      </w:tr>
      <w:tr>
        <w:trPr>
          <w:trHeight w:val="117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бюджетінің орындалуын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 басқаруды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мен бақылау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14524,0</w:t>
            </w:r>
          </w:p>
        </w:tc>
      </w:tr>
      <w:tr>
        <w:trPr>
          <w:trHeight w:val="115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</w:p>
        </w:tc>
      </w:tr>
      <w:tr>
        <w:trPr>
          <w:trHeight w:val="117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4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17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өрттердің алдын алу және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2186518,0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102482,0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102482,0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 ұйымдастыру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102482,0</w:t>
            </w:r>
          </w:p>
        </w:tc>
      </w:tr>
      <w:tr>
        <w:trPr>
          <w:trHeight w:val="4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2056788,0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2039752,0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оқыту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2018021,0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27248,0</w:t>
            </w:r>
          </w:p>
        </w:tc>
      </w:tr>
      <w:tr>
        <w:trPr>
          <w:trHeight w:val="7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11880,0</w:t>
            </w:r>
          </w:p>
        </w:tc>
      </w:tr>
      <w:tr>
        <w:trPr>
          <w:trHeight w:val="115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 үшін оқулықтармен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жеткізу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іс-шараларын және жарыстарды өткізу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106907,0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85773,0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еңбекпен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85773,0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тәрбиелейтін және оқытатын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мүгедек-балаларды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Мұқтажды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24954,0</w:t>
            </w:r>
          </w:p>
        </w:tc>
      </w:tr>
      <w:tr>
        <w:trPr>
          <w:trHeight w:val="115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21134,0</w:t>
            </w:r>
          </w:p>
        </w:tc>
      </w:tr>
      <w:tr>
        <w:trPr>
          <w:trHeight w:val="8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еңбекпен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21134,0</w:t>
            </w:r>
          </w:p>
        </w:tc>
      </w:tr>
      <w:tr>
        <w:trPr>
          <w:trHeight w:val="117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4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75077,0</w:t>
            </w:r>
          </w:p>
        </w:tc>
      </w:tr>
      <w:tr>
        <w:trPr>
          <w:trHeight w:val="4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инфрақұрылымын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75077,0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53240,0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24190,0</w:t>
            </w:r>
          </w:p>
        </w:tc>
      </w:tr>
      <w:tr>
        <w:trPr>
          <w:trHeight w:val="79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жоқтарды жерлеу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118392,0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50802,0</w:t>
            </w:r>
          </w:p>
        </w:tc>
      </w:tr>
      <w:tr>
        <w:trPr>
          <w:trHeight w:val="7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4357,0</w:t>
            </w:r>
          </w:p>
        </w:tc>
      </w:tr>
      <w:tr>
        <w:trPr>
          <w:trHeight w:val="79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4357,0</w:t>
            </w:r>
          </w:p>
        </w:tc>
      </w:tr>
      <w:tr>
        <w:trPr>
          <w:trHeight w:val="81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қаланың) спорттық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1573,0</w:t>
            </w:r>
          </w:p>
        </w:tc>
      </w:tr>
      <w:tr>
        <w:trPr>
          <w:trHeight w:val="115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спорттың әр түрі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жарыстарына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45322,0</w:t>
            </w:r>
          </w:p>
        </w:tc>
      </w:tr>
      <w:tr>
        <w:trPr>
          <w:trHeight w:val="7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44172,0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40844,0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халқының басқа да тілдерін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3328,0</w:t>
            </w:r>
          </w:p>
        </w:tc>
      </w:tr>
      <w:tr>
        <w:trPr>
          <w:trHeight w:val="4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7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және жорнал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бойынша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82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басқа да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17911,0</w:t>
            </w:r>
          </w:p>
        </w:tc>
      </w:tr>
      <w:tr>
        <w:trPr>
          <w:trHeight w:val="7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6470,0</w:t>
            </w:r>
          </w:p>
        </w:tc>
      </w:tr>
      <w:tr>
        <w:trPr>
          <w:trHeight w:val="4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6608,0</w:t>
            </w:r>
          </w:p>
        </w:tc>
      </w:tr>
      <w:tr>
        <w:trPr>
          <w:trHeight w:val="118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5826,0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81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4833,0</w:t>
            </w:r>
          </w:p>
        </w:tc>
      </w:tr>
      <w:tr>
        <w:trPr>
          <w:trHeight w:val="81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бөлімі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4833,0</w:t>
            </w:r>
          </w:p>
        </w:tc>
      </w:tr>
      <w:tr>
        <w:trPr>
          <w:trHeight w:val="7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210044,0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11643,0</w:t>
            </w:r>
          </w:p>
        </w:tc>
      </w:tr>
      <w:tr>
        <w:trPr>
          <w:trHeight w:val="7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 (облыстық 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2179,0</w:t>
            </w:r>
          </w:p>
        </w:tc>
      </w:tr>
      <w:tr>
        <w:trPr>
          <w:trHeight w:val="7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2179,0</w:t>
            </w:r>
          </w:p>
        </w:tc>
      </w:tr>
      <w:tr>
        <w:trPr>
          <w:trHeight w:val="4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188770,0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4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81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архитектура,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14380,0</w:t>
            </w:r>
          </w:p>
        </w:tc>
      </w:tr>
      <w:tr>
        <w:trPr>
          <w:trHeight w:val="4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</w:p>
        </w:tc>
      </w:tr>
      <w:tr>
        <w:trPr>
          <w:trHeight w:val="79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</w:p>
        </w:tc>
      </w:tr>
      <w:tr>
        <w:trPr>
          <w:trHeight w:val="79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242355,0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242355,0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19555,0</w:t>
            </w:r>
          </w:p>
        </w:tc>
      </w:tr>
      <w:tr>
        <w:trPr>
          <w:trHeight w:val="81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222800,0</w:t>
            </w:r>
          </w:p>
        </w:tc>
      </w:tr>
      <w:tr>
        <w:trPr>
          <w:trHeight w:val="3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222800,0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30044,0</w:t>
            </w:r>
          </w:p>
        </w:tc>
      </w:tr>
      <w:tr>
        <w:trPr>
          <w:trHeight w:val="4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4923,0</w:t>
            </w:r>
          </w:p>
        </w:tc>
      </w:tr>
      <w:tr>
        <w:trPr>
          <w:trHeight w:val="4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4923,0</w:t>
            </w:r>
          </w:p>
        </w:tc>
      </w:tr>
      <w:tr>
        <w:trPr>
          <w:trHeight w:val="37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25121,0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19905,0</w:t>
            </w:r>
          </w:p>
        </w:tc>
      </w:tr>
      <w:tr>
        <w:trPr>
          <w:trHeight w:val="76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5216,0</w:t>
            </w:r>
          </w:p>
        </w:tc>
      </w:tr>
      <w:tr>
        <w:trPr>
          <w:trHeight w:val="115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5216,0</w:t>
            </w:r>
          </w:p>
        </w:tc>
      </w:tr>
      <w:tr>
        <w:trPr>
          <w:trHeight w:val="43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капиталының қалыптасуы және көбеюі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Тапшылығы (-), артығы (+)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(артығын 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