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c563e" w14:textId="82c5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Қарулы Күштеріне, басқа әскерлеріне және әскери құрылымдарына азаматтарды 2010 жылдың сәуір-маусымында және қазан-желтоқсанында кезекті шақыруды жүргізуді ұйымдастыру және қамтамасыз ету туралы" әкімдіктің 2010 жылғы 19 сәуірдегі № 199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2010 жылғы 19 тамыздағы № 495 қаулысы. Қостанай облысы Қостанай ауданының Әділет басқармасында 2010 жылғы 23 қыркүйекте № 9-14-133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міндеттілік және әскери қызмет туралы" Қазақстан Республикасының 2005 жылғы 8 шілдедегі Заңының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"Қазақстан Республикасының Қарулы Күштеріне, басқа әскерлеріне және әскери құрылымдарына азаматтарды 2010 жылдың сәуір-маусымында және қазан-желтоқсанында кезекті шақыруды жүргізуді ұйымдастыру және қамтамасыз ету туралы" әкімдіктің 2010 жылғы 19 сәуірдегі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9-14-126 нөмірімен тіркелген, 2010 жылғы 14 мамырда аудандық "Арна" газетінде жарияланған) мына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әскери қызметке азаматтардың шақыруын өткізу </w:t>
      </w:r>
      <w:r>
        <w:rPr>
          <w:rFonts w:ascii="Times New Roman"/>
          <w:b w:val="false"/>
          <w:i w:val="false"/>
          <w:color w:val="000000"/>
          <w:sz w:val="28"/>
        </w:rPr>
        <w:t>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қаулынын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Г. Тюркин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облысы Қостанай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Р. 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тамыздағы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495 қаулысына қосымша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199 қаулысымен бекітілді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Әскери қызметке азаматтардың шақыруын өткізу кестесі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501"/>
        <w:gridCol w:w="857"/>
        <w:gridCol w:w="556"/>
        <w:gridCol w:w="556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647"/>
      </w:tblGrid>
      <w:tr>
        <w:trPr>
          <w:trHeight w:val="12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күндер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12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зунов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тябрь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янов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таблицаның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928"/>
      </w:tblGrid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Резервтегі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</w:tr>
      <w:tr>
        <w:trPr>
          <w:trHeight w:val="2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2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