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baaa" w14:textId="287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254 "Қостанай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8 желтоқсандағы № 369 шешімі. Қостанай облысы Қостанай ауданының Әділет басқармасында 2010 жылғы 10 желтоқсанда № 9-14-139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2010-2012 жылдарға арналған аудандық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9-14-116 нөмірімен тіркелген, 2010 жылдың 15 қаңтарында аудандық "Арна"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"4400733,1" деген сандар "4705299,1"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"2959233,1" деген сандар "3263799,1"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"4407938,9" деген сандар "4712504,9"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4-20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"125000,0" деген сандар "430504,0"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8 желтоқсанда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0"/>
        <w:gridCol w:w="810"/>
        <w:gridCol w:w="746"/>
        <w:gridCol w:w="6691"/>
        <w:gridCol w:w="21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4705299,1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1407699,0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қорларды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түскен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4712504,9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225290,8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142023,0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1595140,0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1579349,0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19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қалаларындағы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8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695616,8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533068,0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532078,0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26192,8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129591,0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553462,0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жабдықтау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156042,3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капиталының көбеюі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-40755,7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(артығын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2010-2012 жылдарға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бағдарламасының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84"/>
        <w:gridCol w:w="758"/>
        <w:gridCol w:w="758"/>
        <w:gridCol w:w="3348"/>
        <w:gridCol w:w="1952"/>
        <w:gridCol w:w="2020"/>
        <w:gridCol w:w="19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534767,0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көбеюі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