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5b58" w14:textId="8e7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желтоқсандағы № 260 "Меңдіқара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2010 жылғы 21 қазандағы № 372 шешімі. Қостанай облысы Меңдіқара ауданының Әділет басқармасында 2010 жылғы 27 қазанда № 9-15-136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22 желтоқсандағы "Меңдіқара ауданының 2010-2012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тізіміндегі тіркелген нөмірі 9-15-119, 2010 жылғы 14 қаңтарда "Меңдіқара үні" аудандық газетінде жарияланды)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"1599208" цифрлер "1602691,6"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"1602396,3" цифрлер "1605879,9"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"1312" цифрлері "1311"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аталмыш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Бабак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21 қазанда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21 қазанда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372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Меңдіқара ауданының бюджетті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564"/>
        <w:gridCol w:w="366"/>
        <w:gridCol w:w="586"/>
        <w:gridCol w:w="7455"/>
        <w:gridCol w:w="2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1602691,6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166978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166978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2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42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 бөлігіндегі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31"/>
        <w:gridCol w:w="725"/>
        <w:gridCol w:w="703"/>
        <w:gridCol w:w="6870"/>
        <w:gridCol w:w="2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1605879,9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159025,6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141216,6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10559,6</w:t>
            </w:r>
          </w:p>
        </w:tc>
      </w:tr>
      <w:tr>
        <w:trPr>
          <w:trHeight w:val="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838142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836680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үйде көмек көрсету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көмекшілермен, ым тілінің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қызметін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тазалық құралдарға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маусымнан бастап 1945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көрсетулерге төлем төлеу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бағдарламаны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193693,6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- 42462,6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түсімі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түсімі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келісімі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жылжуы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372 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 қаражатынан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57"/>
        <w:gridCol w:w="735"/>
        <w:gridCol w:w="90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статистикалық қызмет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келеді ұйымдастыру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 Мемлекеттер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Достастығы 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 жүруін,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және олармен бірге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төлеуді қамтамасыз ету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 майдандағы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армия, 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жылдарға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тылда 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тілдерін дамыту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 аумағын оңтайлы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іс-шаралар өткізу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372 шешіміне 3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6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08"/>
        <w:gridCol w:w="744"/>
        <w:gridCol w:w="744"/>
        <w:gridCol w:w="6717"/>
        <w:gridCol w:w="2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