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d35a" w14:textId="483d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2010-2012 жылдарға арналған бюджеті туралы" мәслихаттың 2009 жылғы 25 желтоқсандағы № 233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Науырзым ауданы мәслихатының 2010 жылғы 19 сәуірдегі № 269 шешімі. Қостанай облысы Науырзым ауданының Әділет басқармасында 2010 жылғы 26 сәуірде № 9-16-105 тіркелді</w:t>
      </w:r>
    </w:p>
    <w:p>
      <w:pPr>
        <w:spacing w:after="0"/>
        <w:ind w:left="0"/>
        <w:jc w:val="both"/>
      </w:pPr>
      <w:bookmarkStart w:name="z1" w:id="0"/>
      <w:r>
        <w:rPr>
          <w:rFonts w:ascii="Times New Roman"/>
          <w:b w:val="false"/>
          <w:i w:val="false"/>
          <w:color w:val="000000"/>
          <w:sz w:val="28"/>
        </w:rPr>
        <w:t xml:space="preserve">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"Науырзым ауданының 2010-2012 жылдарға арналған аудандық бюджеті туралы" мәслихаттың 2009 жылғы 25 желтоқсандағы </w:t>
      </w:r>
      <w:r>
        <w:rPr>
          <w:rFonts w:ascii="Times New Roman"/>
          <w:b w:val="false"/>
          <w:i w:val="false"/>
          <w:color w:val="000000"/>
          <w:sz w:val="28"/>
        </w:rPr>
        <w:t>№ 233</w:t>
      </w:r>
      <w:r>
        <w:rPr>
          <w:rFonts w:ascii="Times New Roman"/>
          <w:b w:val="false"/>
          <w:i w:val="false"/>
          <w:color w:val="000000"/>
          <w:sz w:val="28"/>
        </w:rPr>
        <w:t xml:space="preserve"> шешіміне (нормативтік құқықтық актілердің мемлекеттік тіркеу тізілімінде 9-16-98 нөмірімен тіркелген, 2010 жылғы 11 қаңтарда "Науырзым тынысы"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"1007932" деген сандар "1003447" деген сандармен ауыстырылсын;</w:t>
      </w:r>
      <w:r>
        <w:br/>
      </w:r>
      <w:r>
        <w:rPr>
          <w:rFonts w:ascii="Times New Roman"/>
          <w:b w:val="false"/>
          <w:i w:val="false"/>
          <w:color w:val="000000"/>
          <w:sz w:val="28"/>
        </w:rPr>
        <w:t>
      "130958" деген сандар "131021" деген сандармен ауыстырылсын;</w:t>
      </w:r>
      <w:r>
        <w:br/>
      </w:r>
      <w:r>
        <w:rPr>
          <w:rFonts w:ascii="Times New Roman"/>
          <w:b w:val="false"/>
          <w:i w:val="false"/>
          <w:color w:val="000000"/>
          <w:sz w:val="28"/>
        </w:rPr>
        <w:t>
      "825" деген сандар "762" деген сандармен ауыстырылсын;</w:t>
      </w:r>
      <w:r>
        <w:br/>
      </w:r>
      <w:r>
        <w:rPr>
          <w:rFonts w:ascii="Times New Roman"/>
          <w:b w:val="false"/>
          <w:i w:val="false"/>
          <w:color w:val="000000"/>
          <w:sz w:val="28"/>
        </w:rPr>
        <w:t>
      "876027" деген сандар "871542"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"1003934,4" деген сандар "1002199,2"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"- 6229,4" деген сандар" - 8979,2"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"6229,4" деген сандар "8979,2"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шығарылсын:</w:t>
      </w:r>
      <w:r>
        <w:br/>
      </w:r>
      <w:r>
        <w:rPr>
          <w:rFonts w:ascii="Times New Roman"/>
          <w:b w:val="false"/>
          <w:i w:val="false"/>
          <w:color w:val="000000"/>
          <w:sz w:val="28"/>
        </w:rPr>
        <w:t>
      "3. 2010 жылға арналған аудандық бюджетте нысаналы ағымдағы трансферттер және дамытуға арналған трансферттер бекітілсін:</w:t>
      </w:r>
      <w:r>
        <w:br/>
      </w:r>
      <w:r>
        <w:rPr>
          <w:rFonts w:ascii="Times New Roman"/>
          <w:b w:val="false"/>
          <w:i w:val="false"/>
          <w:color w:val="000000"/>
          <w:sz w:val="28"/>
        </w:rPr>
        <w:t>
      1) білім беру ұйымдарының материалдық – техникалық базаларын нығайтуға - 4000 мың теңге;</w:t>
      </w:r>
      <w:r>
        <w:br/>
      </w:r>
      <w:r>
        <w:rPr>
          <w:rFonts w:ascii="Times New Roman"/>
          <w:b w:val="false"/>
          <w:i w:val="false"/>
          <w:color w:val="000000"/>
          <w:sz w:val="28"/>
        </w:rPr>
        <w:t>
      2) білім беру ұйымдарын ағымдағы ұстауға – 22320 мың теңге;</w:t>
      </w:r>
      <w:r>
        <w:br/>
      </w:r>
      <w:r>
        <w:rPr>
          <w:rFonts w:ascii="Times New Roman"/>
          <w:b w:val="false"/>
          <w:i w:val="false"/>
          <w:color w:val="000000"/>
          <w:sz w:val="28"/>
        </w:rPr>
        <w:t>
      3) коммуналдық меншіктік объектілер базасын материалдық-техникалық нығайтуға – 4000 мың теңге;</w:t>
      </w:r>
      <w:r>
        <w:br/>
      </w:r>
      <w:r>
        <w:rPr>
          <w:rFonts w:ascii="Times New Roman"/>
          <w:b w:val="false"/>
          <w:i w:val="false"/>
          <w:color w:val="000000"/>
          <w:sz w:val="28"/>
        </w:rPr>
        <w:t>
      4) халықтың әлеуметтік жағынан қорғалатын жіктері қатарынан шыққан жастарға әлеуметтік көмекке – 1826 мың теңге;</w:t>
      </w:r>
      <w:r>
        <w:br/>
      </w:r>
      <w:r>
        <w:rPr>
          <w:rFonts w:ascii="Times New Roman"/>
          <w:b w:val="false"/>
          <w:i w:val="false"/>
          <w:color w:val="000000"/>
          <w:sz w:val="28"/>
        </w:rPr>
        <w:t>
      5) автомобиль жолдарының және елді мекендер көшелерінің жарамдылығын қамтамасыз етуге – 60000 мың теңге.</w:t>
      </w:r>
      <w:r>
        <w:br/>
      </w:r>
      <w:r>
        <w:rPr>
          <w:rFonts w:ascii="Times New Roman"/>
          <w:b w:val="false"/>
          <w:i w:val="false"/>
          <w:color w:val="000000"/>
          <w:sz w:val="28"/>
        </w:rPr>
        <w:t>
      6) мәдениет объектілерін дамытуға 9628 мың теңге, оның ішінде:</w:t>
      </w:r>
      <w:r>
        <w:br/>
      </w:r>
      <w:r>
        <w:rPr>
          <w:rFonts w:ascii="Times New Roman"/>
          <w:b w:val="false"/>
          <w:i w:val="false"/>
          <w:color w:val="000000"/>
          <w:sz w:val="28"/>
        </w:rPr>
        <w:t>
      - Қостанай облысы Науырзым ауданының Қарамеңді селосында (250 орынды) Мәдениет үйін және спорт залдарын салуға (жобалық – қарастыру жұмыстары) – 9682 мың теңге;</w:t>
      </w:r>
      <w:r>
        <w:br/>
      </w:r>
      <w:r>
        <w:rPr>
          <w:rFonts w:ascii="Times New Roman"/>
          <w:b w:val="false"/>
          <w:i w:val="false"/>
          <w:color w:val="000000"/>
          <w:sz w:val="28"/>
        </w:rPr>
        <w:t>
      7)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202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3-1 тармағы</w:t>
      </w:r>
      <w:r>
        <w:rPr>
          <w:rFonts w:ascii="Times New Roman"/>
          <w:b w:val="false"/>
          <w:i w:val="false"/>
          <w:color w:val="000000"/>
          <w:sz w:val="28"/>
        </w:rPr>
        <w:t xml:space="preserve"> жаңа редакцияда шығарылсын:</w:t>
      </w:r>
      <w:r>
        <w:br/>
      </w:r>
      <w:r>
        <w:rPr>
          <w:rFonts w:ascii="Times New Roman"/>
          <w:b w:val="false"/>
          <w:i w:val="false"/>
          <w:color w:val="000000"/>
          <w:sz w:val="28"/>
        </w:rPr>
        <w:t>
      "3-1.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білім берудің мектепке дейінгі ұйымдарын, орта, техникалық және кәсіптік ұйымдарын, "Өзін өзі тану" пәні бойынша оқу құралдарымен жабдықтауға – 1348 мың теңге;</w:t>
      </w:r>
      <w:r>
        <w:br/>
      </w:r>
      <w:r>
        <w:rPr>
          <w:rFonts w:ascii="Times New Roman"/>
          <w:b w:val="false"/>
          <w:i w:val="false"/>
          <w:color w:val="000000"/>
          <w:sz w:val="28"/>
        </w:rPr>
        <w:t>
      ең төменгі күнкөріс қоржыны мөлшерінің өсуіне байланысты мемлекеттік атаулы әлеуметтік көмек пен 18 жасқа дейінгі балаларға ай сайынғы мемлекеттік жәрдемақы төлеуге – 11461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бөлімдерге,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1573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 54 мың теңге;</w:t>
      </w:r>
      <w:r>
        <w:br/>
      </w:r>
      <w:r>
        <w:rPr>
          <w:rFonts w:ascii="Times New Roman"/>
          <w:b w:val="false"/>
          <w:i w:val="false"/>
          <w:color w:val="000000"/>
          <w:sz w:val="28"/>
        </w:rPr>
        <w:t>
      жергілікті атқарушы органдардың ветеринария саласындағы бөлімшелерін ұстауға – 9847 мың теңге;</w:t>
      </w:r>
      <w:r>
        <w:br/>
      </w:r>
      <w:r>
        <w:rPr>
          <w:rFonts w:ascii="Times New Roman"/>
          <w:b w:val="false"/>
          <w:i w:val="false"/>
          <w:color w:val="000000"/>
          <w:sz w:val="28"/>
        </w:rPr>
        <w:t>
      эпизоотикаға қарсы іс-шараларды өткізуге – 8188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"49025" деген сандар "24512" деген сандармен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Аманбаев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міндетің атқарушы</w:t>
      </w:r>
      <w:r>
        <w:br/>
      </w:r>
      <w:r>
        <w:rPr>
          <w:rFonts w:ascii="Times New Roman"/>
          <w:b w:val="false"/>
          <w:i w:val="false"/>
          <w:color w:val="000000"/>
          <w:sz w:val="28"/>
        </w:rPr>
        <w:t>
</w:t>
      </w:r>
      <w:r>
        <w:rPr>
          <w:rFonts w:ascii="Times New Roman"/>
          <w:b w:val="false"/>
          <w:i/>
          <w:color w:val="000000"/>
          <w:sz w:val="28"/>
        </w:rPr>
        <w:t>      _________________ Т. Абдуллин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xml:space="preserve">
№ 269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1 қосымша   </w:t>
      </w:r>
    </w:p>
    <w:p>
      <w:pPr>
        <w:spacing w:after="0"/>
        <w:ind w:left="0"/>
        <w:jc w:val="left"/>
      </w:pPr>
      <w:r>
        <w:rPr>
          <w:rFonts w:ascii="Times New Roman"/>
          <w:b/>
          <w:i w:val="false"/>
          <w:color w:val="000000"/>
        </w:rPr>
        <w:t xml:space="preserve"> Науырзым ауданының 2010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421"/>
        <w:gridCol w:w="271"/>
        <w:gridCol w:w="307"/>
        <w:gridCol w:w="7636"/>
        <w:gridCol w:w="265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1003447</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131021</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58586</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58586</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28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76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5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түсетін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871542</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158847</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54888</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712695</w:t>
            </w: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88348</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r>
      <w:tr>
        <w:trPr>
          <w:trHeight w:val="25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04"/>
        <w:gridCol w:w="706"/>
        <w:gridCol w:w="728"/>
        <w:gridCol w:w="6294"/>
        <w:gridCol w:w="257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1002199,2</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w:t>
            </w:r>
            <w:r>
              <w:br/>
            </w:r>
            <w:r>
              <w:rPr>
                <w:rFonts w:ascii="Times New Roman"/>
                <w:b w:val="false"/>
                <w:i w:val="false"/>
                <w:color w:val="000000"/>
                <w:sz w:val="20"/>
              </w:rPr>
              <w:t>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125819</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өкiлдi,</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113780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r>
      <w:tr>
        <w:trPr>
          <w:trHeight w:val="5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55285</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53985</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7564</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8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манызы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w:t>
            </w:r>
            <w:r>
              <w:br/>
            </w:r>
            <w:r>
              <w:rPr>
                <w:rFonts w:ascii="Times New Roman"/>
                <w:b w:val="false"/>
                <w:i w:val="false"/>
                <w:color w:val="000000"/>
                <w:sz w:val="20"/>
              </w:rPr>
              <w:t>
статистикалық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4475</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8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және</w:t>
            </w:r>
            <w:r>
              <w:br/>
            </w:r>
            <w:r>
              <w:rPr>
                <w:rFonts w:ascii="Times New Roman"/>
                <w:b w:val="false"/>
                <w:i w:val="false"/>
                <w:color w:val="000000"/>
                <w:sz w:val="20"/>
              </w:rPr>
              <w:t>
дамыту және ауданды</w:t>
            </w:r>
            <w:r>
              <w:br/>
            </w:r>
            <w:r>
              <w:rPr>
                <w:rFonts w:ascii="Times New Roman"/>
                <w:b w:val="false"/>
                <w:i w:val="false"/>
                <w:color w:val="000000"/>
                <w:sz w:val="20"/>
              </w:rPr>
              <w:t>
(облыстық манызы бар қаланы)</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475998,8</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w:t>
            </w:r>
            <w:r>
              <w:br/>
            </w:r>
            <w:r>
              <w:rPr>
                <w:rFonts w:ascii="Times New Roman"/>
                <w:b w:val="false"/>
                <w:i w:val="false"/>
                <w:color w:val="000000"/>
                <w:sz w:val="20"/>
              </w:rPr>
              <w:t>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34309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34309</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34309</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w:t>
            </w:r>
            <w:r>
              <w:br/>
            </w:r>
            <w:r>
              <w:rPr>
                <w:rFonts w:ascii="Times New Roman"/>
                <w:b w:val="false"/>
                <w:i w:val="false"/>
                <w:color w:val="000000"/>
                <w:sz w:val="20"/>
              </w:rPr>
              <w:t>
және жалпы орта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429360,8</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429361</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423235</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w:t>
            </w:r>
            <w:r>
              <w:br/>
            </w:r>
            <w:r>
              <w:rPr>
                <w:rFonts w:ascii="Times New Roman"/>
                <w:b w:val="false"/>
                <w:i w:val="false"/>
                <w:color w:val="000000"/>
                <w:sz w:val="20"/>
              </w:rPr>
              <w:t>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12329</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 үшін</w:t>
            </w:r>
            <w:r>
              <w:br/>
            </w:r>
            <w:r>
              <w:rPr>
                <w:rFonts w:ascii="Times New Roman"/>
                <w:b w:val="false"/>
                <w:i w:val="false"/>
                <w:color w:val="000000"/>
                <w:sz w:val="20"/>
              </w:rPr>
              <w:t>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сәулет</w:t>
            </w:r>
            <w:r>
              <w:br/>
            </w:r>
            <w:r>
              <w:rPr>
                <w:rFonts w:ascii="Times New Roman"/>
                <w:b w:val="false"/>
                <w:i w:val="false"/>
                <w:color w:val="000000"/>
                <w:sz w:val="20"/>
              </w:rPr>
              <w:t>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55070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47170</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r>
      <w:tr>
        <w:trPr>
          <w:trHeight w:val="7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16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 орай</w:t>
            </w:r>
            <w:r>
              <w:br/>
            </w:r>
            <w:r>
              <w:rPr>
                <w:rFonts w:ascii="Times New Roman"/>
                <w:b w:val="false"/>
                <w:i w:val="false"/>
                <w:color w:val="000000"/>
                <w:sz w:val="20"/>
              </w:rPr>
              <w:t>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w:t>
            </w:r>
            <w:r>
              <w:br/>
            </w:r>
            <w:r>
              <w:rPr>
                <w:rFonts w:ascii="Times New Roman"/>
                <w:b w:val="false"/>
                <w:i w:val="false"/>
                <w:color w:val="000000"/>
                <w:sz w:val="20"/>
              </w:rPr>
              <w:t>
бойынша жол жүруін,</w:t>
            </w:r>
            <w:r>
              <w:br/>
            </w:r>
            <w:r>
              <w:rPr>
                <w:rFonts w:ascii="Times New Roman"/>
                <w:b w:val="false"/>
                <w:i w:val="false"/>
                <w:color w:val="000000"/>
                <w:sz w:val="20"/>
              </w:rPr>
              <w:t>
сондай-ақ оларға және</w:t>
            </w:r>
            <w:r>
              <w:br/>
            </w:r>
            <w:r>
              <w:rPr>
                <w:rFonts w:ascii="Times New Roman"/>
                <w:b w:val="false"/>
                <w:i w:val="false"/>
                <w:color w:val="000000"/>
                <w:sz w:val="20"/>
              </w:rPr>
              <w:t>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 орай</w:t>
            </w:r>
            <w:r>
              <w:br/>
            </w:r>
            <w:r>
              <w:rPr>
                <w:rFonts w:ascii="Times New Roman"/>
                <w:b w:val="false"/>
                <w:i w:val="false"/>
                <w:color w:val="000000"/>
                <w:sz w:val="20"/>
              </w:rPr>
              <w:t>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 оның</w:t>
            </w:r>
            <w:r>
              <w:br/>
            </w:r>
            <w:r>
              <w:rPr>
                <w:rFonts w:ascii="Times New Roman"/>
                <w:b w:val="false"/>
                <w:i w:val="false"/>
                <w:color w:val="000000"/>
                <w:sz w:val="20"/>
              </w:rPr>
              <w:t>
ішінде майдандағы армия</w:t>
            </w:r>
            <w:r>
              <w:br/>
            </w:r>
            <w:r>
              <w:rPr>
                <w:rFonts w:ascii="Times New Roman"/>
                <w:b w:val="false"/>
                <w:i w:val="false"/>
                <w:color w:val="000000"/>
                <w:sz w:val="20"/>
              </w:rPr>
              <w:t>
құрамына кірмеген, 1941</w:t>
            </w:r>
            <w:r>
              <w:br/>
            </w:r>
            <w:r>
              <w:rPr>
                <w:rFonts w:ascii="Times New Roman"/>
                <w:b w:val="false"/>
                <w:i w:val="false"/>
                <w:color w:val="000000"/>
                <w:sz w:val="20"/>
              </w:rPr>
              <w:t>
жылғы 22 маусымнан бастап</w:t>
            </w:r>
            <w:r>
              <w:br/>
            </w:r>
            <w:r>
              <w:rPr>
                <w:rFonts w:ascii="Times New Roman"/>
                <w:b w:val="false"/>
                <w:i w:val="false"/>
                <w:color w:val="000000"/>
                <w:sz w:val="20"/>
              </w:rPr>
              <w:t>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w:t>
            </w:r>
            <w:r>
              <w:br/>
            </w:r>
            <w:r>
              <w:rPr>
                <w:rFonts w:ascii="Times New Roman"/>
                <w:b w:val="false"/>
                <w:i w:val="false"/>
                <w:color w:val="000000"/>
                <w:sz w:val="20"/>
              </w:rPr>
              <w:t>
әскери қызметтен өткен,</w:t>
            </w:r>
            <w:r>
              <w:br/>
            </w:r>
            <w:r>
              <w:rPr>
                <w:rFonts w:ascii="Times New Roman"/>
                <w:b w:val="false"/>
                <w:i w:val="false"/>
                <w:color w:val="000000"/>
                <w:sz w:val="20"/>
              </w:rPr>
              <w:t>
запасқа босатылған</w:t>
            </w:r>
            <w:r>
              <w:br/>
            </w:r>
            <w:r>
              <w:rPr>
                <w:rFonts w:ascii="Times New Roman"/>
                <w:b w:val="false"/>
                <w:i w:val="false"/>
                <w:color w:val="000000"/>
                <w:sz w:val="20"/>
              </w:rPr>
              <w:t>
(отставка), "1941-1945 жж.</w:t>
            </w:r>
            <w:r>
              <w:br/>
            </w:r>
            <w:r>
              <w:rPr>
                <w:rFonts w:ascii="Times New Roman"/>
                <w:b w:val="false"/>
                <w:i w:val="false"/>
                <w:color w:val="000000"/>
                <w:sz w:val="20"/>
              </w:rPr>
              <w:t>
Ұлы Отан соғысында</w:t>
            </w:r>
            <w:r>
              <w:br/>
            </w:r>
            <w:r>
              <w:rPr>
                <w:rFonts w:ascii="Times New Roman"/>
                <w:b w:val="false"/>
                <w:i w:val="false"/>
                <w:color w:val="000000"/>
                <w:sz w:val="20"/>
              </w:rPr>
              <w:t>
Германияны жеңгенi үшiн"</w:t>
            </w:r>
            <w:r>
              <w:br/>
            </w:r>
            <w:r>
              <w:rPr>
                <w:rFonts w:ascii="Times New Roman"/>
                <w:b w:val="false"/>
                <w:i w:val="false"/>
                <w:color w:val="000000"/>
                <w:sz w:val="20"/>
              </w:rPr>
              <w:t>
медалімен немесе "Жапонияны</w:t>
            </w:r>
            <w:r>
              <w:br/>
            </w:r>
            <w:r>
              <w:rPr>
                <w:rFonts w:ascii="Times New Roman"/>
                <w:b w:val="false"/>
                <w:i w:val="false"/>
                <w:color w:val="000000"/>
                <w:sz w:val="20"/>
              </w:rPr>
              <w:t>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Ұлы Отан</w:t>
            </w:r>
            <w:r>
              <w:br/>
            </w:r>
            <w:r>
              <w:rPr>
                <w:rFonts w:ascii="Times New Roman"/>
                <w:b w:val="false"/>
                <w:i w:val="false"/>
                <w:color w:val="000000"/>
                <w:sz w:val="20"/>
              </w:rPr>
              <w:t>
соғысы жылдарында тылда</w:t>
            </w:r>
            <w:r>
              <w:br/>
            </w:r>
            <w:r>
              <w:rPr>
                <w:rFonts w:ascii="Times New Roman"/>
                <w:b w:val="false"/>
                <w:i w:val="false"/>
                <w:color w:val="000000"/>
                <w:sz w:val="20"/>
              </w:rPr>
              <w:t>
кемінде алты ай жұмыс</w:t>
            </w:r>
            <w:r>
              <w:br/>
            </w:r>
            <w:r>
              <w:rPr>
                <w:rFonts w:ascii="Times New Roman"/>
                <w:b w:val="false"/>
                <w:i w:val="false"/>
                <w:color w:val="000000"/>
                <w:sz w:val="20"/>
              </w:rPr>
              <w:t>
істеген (қызметте болған)</w:t>
            </w:r>
            <w:r>
              <w:br/>
            </w:r>
            <w:r>
              <w:rPr>
                <w:rFonts w:ascii="Times New Roman"/>
                <w:b w:val="false"/>
                <w:i w:val="false"/>
                <w:color w:val="000000"/>
                <w:sz w:val="20"/>
              </w:rPr>
              <w:t>
адамдарға біржолғы</w:t>
            </w:r>
            <w:r>
              <w:br/>
            </w:r>
            <w:r>
              <w:rPr>
                <w:rFonts w:ascii="Times New Roman"/>
                <w:b w:val="false"/>
                <w:i w:val="false"/>
                <w:color w:val="000000"/>
                <w:sz w:val="20"/>
              </w:rPr>
              <w:t>
материалдық көмек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7900</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 және әлеуметтік</w:t>
            </w:r>
            <w:r>
              <w:br/>
            </w:r>
            <w:r>
              <w:rPr>
                <w:rFonts w:ascii="Times New Roman"/>
                <w:b w:val="false"/>
                <w:i w:val="false"/>
                <w:color w:val="000000"/>
                <w:sz w:val="20"/>
              </w:rPr>
              <w:t>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8747</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w:t>
            </w:r>
            <w:r>
              <w:br/>
            </w:r>
            <w:r>
              <w:rPr>
                <w:rFonts w:ascii="Times New Roman"/>
                <w:b w:val="false"/>
                <w:i w:val="false"/>
                <w:color w:val="000000"/>
                <w:sz w:val="20"/>
              </w:rPr>
              <w:t>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37204</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сәулет</w:t>
            </w:r>
            <w:r>
              <w:br/>
            </w:r>
            <w:r>
              <w:rPr>
                <w:rFonts w:ascii="Times New Roman"/>
                <w:b w:val="false"/>
                <w:i w:val="false"/>
                <w:color w:val="000000"/>
                <w:sz w:val="20"/>
              </w:rPr>
              <w:t>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4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15702</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 жүргізу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саясатты жүргізу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13534</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7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121342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8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 есебiнен</w:t>
            </w:r>
            <w:r>
              <w:br/>
            </w:r>
            <w:r>
              <w:rPr>
                <w:rFonts w:ascii="Times New Roman"/>
                <w:b w:val="false"/>
                <w:i w:val="false"/>
                <w:color w:val="000000"/>
                <w:sz w:val="20"/>
              </w:rPr>
              <w:t>
ауылдық елді мекендер</w:t>
            </w:r>
            <w:r>
              <w:br/>
            </w:r>
            <w:r>
              <w:rPr>
                <w:rFonts w:ascii="Times New Roman"/>
                <w:b w:val="false"/>
                <w:i w:val="false"/>
                <w:color w:val="000000"/>
                <w:sz w:val="20"/>
              </w:rPr>
              <w:t>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103959</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сәулет</w:t>
            </w:r>
            <w:r>
              <w:br/>
            </w:r>
            <w:r>
              <w:rPr>
                <w:rFonts w:ascii="Times New Roman"/>
                <w:b w:val="false"/>
                <w:i w:val="false"/>
                <w:color w:val="000000"/>
                <w:sz w:val="20"/>
              </w:rPr>
              <w:t>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4816</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w:t>
            </w:r>
            <w:r>
              <w:br/>
            </w:r>
            <w:r>
              <w:rPr>
                <w:rFonts w:ascii="Times New Roman"/>
                <w:b w:val="false"/>
                <w:i w:val="false"/>
                <w:color w:val="000000"/>
                <w:sz w:val="20"/>
              </w:rPr>
              <w:t>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11688</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әлеуметтік жобаларды</w:t>
            </w:r>
            <w:r>
              <w:br/>
            </w:r>
            <w:r>
              <w:rPr>
                <w:rFonts w:ascii="Times New Roman"/>
                <w:b w:val="false"/>
                <w:i w:val="false"/>
                <w:color w:val="000000"/>
                <w:sz w:val="20"/>
              </w:rPr>
              <w:t>
қаржыландыру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6374</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6374</w:t>
            </w:r>
          </w:p>
        </w:tc>
      </w:tr>
      <w:tr>
        <w:trPr>
          <w:trHeight w:val="5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сәулет</w:t>
            </w:r>
            <w:r>
              <w:br/>
            </w:r>
            <w:r>
              <w:rPr>
                <w:rFonts w:ascii="Times New Roman"/>
                <w:b w:val="false"/>
                <w:i w:val="false"/>
                <w:color w:val="000000"/>
                <w:sz w:val="20"/>
              </w:rPr>
              <w:t>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w:t>
            </w:r>
          </w:p>
        </w:tc>
      </w:tr>
      <w:tr>
        <w:trPr>
          <w:trHeight w:val="5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95889</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95889</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7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90487</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90487</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 резерві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w:t>
            </w:r>
            <w:r>
              <w:br/>
            </w:r>
            <w:r>
              <w:rPr>
                <w:rFonts w:ascii="Times New Roman"/>
                <w:b w:val="false"/>
                <w:i w:val="false"/>
                <w:color w:val="000000"/>
                <w:sz w:val="20"/>
              </w:rPr>
              <w:t>
және концессиялық жобалардың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w:t>
            </w:r>
            <w:r>
              <w:br/>
            </w:r>
            <w:r>
              <w:rPr>
                <w:rFonts w:ascii="Times New Roman"/>
                <w:b w:val="false"/>
                <w:i w:val="false"/>
                <w:color w:val="000000"/>
                <w:sz w:val="20"/>
              </w:rPr>
              <w:t>
оған сараптама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8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8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ауыл</w:t>
            </w:r>
            <w:r>
              <w:br/>
            </w:r>
            <w:r>
              <w:rPr>
                <w:rFonts w:ascii="Times New Roman"/>
                <w:b w:val="false"/>
                <w:i w:val="false"/>
                <w:color w:val="000000"/>
                <w:sz w:val="20"/>
              </w:rPr>
              <w:t>
шаруашылығы және ветеринарии</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24514,4</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24514,4</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24514,4</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берлетін</w:t>
            </w:r>
            <w:r>
              <w:br/>
            </w:r>
            <w:r>
              <w:rPr>
                <w:rFonts w:ascii="Times New Roman"/>
                <w:b w:val="false"/>
                <w:i w:val="false"/>
                <w:color w:val="000000"/>
                <w:sz w:val="20"/>
              </w:rPr>
              <w:t>
ағымдағы нысаналы</w:t>
            </w:r>
            <w:r>
              <w:br/>
            </w: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6227</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активтермен</w:t>
            </w:r>
            <w:r>
              <w:br/>
            </w:r>
            <w:r>
              <w:rPr>
                <w:rFonts w:ascii="Times New Roman"/>
                <w:b w:val="false"/>
                <w:i w:val="false"/>
                <w:color w:val="000000"/>
                <w:sz w:val="20"/>
              </w:rPr>
              <w:t>
операциялар бойынша</w:t>
            </w:r>
            <w:r>
              <w:br/>
            </w:r>
            <w:r>
              <w:rPr>
                <w:rFonts w:ascii="Times New Roman"/>
                <w:b w:val="false"/>
                <w:i w:val="false"/>
                <w:color w:val="000000"/>
                <w:sz w:val="20"/>
              </w:rPr>
              <w:t>
сальдо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w:t>
            </w:r>
            <w:r>
              <w:br/>
            </w:r>
            <w:r>
              <w:rPr>
                <w:rFonts w:ascii="Times New Roman"/>
                <w:b w:val="false"/>
                <w:i w:val="false"/>
                <w:color w:val="000000"/>
                <w:sz w:val="20"/>
              </w:rPr>
              <w:t>
профицит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6227</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 алатын</w:t>
            </w:r>
            <w:r>
              <w:br/>
            </w:r>
            <w:r>
              <w:rPr>
                <w:rFonts w:ascii="Times New Roman"/>
                <w:b w:val="false"/>
                <w:i w:val="false"/>
                <w:color w:val="000000"/>
                <w:sz w:val="20"/>
              </w:rPr>
              <w:t>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w:t>
            </w:r>
            <w:r>
              <w:br/>
            </w:r>
            <w:r>
              <w:rPr>
                <w:rFonts w:ascii="Times New Roman"/>
                <w:b w:val="false"/>
                <w:i w:val="false"/>
                <w:color w:val="000000"/>
                <w:sz w:val="20"/>
              </w:rPr>
              <w:t>
органдардың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2752,2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2752,2</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xml:space="preserve">
№ 269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4 қосымша   </w:t>
      </w:r>
    </w:p>
    <w:p>
      <w:pPr>
        <w:spacing w:after="0"/>
        <w:ind w:left="0"/>
        <w:jc w:val="left"/>
      </w:pPr>
      <w:r>
        <w:rPr>
          <w:rFonts w:ascii="Times New Roman"/>
          <w:b/>
          <w:i w:val="false"/>
          <w:color w:val="000000"/>
        </w:rPr>
        <w:t xml:space="preserve"> Бюджеттік инвестициялық жобаларды (бағдарламарды)</w:t>
      </w:r>
      <w:r>
        <w:br/>
      </w:r>
      <w:r>
        <w:rPr>
          <w:rFonts w:ascii="Times New Roman"/>
          <w:b/>
          <w:i w:val="false"/>
          <w:color w:val="000000"/>
        </w:rPr>
        <w:t>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w:t>
      </w:r>
      <w:r>
        <w:br/>
      </w:r>
      <w:r>
        <w:rPr>
          <w:rFonts w:ascii="Times New Roman"/>
          <w:b/>
          <w:i w:val="false"/>
          <w:color w:val="000000"/>
        </w:rPr>
        <w:t>
бюджеттік бағдарламаларға бөлумен 2010 жылға арналған</w:t>
      </w:r>
      <w:r>
        <w:br/>
      </w:r>
      <w:r>
        <w:rPr>
          <w:rFonts w:ascii="Times New Roman"/>
          <w:b/>
          <w:i w:val="false"/>
          <w:color w:val="000000"/>
        </w:rPr>
        <w:t>
аудандық бюджет дамуының бюджеттік бағдарламалар</w:t>
      </w:r>
      <w:r>
        <w:br/>
      </w:r>
      <w:r>
        <w:rPr>
          <w:rFonts w:ascii="Times New Roman"/>
          <w:b/>
          <w:i w:val="false"/>
          <w:color w:val="000000"/>
        </w:rPr>
        <w:t>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73"/>
        <w:gridCol w:w="673"/>
        <w:gridCol w:w="693"/>
        <w:gridCol w:w="6773"/>
        <w:gridCol w:w="25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119034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w:t>
            </w:r>
            <w:r>
              <w:br/>
            </w:r>
            <w:r>
              <w:rPr>
                <w:rFonts w:ascii="Times New Roman"/>
                <w:b w:val="false"/>
                <w:i w:val="false"/>
                <w:color w:val="000000"/>
                <w:sz w:val="20"/>
              </w:rPr>
              <w:t>
КАПИТАЛЫН ҚАЛЫПТАСТЫРУҒА</w:t>
            </w:r>
            <w:r>
              <w:br/>
            </w:r>
            <w:r>
              <w:rPr>
                <w:rFonts w:ascii="Times New Roman"/>
                <w:b w:val="false"/>
                <w:i w:val="false"/>
                <w:color w:val="000000"/>
                <w:sz w:val="20"/>
              </w:rPr>
              <w:t>
НЕМЕСЕ ҰЛҒАЙТУҒА ИНВЕСТИЦИЯЛАР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xml:space="preserve">
№ 269 шешіміне 3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233 шешіміне 6 қосымша   </w:t>
      </w:r>
    </w:p>
    <w:p>
      <w:pPr>
        <w:spacing w:after="0"/>
        <w:ind w:left="0"/>
        <w:jc w:val="left"/>
      </w:pPr>
      <w:r>
        <w:rPr>
          <w:rFonts w:ascii="Times New Roman"/>
          <w:b/>
          <w:i w:val="false"/>
          <w:color w:val="000000"/>
        </w:rPr>
        <w:t xml:space="preserve"> 2010 жылға арналған кент, ауыл (село),</w:t>
      </w:r>
      <w:r>
        <w:br/>
      </w:r>
      <w:r>
        <w:rPr>
          <w:rFonts w:ascii="Times New Roman"/>
          <w:b/>
          <w:i w:val="false"/>
          <w:color w:val="000000"/>
        </w:rPr>
        <w:t>
ауылдық (селолық) округі, қалада аудандық маңызы</w:t>
      </w:r>
      <w:r>
        <w:br/>
      </w:r>
      <w:r>
        <w:rPr>
          <w:rFonts w:ascii="Times New Roman"/>
          <w:b/>
          <w:i w:val="false"/>
          <w:color w:val="000000"/>
        </w:rPr>
        <w:t>
бар қаланың аудан әкімдерінің аппаратары бойынша</w:t>
      </w:r>
      <w:r>
        <w:br/>
      </w:r>
      <w:r>
        <w:rPr>
          <w:rFonts w:ascii="Times New Roman"/>
          <w:b/>
          <w:i w:val="false"/>
          <w:color w:val="000000"/>
        </w:rPr>
        <w:t>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833"/>
        <w:gridCol w:w="2713"/>
        <w:gridCol w:w="249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w:t>
            </w:r>
            <w:r>
              <w:br/>
            </w:r>
            <w:r>
              <w:rPr>
                <w:rFonts w:ascii="Times New Roman"/>
                <w:b/>
                <w:i w:val="false"/>
                <w:color w:val="000000"/>
                <w:sz w:val="20"/>
              </w:rPr>
              <w:t>
бағдарламалардың</w:t>
            </w:r>
            <w:r>
              <w:br/>
            </w:r>
            <w:r>
              <w:rPr>
                <w:rFonts w:ascii="Times New Roman"/>
                <w:b/>
                <w:i w:val="false"/>
                <w:color w:val="000000"/>
                <w:sz w:val="20"/>
              </w:rPr>
              <w:t>
әкiмшiсi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123001000</w:t>
            </w:r>
            <w:r>
              <w:br/>
            </w:r>
            <w:r>
              <w:rPr>
                <w:rFonts w:ascii="Times New Roman"/>
                <w:b/>
                <w:i w:val="false"/>
                <w:color w:val="000000"/>
                <w:sz w:val="20"/>
              </w:rPr>
              <w:t>
Қаладағы</w:t>
            </w:r>
            <w:r>
              <w:br/>
            </w:r>
            <w:r>
              <w:rPr>
                <w:rFonts w:ascii="Times New Roman"/>
                <w:b/>
                <w:i w:val="false"/>
                <w:color w:val="000000"/>
                <w:sz w:val="20"/>
              </w:rPr>
              <w:t>
аудан,</w:t>
            </w:r>
            <w:r>
              <w:br/>
            </w:r>
            <w:r>
              <w:rPr>
                <w:rFonts w:ascii="Times New Roman"/>
                <w:b/>
                <w:i w:val="false"/>
                <w:color w:val="000000"/>
                <w:sz w:val="20"/>
              </w:rPr>
              <w:t>
аудандық</w:t>
            </w:r>
            <w:r>
              <w:br/>
            </w:r>
            <w:r>
              <w:rPr>
                <w:rFonts w:ascii="Times New Roman"/>
                <w:b/>
                <w:i w:val="false"/>
                <w:color w:val="000000"/>
                <w:sz w:val="20"/>
              </w:rPr>
              <w:t>
маңызы бар</w:t>
            </w:r>
            <w:r>
              <w:br/>
            </w:r>
            <w:r>
              <w:rPr>
                <w:rFonts w:ascii="Times New Roman"/>
                <w:b/>
                <w:i w:val="false"/>
                <w:color w:val="000000"/>
                <w:sz w:val="20"/>
              </w:rPr>
              <w:t>
қаланың,</w:t>
            </w:r>
            <w:r>
              <w:br/>
            </w:r>
            <w:r>
              <w:rPr>
                <w:rFonts w:ascii="Times New Roman"/>
                <w:b/>
                <w:i w:val="false"/>
                <w:color w:val="000000"/>
                <w:sz w:val="20"/>
              </w:rPr>
              <w:t>
кент, ауыл</w:t>
            </w:r>
            <w:r>
              <w:br/>
            </w:r>
            <w:r>
              <w:rPr>
                <w:rFonts w:ascii="Times New Roman"/>
                <w:b/>
                <w:i w:val="false"/>
                <w:color w:val="000000"/>
                <w:sz w:val="20"/>
              </w:rPr>
              <w:t>
(село),</w:t>
            </w:r>
            <w:r>
              <w:br/>
            </w:r>
            <w:r>
              <w:rPr>
                <w:rFonts w:ascii="Times New Roman"/>
                <w:b/>
                <w:i w:val="false"/>
                <w:color w:val="000000"/>
                <w:sz w:val="20"/>
              </w:rPr>
              <w:t>
ауылдық</w:t>
            </w:r>
            <w:r>
              <w:br/>
            </w:r>
            <w:r>
              <w:rPr>
                <w:rFonts w:ascii="Times New Roman"/>
                <w:b/>
                <w:i w:val="false"/>
                <w:color w:val="000000"/>
                <w:sz w:val="20"/>
              </w:rPr>
              <w:t>
(селолық)</w:t>
            </w:r>
            <w:r>
              <w:br/>
            </w:r>
            <w:r>
              <w:rPr>
                <w:rFonts w:ascii="Times New Roman"/>
                <w:b/>
                <w:i w:val="false"/>
                <w:color w:val="000000"/>
                <w:sz w:val="20"/>
              </w:rPr>
              <w:t>
округ</w:t>
            </w:r>
            <w:r>
              <w:br/>
            </w:r>
            <w:r>
              <w:rPr>
                <w:rFonts w:ascii="Times New Roman"/>
                <w:b/>
                <w:i w:val="false"/>
                <w:color w:val="000000"/>
                <w:sz w:val="20"/>
              </w:rPr>
              <w:t>
әкімінің</w:t>
            </w:r>
            <w:r>
              <w:br/>
            </w:r>
            <w:r>
              <w:rPr>
                <w:rFonts w:ascii="Times New Roman"/>
                <w:b/>
                <w:i w:val="false"/>
                <w:color w:val="000000"/>
                <w:sz w:val="20"/>
              </w:rPr>
              <w:t>
қызметін</w:t>
            </w:r>
            <w:r>
              <w:br/>
            </w:r>
            <w:r>
              <w:rPr>
                <w:rFonts w:ascii="Times New Roman"/>
                <w:b/>
                <w:i w:val="false"/>
                <w:color w:val="000000"/>
                <w:sz w:val="20"/>
              </w:rPr>
              <w:t>
қамтамасыз</w:t>
            </w:r>
            <w:r>
              <w:br/>
            </w:r>
            <w:r>
              <w:rPr>
                <w:rFonts w:ascii="Times New Roman"/>
                <w:b/>
                <w:i w:val="false"/>
                <w:color w:val="000000"/>
                <w:sz w:val="20"/>
              </w:rPr>
              <w:t>
ету</w:t>
            </w:r>
            <w:r>
              <w:br/>
            </w:r>
            <w:r>
              <w:rPr>
                <w:rFonts w:ascii="Times New Roman"/>
                <w:b/>
                <w:i w:val="false"/>
                <w:color w:val="000000"/>
                <w:sz w:val="20"/>
              </w:rPr>
              <w:t>
жөніндегі</w:t>
            </w:r>
            <w:r>
              <w:br/>
            </w:r>
            <w:r>
              <w:rPr>
                <w:rFonts w:ascii="Times New Roman"/>
                <w:b/>
                <w:i w:val="false"/>
                <w:color w:val="000000"/>
                <w:sz w:val="20"/>
              </w:rPr>
              <w:t>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123023000</w:t>
            </w:r>
            <w:r>
              <w:br/>
            </w:r>
            <w:r>
              <w:rPr>
                <w:rFonts w:ascii="Times New Roman"/>
                <w:b/>
                <w:i w:val="false"/>
                <w:color w:val="000000"/>
                <w:sz w:val="20"/>
              </w:rPr>
              <w:t>
Мемлекеттік</w:t>
            </w:r>
            <w:r>
              <w:br/>
            </w:r>
            <w:r>
              <w:rPr>
                <w:rFonts w:ascii="Times New Roman"/>
                <w:b/>
                <w:i w:val="false"/>
                <w:color w:val="000000"/>
                <w:sz w:val="20"/>
              </w:rPr>
              <w:t>
органдарды</w:t>
            </w:r>
            <w:r>
              <w:br/>
            </w:r>
            <w:r>
              <w:rPr>
                <w:rFonts w:ascii="Times New Roman"/>
                <w:b/>
                <w:i w:val="false"/>
                <w:color w:val="000000"/>
                <w:sz w:val="20"/>
              </w:rPr>
              <w:t>
материалдық-</w:t>
            </w:r>
            <w:r>
              <w:br/>
            </w:r>
            <w:r>
              <w:rPr>
                <w:rFonts w:ascii="Times New Roman"/>
                <w:b/>
                <w:i w:val="false"/>
                <w:color w:val="000000"/>
                <w:sz w:val="20"/>
              </w:rPr>
              <w:t>
техникалық</w:t>
            </w:r>
            <w:r>
              <w:br/>
            </w:r>
            <w:r>
              <w:rPr>
                <w:rFonts w:ascii="Times New Roman"/>
                <w:b/>
                <w:i w:val="false"/>
                <w:color w:val="000000"/>
                <w:sz w:val="20"/>
              </w:rPr>
              <w:t>
жарақтандыру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123013015</w:t>
            </w:r>
            <w:r>
              <w:br/>
            </w:r>
            <w:r>
              <w:rPr>
                <w:rFonts w:ascii="Times New Roman"/>
                <w:b/>
                <w:i w:val="false"/>
                <w:color w:val="000000"/>
                <w:sz w:val="20"/>
              </w:rPr>
              <w:t>
Аудандық</w:t>
            </w:r>
            <w:r>
              <w:br/>
            </w:r>
            <w:r>
              <w:rPr>
                <w:rFonts w:ascii="Times New Roman"/>
                <w:b/>
                <w:i w:val="false"/>
                <w:color w:val="000000"/>
                <w:sz w:val="20"/>
              </w:rPr>
              <w:t>
маңызы бар</w:t>
            </w:r>
            <w:r>
              <w:br/>
            </w:r>
            <w:r>
              <w:rPr>
                <w:rFonts w:ascii="Times New Roman"/>
                <w:b/>
                <w:i w:val="false"/>
                <w:color w:val="000000"/>
                <w:sz w:val="20"/>
              </w:rPr>
              <w:t>
қалаларда,</w:t>
            </w:r>
            <w:r>
              <w:br/>
            </w:r>
            <w:r>
              <w:rPr>
                <w:rFonts w:ascii="Times New Roman"/>
                <w:b/>
                <w:i w:val="false"/>
                <w:color w:val="000000"/>
                <w:sz w:val="20"/>
              </w:rPr>
              <w:t>
кенттерде,</w:t>
            </w:r>
            <w:r>
              <w:br/>
            </w:r>
            <w:r>
              <w:rPr>
                <w:rFonts w:ascii="Times New Roman"/>
                <w:b/>
                <w:i w:val="false"/>
                <w:color w:val="000000"/>
                <w:sz w:val="20"/>
              </w:rPr>
              <w:t>
ауылдарда</w:t>
            </w:r>
            <w:r>
              <w:br/>
            </w:r>
            <w:r>
              <w:rPr>
                <w:rFonts w:ascii="Times New Roman"/>
                <w:b/>
                <w:i w:val="false"/>
                <w:color w:val="000000"/>
                <w:sz w:val="20"/>
              </w:rPr>
              <w:t>
(селоларда)</w:t>
            </w:r>
            <w:r>
              <w:br/>
            </w:r>
            <w:r>
              <w:rPr>
                <w:rFonts w:ascii="Times New Roman"/>
                <w:b/>
                <w:i w:val="false"/>
                <w:color w:val="000000"/>
                <w:sz w:val="20"/>
              </w:rPr>
              <w:t>
, ауылдық</w:t>
            </w:r>
            <w:r>
              <w:br/>
            </w:r>
            <w:r>
              <w:rPr>
                <w:rFonts w:ascii="Times New Roman"/>
                <w:b/>
                <w:i w:val="false"/>
                <w:color w:val="000000"/>
                <w:sz w:val="20"/>
              </w:rPr>
              <w:t>
(селолық)</w:t>
            </w:r>
            <w:r>
              <w:br/>
            </w:r>
            <w:r>
              <w:rPr>
                <w:rFonts w:ascii="Times New Roman"/>
                <w:b/>
                <w:i w:val="false"/>
                <w:color w:val="000000"/>
                <w:sz w:val="20"/>
              </w:rPr>
              <w:t>
округтерде</w:t>
            </w:r>
            <w:r>
              <w:br/>
            </w:r>
            <w:r>
              <w:rPr>
                <w:rFonts w:ascii="Times New Roman"/>
                <w:b/>
                <w:i w:val="false"/>
                <w:color w:val="000000"/>
                <w:sz w:val="20"/>
              </w:rPr>
              <w:t>
автомобиль</w:t>
            </w:r>
            <w:r>
              <w:br/>
            </w:r>
            <w:r>
              <w:rPr>
                <w:rFonts w:ascii="Times New Roman"/>
                <w:b/>
                <w:i w:val="false"/>
                <w:color w:val="000000"/>
                <w:sz w:val="20"/>
              </w:rPr>
              <w:t>
жолдарының</w:t>
            </w:r>
            <w:r>
              <w:br/>
            </w:r>
            <w:r>
              <w:rPr>
                <w:rFonts w:ascii="Times New Roman"/>
                <w:b/>
                <w:i w:val="false"/>
                <w:color w:val="000000"/>
                <w:sz w:val="20"/>
              </w:rPr>
              <w:t>
жұмыс</w:t>
            </w:r>
            <w:r>
              <w:br/>
            </w:r>
            <w:r>
              <w:rPr>
                <w:rFonts w:ascii="Times New Roman"/>
                <w:b/>
                <w:i w:val="false"/>
                <w:color w:val="000000"/>
                <w:sz w:val="20"/>
              </w:rPr>
              <w:t>
істеуін</w:t>
            </w:r>
            <w:r>
              <w:br/>
            </w:r>
            <w:r>
              <w:rPr>
                <w:rFonts w:ascii="Times New Roman"/>
                <w:b/>
                <w:i w:val="false"/>
                <w:color w:val="000000"/>
                <w:sz w:val="20"/>
              </w:rPr>
              <w:t>
қамтамасыз</w:t>
            </w:r>
            <w:r>
              <w:br/>
            </w:r>
            <w:r>
              <w:rPr>
                <w:rFonts w:ascii="Times New Roman"/>
                <w:b/>
                <w:i w:val="false"/>
                <w:color w:val="000000"/>
                <w:sz w:val="20"/>
              </w:rPr>
              <w:t>
ету
</w:t>
            </w:r>
          </w:p>
        </w:tc>
      </w:tr>
      <w:tr>
        <w:trPr>
          <w:trHeight w:val="3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53985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5402
</w:t>
            </w:r>
          </w:p>
        </w:tc>
      </w:tr>
      <w:tr>
        <w:trPr>
          <w:trHeight w:val="43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Буревестник</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Дамді ауылы</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Қарамеңді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Мереке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Қожа селосы</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Раздольный селосы</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Өлеңді ауылы</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Шилі селосы</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Шолақсай селосы</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693"/>
        <w:gridCol w:w="2853"/>
        <w:gridCol w:w="32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123008000</w:t>
            </w:r>
            <w:r>
              <w:br/>
            </w:r>
            <w:r>
              <w:rPr>
                <w:rFonts w:ascii="Times New Roman"/>
                <w:b/>
                <w:i w:val="false"/>
                <w:color w:val="000000"/>
                <w:sz w:val="20"/>
              </w:rPr>
              <w:t>
Елді</w:t>
            </w:r>
            <w:r>
              <w:br/>
            </w:r>
            <w:r>
              <w:rPr>
                <w:rFonts w:ascii="Times New Roman"/>
                <w:b/>
                <w:i w:val="false"/>
                <w:color w:val="000000"/>
                <w:sz w:val="20"/>
              </w:rPr>
              <w:t>
мекендерде</w:t>
            </w:r>
            <w:r>
              <w:br/>
            </w:r>
            <w:r>
              <w:rPr>
                <w:rFonts w:ascii="Times New Roman"/>
                <w:b/>
                <w:i w:val="false"/>
                <w:color w:val="000000"/>
                <w:sz w:val="20"/>
              </w:rPr>
              <w:t>
көшелерді</w:t>
            </w:r>
            <w:r>
              <w:br/>
            </w:r>
            <w:r>
              <w:rPr>
                <w:rFonts w:ascii="Times New Roman"/>
                <w:b/>
                <w:i w:val="false"/>
                <w:color w:val="000000"/>
                <w:sz w:val="20"/>
              </w:rPr>
              <w:t>
жарықтандыру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123011000</w:t>
            </w:r>
            <w:r>
              <w:br/>
            </w:r>
            <w:r>
              <w:rPr>
                <w:rFonts w:ascii="Times New Roman"/>
                <w:b/>
                <w:i w:val="false"/>
                <w:color w:val="000000"/>
                <w:sz w:val="20"/>
              </w:rPr>
              <w:t>
Елді</w:t>
            </w:r>
            <w:r>
              <w:br/>
            </w:r>
            <w:r>
              <w:rPr>
                <w:rFonts w:ascii="Times New Roman"/>
                <w:b/>
                <w:i w:val="false"/>
                <w:color w:val="000000"/>
                <w:sz w:val="20"/>
              </w:rPr>
              <w:t>
мекендерді</w:t>
            </w:r>
            <w:r>
              <w:br/>
            </w:r>
            <w:r>
              <w:rPr>
                <w:rFonts w:ascii="Times New Roman"/>
                <w:b/>
                <w:i w:val="false"/>
                <w:color w:val="000000"/>
                <w:sz w:val="20"/>
              </w:rPr>
              <w:t>
абаттандыру</w:t>
            </w:r>
            <w:r>
              <w:br/>
            </w:r>
            <w:r>
              <w:rPr>
                <w:rFonts w:ascii="Times New Roman"/>
                <w:b/>
                <w:i w:val="false"/>
                <w:color w:val="000000"/>
                <w:sz w:val="20"/>
              </w:rPr>
              <w:t>
мен</w:t>
            </w:r>
            <w:r>
              <w:br/>
            </w:r>
            <w:r>
              <w:rPr>
                <w:rFonts w:ascii="Times New Roman"/>
                <w:b/>
                <w:i w:val="false"/>
                <w:color w:val="000000"/>
                <w:sz w:val="20"/>
              </w:rPr>
              <w:t>
көгалдандыру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123009000</w:t>
            </w:r>
            <w:r>
              <w:br/>
            </w:r>
            <w:r>
              <w:rPr>
                <w:rFonts w:ascii="Times New Roman"/>
                <w:b/>
                <w:i w:val="false"/>
                <w:color w:val="000000"/>
                <w:sz w:val="20"/>
              </w:rPr>
              <w:t>
Елді</w:t>
            </w:r>
            <w:r>
              <w:br/>
            </w:r>
            <w:r>
              <w:rPr>
                <w:rFonts w:ascii="Times New Roman"/>
                <w:b/>
                <w:i w:val="false"/>
                <w:color w:val="000000"/>
                <w:sz w:val="20"/>
              </w:rPr>
              <w:t>
мекендердің</w:t>
            </w:r>
            <w:r>
              <w:br/>
            </w:r>
            <w:r>
              <w:rPr>
                <w:rFonts w:ascii="Times New Roman"/>
                <w:b/>
                <w:i w:val="false"/>
                <w:color w:val="000000"/>
                <w:sz w:val="20"/>
              </w:rPr>
              <w:t>
санитариясын</w:t>
            </w:r>
            <w:r>
              <w:br/>
            </w:r>
            <w:r>
              <w:rPr>
                <w:rFonts w:ascii="Times New Roman"/>
                <w:b/>
                <w:i w:val="false"/>
                <w:color w:val="000000"/>
                <w:sz w:val="20"/>
              </w:rPr>
              <w:t>
қамтамасыз</w:t>
            </w:r>
            <w:r>
              <w:br/>
            </w:r>
            <w:r>
              <w:rPr>
                <w:rFonts w:ascii="Times New Roman"/>
                <w:b/>
                <w:i w:val="false"/>
                <w:color w:val="000000"/>
                <w:sz w:val="20"/>
              </w:rPr>
              <w:t>
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123019027</w:t>
            </w:r>
            <w:r>
              <w:br/>
            </w:r>
            <w:r>
              <w:rPr>
                <w:rFonts w:ascii="Times New Roman"/>
                <w:b/>
                <w:i w:val="false"/>
                <w:color w:val="000000"/>
                <w:sz w:val="20"/>
              </w:rPr>
              <w:t>
Өңірлік</w:t>
            </w:r>
            <w:r>
              <w:br/>
            </w:r>
            <w:r>
              <w:rPr>
                <w:rFonts w:ascii="Times New Roman"/>
                <w:b/>
                <w:i w:val="false"/>
                <w:color w:val="000000"/>
                <w:sz w:val="20"/>
              </w:rPr>
              <w:t>
жұмыспен қамту</w:t>
            </w:r>
            <w:r>
              <w:br/>
            </w:r>
            <w:r>
              <w:rPr>
                <w:rFonts w:ascii="Times New Roman"/>
                <w:b/>
                <w:i w:val="false"/>
                <w:color w:val="000000"/>
                <w:sz w:val="20"/>
              </w:rPr>
              <w:t>
және кадрларды</w:t>
            </w:r>
            <w:r>
              <w:br/>
            </w:r>
            <w:r>
              <w:rPr>
                <w:rFonts w:ascii="Times New Roman"/>
                <w:b/>
                <w:i w:val="false"/>
                <w:color w:val="000000"/>
                <w:sz w:val="20"/>
              </w:rPr>
              <w:t>
қайта даярлау</w:t>
            </w:r>
            <w:r>
              <w:br/>
            </w:r>
            <w:r>
              <w:rPr>
                <w:rFonts w:ascii="Times New Roman"/>
                <w:b/>
                <w:i w:val="false"/>
                <w:color w:val="000000"/>
                <w:sz w:val="20"/>
              </w:rPr>
              <w:t>
стратегиясын</w:t>
            </w:r>
            <w:r>
              <w:br/>
            </w:r>
            <w:r>
              <w:rPr>
                <w:rFonts w:ascii="Times New Roman"/>
                <w:b/>
                <w:i w:val="false"/>
                <w:color w:val="000000"/>
                <w:sz w:val="20"/>
              </w:rPr>
              <w:t>
іске асыру</w:t>
            </w:r>
            <w:r>
              <w:br/>
            </w:r>
            <w:r>
              <w:rPr>
                <w:rFonts w:ascii="Times New Roman"/>
                <w:b/>
                <w:i w:val="false"/>
                <w:color w:val="000000"/>
                <w:sz w:val="20"/>
              </w:rPr>
              <w:t>
шеңберінде</w:t>
            </w:r>
            <w:r>
              <w:br/>
            </w:r>
            <w:r>
              <w:rPr>
                <w:rFonts w:ascii="Times New Roman"/>
                <w:b/>
                <w:i w:val="false"/>
                <w:color w:val="000000"/>
                <w:sz w:val="20"/>
              </w:rPr>
              <w:t>
ауылдарда</w:t>
            </w:r>
            <w:r>
              <w:br/>
            </w:r>
            <w:r>
              <w:rPr>
                <w:rFonts w:ascii="Times New Roman"/>
                <w:b/>
                <w:i w:val="false"/>
                <w:color w:val="000000"/>
                <w:sz w:val="20"/>
              </w:rPr>
              <w:t>
(селоларда),</w:t>
            </w:r>
            <w:r>
              <w:br/>
            </w:r>
            <w:r>
              <w:rPr>
                <w:rFonts w:ascii="Times New Roman"/>
                <w:b/>
                <w:i w:val="false"/>
                <w:color w:val="000000"/>
                <w:sz w:val="20"/>
              </w:rPr>
              <w:t>
ауылдық</w:t>
            </w:r>
            <w:r>
              <w:br/>
            </w:r>
            <w:r>
              <w:rPr>
                <w:rFonts w:ascii="Times New Roman"/>
                <w:b/>
                <w:i w:val="false"/>
                <w:color w:val="000000"/>
                <w:sz w:val="20"/>
              </w:rPr>
              <w:t>
(селолық)</w:t>
            </w:r>
            <w:r>
              <w:br/>
            </w:r>
            <w:r>
              <w:rPr>
                <w:rFonts w:ascii="Times New Roman"/>
                <w:b/>
                <w:i w:val="false"/>
                <w:color w:val="000000"/>
                <w:sz w:val="20"/>
              </w:rPr>
              <w:t>
округтерде</w:t>
            </w:r>
            <w:r>
              <w:br/>
            </w:r>
            <w:r>
              <w:rPr>
                <w:rFonts w:ascii="Times New Roman"/>
                <w:b/>
                <w:i w:val="false"/>
                <w:color w:val="000000"/>
                <w:sz w:val="20"/>
              </w:rPr>
              <w:t>
әлеуметтік</w:t>
            </w:r>
            <w:r>
              <w:br/>
            </w:r>
            <w:r>
              <w:rPr>
                <w:rFonts w:ascii="Times New Roman"/>
                <w:b/>
                <w:i w:val="false"/>
                <w:color w:val="000000"/>
                <w:sz w:val="20"/>
              </w:rPr>
              <w:t>
жобаларды</w:t>
            </w:r>
            <w:r>
              <w:br/>
            </w:r>
            <w:r>
              <w:rPr>
                <w:rFonts w:ascii="Times New Roman"/>
                <w:b/>
                <w:i w:val="false"/>
                <w:color w:val="000000"/>
                <w:sz w:val="20"/>
              </w:rPr>
              <w:t>
қаржыландыру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r>
      <w:tr>
        <w:trPr>
          <w:trHeight w:val="43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