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baf7" w14:textId="957b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2010 жылдың сәуір-маусымында, қазан-желтоқсанында мерзімді әскери қызметке кезекті шақыруды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2010 жылғы 22 сәуірдегі № 82 қаулысы. Қостанай облысы Науырзым ауданының Әділет басқармасында 2010 жылғы 13 мамырда № 9-16-108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қаулысына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2010 жылдың сәуір-маусымында және қазан-желтоқсанында мерзімді әскери қызметке кезекті шақыру жүргізуді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және медициналық комиссияларының жұмысы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Науырзым ауданының қорғаныс істері жөніндегі бөлімі" мемлекеттік мекемесіне (келісім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облыстық жиын пунктіне әскерге шақырушыларды тасымалдауды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қызметтен өту үшін жіберілген әскерге шақырылушыларды салтанатты шығарып салу бойынша іс-шараларын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Ауыл, село және селолық округтердiң әкiмдерi "Қостанай облысы Науырзым ауданының қорғаныс істері жөніндегі бөлімі" мемлекеттік мекемесінде аудандық шақыру және медициналық комиссияларына әскерге шақырушылардың уақытылы келулерін хабардар етілуін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Науырзым ауданы әкімдігінің "Атамекен" мемлекеттік коммуналдық кәсiпорны аудандық шақыру учаскесiндегi техникалық жұмыстар үшiн, жалақыларын сақтай отырып екі қызметкер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ішкі істер министрлігі Қостанай облысының ішкі істер Департаменті Науырзым ауданының iшкi iстер бөлiмi" мемлекеттiк мекемесiне (келісім бойынша) әскери қызметке шақыруды жүргізу және команданы жөнелту кезінде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мерзімді әскери қызметке шақырудан жалтарып жүргендерді іздестіруді және ұстауды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әскерге шақыру пунктінде әскерге шақырылушылар ортасында қоғамдық тәртіпті сақтауды қолдау үшін тәулік бойы полиция нарядын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"Науырзым ауданының қаржы бөлiмi" мемлекеттiк мекемесi әскерге шақыруды ұйымдастыру және өткізу жөніндегі іс-шараларды қаржыландыруды аудандық бюджеттің шығыс сметасында қарастырылған қаржы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Х.С. Қуатқановқа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рет ресми жарияланған күнінен кейiн он күнтiзбелiк күн өткен соң қолданысқа енгiзiледi және 2010 жылдың сәуірінен бастап туындаған іс-әрекеттерге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iшкi iстер бөлiмi"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О. Жанатов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сәуір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Смағұлов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сәуір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