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5f14" w14:textId="4d65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Науырзым ауданы мәслихатының 2010 жылғы 20 желтоқсандағы № 321 шешімі. Қостанай облысы Науырзым ауданының Әділет басқармасында 2010 жылғы 31 желтоқсанда № 9-16-112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өзін-өзі басқару туралы" Заңның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Науырзым ауданының 2011-2013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1) кірістер – 1064713,6 мың теңге, оның ішінде:</w:t>
      </w:r>
      <w:r>
        <w:br/>
      </w:r>
      <w:r>
        <w:rPr>
          <w:rFonts w:ascii="Times New Roman"/>
          <w:b w:val="false"/>
          <w:i w:val="false"/>
          <w:color w:val="000000"/>
          <w:sz w:val="28"/>
        </w:rPr>
        <w:t>
      салықтық түсімдер бойынша – 137116 мың теңге;</w:t>
      </w:r>
      <w:r>
        <w:br/>
      </w:r>
      <w:r>
        <w:rPr>
          <w:rFonts w:ascii="Times New Roman"/>
          <w:b w:val="false"/>
          <w:i w:val="false"/>
          <w:color w:val="000000"/>
          <w:sz w:val="28"/>
        </w:rPr>
        <w:t>
      салықтық емес түсімдер бойынша – 1182 мың теңге;</w:t>
      </w:r>
      <w:r>
        <w:br/>
      </w:r>
      <w:r>
        <w:rPr>
          <w:rFonts w:ascii="Times New Roman"/>
          <w:b w:val="false"/>
          <w:i w:val="false"/>
          <w:color w:val="000000"/>
          <w:sz w:val="28"/>
        </w:rPr>
        <w:t>
      негізгі капиталды сатудан түсетін түсімдер бойынша – 4837 мың теңге;</w:t>
      </w:r>
      <w:r>
        <w:br/>
      </w:r>
      <w:r>
        <w:rPr>
          <w:rFonts w:ascii="Times New Roman"/>
          <w:b w:val="false"/>
          <w:i w:val="false"/>
          <w:color w:val="000000"/>
          <w:sz w:val="28"/>
        </w:rPr>
        <w:t>
      трансферттердің түсімдері бойынша – 921578,6 мың теңге;</w:t>
      </w:r>
      <w:r>
        <w:br/>
      </w:r>
      <w:r>
        <w:rPr>
          <w:rFonts w:ascii="Times New Roman"/>
          <w:b w:val="false"/>
          <w:i w:val="false"/>
          <w:color w:val="000000"/>
          <w:sz w:val="28"/>
        </w:rPr>
        <w:t>
</w:t>
      </w:r>
      <w:r>
        <w:rPr>
          <w:rFonts w:ascii="Times New Roman"/>
          <w:b w:val="false"/>
          <w:i w:val="false"/>
          <w:color w:val="000000"/>
          <w:sz w:val="28"/>
        </w:rPr>
        <w:t>
      2) шығындар – 1071110,5 мың теңге;</w:t>
      </w:r>
      <w:r>
        <w:br/>
      </w:r>
      <w:r>
        <w:rPr>
          <w:rFonts w:ascii="Times New Roman"/>
          <w:b w:val="false"/>
          <w:i w:val="false"/>
          <w:color w:val="000000"/>
          <w:sz w:val="28"/>
        </w:rPr>
        <w:t>
      3) таза бюджеттік кредиттеу – 15572,6 мың теңге, оның ішінде:</w:t>
      </w:r>
      <w:r>
        <w:br/>
      </w:r>
      <w:r>
        <w:rPr>
          <w:rFonts w:ascii="Times New Roman"/>
          <w:b w:val="false"/>
          <w:i w:val="false"/>
          <w:color w:val="000000"/>
          <w:sz w:val="28"/>
        </w:rPr>
        <w:t>
      бюджеттік кредиттер – 15988,6 мың теңге;</w:t>
      </w:r>
      <w:r>
        <w:br/>
      </w:r>
      <w:r>
        <w:rPr>
          <w:rFonts w:ascii="Times New Roman"/>
          <w:b w:val="false"/>
          <w:i w:val="false"/>
          <w:color w:val="000000"/>
          <w:sz w:val="28"/>
        </w:rPr>
        <w:t>
      бюджеттік кредиттерді өтеу – 416 мың теңге;</w:t>
      </w:r>
      <w:r>
        <w:br/>
      </w:r>
      <w:r>
        <w:rPr>
          <w:rFonts w:ascii="Times New Roman"/>
          <w:b w:val="false"/>
          <w:i w:val="false"/>
          <w:color w:val="000000"/>
          <w:sz w:val="28"/>
        </w:rPr>
        <w:t>
      4) қаржы активтерімен операциялар бойынша сальдо – 0 мың теңге, оның ішінде: қаржы активтерін сатып алу – 0 мың теңге;</w:t>
      </w:r>
      <w:r>
        <w:br/>
      </w:r>
      <w:r>
        <w:rPr>
          <w:rFonts w:ascii="Times New Roman"/>
          <w:b w:val="false"/>
          <w:i w:val="false"/>
          <w:color w:val="000000"/>
          <w:sz w:val="28"/>
        </w:rPr>
        <w:t>
      5) бюджет тапшылығы (профицит) – -21969,5 мың теңге;</w:t>
      </w:r>
      <w:r>
        <w:br/>
      </w:r>
      <w:r>
        <w:rPr>
          <w:rFonts w:ascii="Times New Roman"/>
          <w:b w:val="false"/>
          <w:i w:val="false"/>
          <w:color w:val="000000"/>
          <w:sz w:val="28"/>
        </w:rPr>
        <w:t>
      6) бюджет тапшылығын қаржыландыру (профицитті пайдалану) – 21969,5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Науырзым ауданы мәслихатының 2011.01.21 </w:t>
      </w:r>
      <w:r>
        <w:rPr>
          <w:rFonts w:ascii="Times New Roman"/>
          <w:b w:val="false"/>
          <w:i w:val="false"/>
          <w:color w:val="000000"/>
          <w:sz w:val="28"/>
        </w:rPr>
        <w:t>№ 333</w:t>
      </w:r>
      <w:r>
        <w:rPr>
          <w:rFonts w:ascii="Times New Roman"/>
          <w:b w:val="false"/>
          <w:i w:val="false"/>
          <w:color w:val="ff0000"/>
          <w:sz w:val="28"/>
        </w:rPr>
        <w:t xml:space="preserve"> (2011 жылдың 1 қаңтарынан бастап қолданысқа енгізіледі); өзгерту енгізілді - 2011.04.14 </w:t>
      </w:r>
      <w:r>
        <w:rPr>
          <w:rFonts w:ascii="Times New Roman"/>
          <w:b w:val="false"/>
          <w:i w:val="false"/>
          <w:color w:val="000000"/>
          <w:sz w:val="28"/>
        </w:rPr>
        <w:t>№ 362</w:t>
      </w:r>
      <w:r>
        <w:rPr>
          <w:rFonts w:ascii="Times New Roman"/>
          <w:b w:val="false"/>
          <w:i w:val="false"/>
          <w:color w:val="ff0000"/>
          <w:sz w:val="28"/>
        </w:rPr>
        <w:t xml:space="preserve"> (2011 жылдың 1 қаңтарынан бастап қолданысқа енгізіледі); 2011.07.25 </w:t>
      </w:r>
      <w:r>
        <w:rPr>
          <w:rFonts w:ascii="Times New Roman"/>
          <w:b w:val="false"/>
          <w:i w:val="false"/>
          <w:color w:val="000000"/>
          <w:sz w:val="28"/>
        </w:rPr>
        <w:t>№ 390</w:t>
      </w:r>
      <w:r>
        <w:rPr>
          <w:rFonts w:ascii="Times New Roman"/>
          <w:b w:val="false"/>
          <w:i w:val="false"/>
          <w:color w:val="000000"/>
          <w:sz w:val="28"/>
        </w:rPr>
        <w:t> </w:t>
      </w:r>
      <w:r>
        <w:rPr>
          <w:rFonts w:ascii="Times New Roman"/>
          <w:b w:val="false"/>
          <w:i w:val="false"/>
          <w:color w:val="ff0000"/>
          <w:sz w:val="28"/>
        </w:rPr>
        <w:t xml:space="preserve">(2011 жылдың 1 қаңтарынан бастап қолданысқа енгізіледі); 2011.10.31 </w:t>
      </w:r>
      <w:r>
        <w:rPr>
          <w:rFonts w:ascii="Times New Roman"/>
          <w:b w:val="false"/>
          <w:i w:val="false"/>
          <w:color w:val="000000"/>
          <w:sz w:val="28"/>
        </w:rPr>
        <w:t>№  413</w:t>
      </w:r>
      <w:r>
        <w:rPr>
          <w:rFonts w:ascii="Times New Roman"/>
          <w:b w:val="false"/>
          <w:i w:val="false"/>
          <w:color w:val="ff0000"/>
          <w:sz w:val="28"/>
        </w:rPr>
        <w:t xml:space="preserve"> (2011 жылдың 1 қаңтарынан бастап қолданысқа енгізіледі);  2011.11.16 </w:t>
      </w:r>
      <w:r>
        <w:rPr>
          <w:rFonts w:ascii="Times New Roman"/>
          <w:b w:val="false"/>
          <w:i w:val="false"/>
          <w:color w:val="000000"/>
          <w:sz w:val="28"/>
        </w:rPr>
        <w:t>№ 419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облыстық бюджеттен аудандық бюджетке берілетін субвенциялар көлемі 778927,0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w:t>
      </w:r>
      <w:r>
        <w:rPr>
          <w:rFonts w:ascii="Times New Roman"/>
          <w:b w:val="false"/>
          <w:i w:val="false"/>
          <w:color w:val="000000"/>
          <w:sz w:val="28"/>
        </w:rPr>
        <w:t xml:space="preserve"> 2011 жылға арналған аудандық бюджетте облыстық бюджеттен алынатын нысаналы ағымдағы трансферттер және дамуға арналған трансферттер қарастырылғаны ескерілсін.</w:t>
      </w:r>
      <w:r>
        <w:br/>
      </w:r>
      <w:r>
        <w:rPr>
          <w:rFonts w:ascii="Times New Roman"/>
          <w:b w:val="false"/>
          <w:i w:val="false"/>
          <w:color w:val="000000"/>
          <w:sz w:val="28"/>
        </w:rPr>
        <w:t>
      1) білім беру ұйымдарының материалдық – техникалық базаларын нығайтуға – 2400 мың теңге.</w:t>
      </w:r>
      <w:r>
        <w:br/>
      </w:r>
      <w:r>
        <w:rPr>
          <w:rFonts w:ascii="Times New Roman"/>
          <w:b w:val="false"/>
          <w:i w:val="false"/>
          <w:color w:val="000000"/>
          <w:sz w:val="28"/>
        </w:rPr>
        <w:t>
      2) коммуналдық меншіктік объектілер базасын материалдық – техникалық нығайтуға – 750 мың теңге.</w:t>
      </w:r>
      <w:r>
        <w:br/>
      </w:r>
      <w:r>
        <w:rPr>
          <w:rFonts w:ascii="Times New Roman"/>
          <w:b w:val="false"/>
          <w:i w:val="false"/>
          <w:color w:val="000000"/>
          <w:sz w:val="28"/>
        </w:rPr>
        <w:t>
      3) Мемлекеттік коммуналдық тұрғын үй қорының тұрғын үй құрылысы және (немесе) сатып алуға 4292 мың теңге сомасында.</w:t>
      </w:r>
      <w:r>
        <w:br/>
      </w:r>
      <w:r>
        <w:rPr>
          <w:rFonts w:ascii="Times New Roman"/>
          <w:b w:val="false"/>
          <w:i w:val="false"/>
          <w:color w:val="000000"/>
          <w:sz w:val="28"/>
        </w:rPr>
        <w:t>
      4) Сумен жабдықтау жүйесін дамытуға 3000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Қостанай облысы Науырзым ауданы мәслихатының 2011.01.21 </w:t>
      </w:r>
      <w:r>
        <w:rPr>
          <w:rFonts w:ascii="Times New Roman"/>
          <w:b w:val="false"/>
          <w:i w:val="false"/>
          <w:color w:val="000000"/>
          <w:sz w:val="28"/>
        </w:rPr>
        <w:t>№ 333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2011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эпизоотияға қарсы іс-шаралар жүргізуге 8911,2 мың теңге сомасында;</w:t>
      </w:r>
      <w:r>
        <w:br/>
      </w:r>
      <w:r>
        <w:rPr>
          <w:rFonts w:ascii="Times New Roman"/>
          <w:b w:val="false"/>
          <w:i w:val="false"/>
          <w:color w:val="000000"/>
          <w:sz w:val="28"/>
        </w:rPr>
        <w:t>
      мамандарға әлеуметтік көмек көрсету жөніндегі шараларды іске асыру үшін 3282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7673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4096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5316,6 мың теңге сомасында;</w:t>
      </w:r>
      <w:r>
        <w:br/>
      </w:r>
      <w:r>
        <w:rPr>
          <w:rFonts w:ascii="Times New Roman"/>
          <w:b w:val="false"/>
          <w:i w:val="false"/>
          <w:color w:val="000000"/>
          <w:sz w:val="28"/>
        </w:rPr>
        <w:t>
      үйінде оқытылатын мүгедек балаларды жабдықпен, бағдарламалық қамтыммен қамтамасыз етуге 800 мың теңге сомасында;</w:t>
      </w:r>
      <w:r>
        <w:br/>
      </w:r>
      <w:r>
        <w:rPr>
          <w:rFonts w:ascii="Times New Roman"/>
          <w:b w:val="false"/>
          <w:i w:val="false"/>
          <w:color w:val="000000"/>
          <w:sz w:val="28"/>
        </w:rPr>
        <w:t>
      жетім баланы (жетім балаларды) және ата-аналарының қамқорғынсыз қалған баланы (балаларды) күтіп-ұстауға қамқоршыларға (қорғаншыларға) ай сайынғы ақшалай қаражат төлеуге 3674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Қостанай облысы Науырзым ауданы мәслихатының 2011.01.21 </w:t>
      </w:r>
      <w:r>
        <w:rPr>
          <w:rFonts w:ascii="Times New Roman"/>
          <w:b w:val="false"/>
          <w:i w:val="false"/>
          <w:color w:val="000000"/>
          <w:sz w:val="28"/>
        </w:rPr>
        <w:t>№ 333</w:t>
      </w:r>
      <w:r>
        <w:rPr>
          <w:rFonts w:ascii="Times New Roman"/>
          <w:b w:val="false"/>
          <w:i w:val="false"/>
          <w:color w:val="ff0000"/>
          <w:sz w:val="28"/>
        </w:rPr>
        <w:t xml:space="preserve"> (2011 жылдың 1 қаңтарынан бастап қолданысқа енгізіледі); жаңа редакцияда - 2011.11.16 </w:t>
      </w:r>
      <w:r>
        <w:rPr>
          <w:rFonts w:ascii="Times New Roman"/>
          <w:b w:val="false"/>
          <w:i w:val="false"/>
          <w:color w:val="000000"/>
          <w:sz w:val="28"/>
        </w:rPr>
        <w:t>№ 419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"Бизнестің жол картасы – 2020" бағдарламасы шеңберінде өңірлерде жеке кәсіпкерлікті қолдауға 780 мың теңге сомасында республикалық бюджеттен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Қостанай облысы Науырзым ауданы мәслихатының 2011.01.21 </w:t>
      </w:r>
      <w:r>
        <w:rPr>
          <w:rFonts w:ascii="Times New Roman"/>
          <w:b w:val="false"/>
          <w:i w:val="false"/>
          <w:color w:val="000000"/>
          <w:sz w:val="28"/>
        </w:rPr>
        <w:t>№ 333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республикалық бюджеттен 7654 мың теңге сомасында нысаналы трансферттер;</w:t>
      </w:r>
      <w:r>
        <w:br/>
      </w:r>
      <w:r>
        <w:rPr>
          <w:rFonts w:ascii="Times New Roman"/>
          <w:b w:val="false"/>
          <w:i w:val="false"/>
          <w:color w:val="000000"/>
          <w:sz w:val="28"/>
        </w:rPr>
        <w:t>
      мемлекеттік коммуналдық тұрғын үй қорының тұрғын үйінің құрылысына және (немесе) сатып алуға дамытуға республикалық бюджеттен 48495 мың теңге сомасында нысаналы трансферт;</w:t>
      </w:r>
      <w:r>
        <w:br/>
      </w:r>
      <w:r>
        <w:rPr>
          <w:rFonts w:ascii="Times New Roman"/>
          <w:b w:val="false"/>
          <w:i w:val="false"/>
          <w:color w:val="000000"/>
          <w:sz w:val="28"/>
        </w:rPr>
        <w:t>
      жергілікті атқарушы органдарға ауылдық елді мекендердің әлеуметтік сала мамандарын әлеуметтік қолдау шараларын іске асыру үшін 14243 мың теңге сомасында бюджеттік кредиттер сомаларының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Қостанай облысы Науырзым ауданы мәслихатының 2011.01.21 </w:t>
      </w:r>
      <w:r>
        <w:rPr>
          <w:rFonts w:ascii="Times New Roman"/>
          <w:b w:val="false"/>
          <w:i w:val="false"/>
          <w:color w:val="000000"/>
          <w:sz w:val="28"/>
        </w:rPr>
        <w:t>№ 333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3-4. 2011 жылға арналған аудандық бюджетте сумен жабдықтау жүйелерін дамытуға республикалық бюджеттен дамытуға 27000 мың теңге сомасында нысаналы трансферттер сомасы түсімінің қарастырылғандығы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3-4 тармақпен толықтырылды - Қостанай облысы Науырзым ауданы мәслихатының 2011.01.21 </w:t>
      </w:r>
      <w:r>
        <w:rPr>
          <w:rFonts w:ascii="Times New Roman"/>
          <w:b w:val="false"/>
          <w:i w:val="false"/>
          <w:color w:val="000000"/>
          <w:sz w:val="28"/>
        </w:rPr>
        <w:t>№ 333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3-5. 2011 жылға арналған аудандық бюджетте мынадай мөлшерлерде нысаналы трансферттерді қайтару көзделгені ескерілсін:</w:t>
      </w:r>
      <w:r>
        <w:br/>
      </w:r>
      <w:r>
        <w:rPr>
          <w:rFonts w:ascii="Times New Roman"/>
          <w:b w:val="false"/>
          <w:i w:val="false"/>
          <w:color w:val="000000"/>
          <w:sz w:val="28"/>
        </w:rPr>
        <w:t>
      республикалық бюджетке 2706,9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3-5 тармақпен толықтырылды - Қостанай облысы Науырзым ауданы мәслихатының 2011.01.21 </w:t>
      </w:r>
      <w:r>
        <w:rPr>
          <w:rFonts w:ascii="Times New Roman"/>
          <w:b w:val="false"/>
          <w:i w:val="false"/>
          <w:color w:val="000000"/>
          <w:sz w:val="28"/>
        </w:rPr>
        <w:t>№ 333</w:t>
      </w:r>
      <w:r>
        <w:rPr>
          <w:rFonts w:ascii="Times New Roman"/>
          <w:b w:val="false"/>
          <w:i w:val="false"/>
          <w:color w:val="ff0000"/>
          <w:sz w:val="28"/>
        </w:rPr>
        <w:t xml:space="preserve"> (2011 жылдың 1 қаңтарынан бастап қолданысқа енгізіледі); жаңа редакцияда - 2011.11.16 </w:t>
      </w:r>
      <w:r>
        <w:rPr>
          <w:rFonts w:ascii="Times New Roman"/>
          <w:b w:val="false"/>
          <w:i w:val="false"/>
          <w:color w:val="000000"/>
          <w:sz w:val="28"/>
        </w:rPr>
        <w:t>№ 419</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 2011 жылға арналған аудандық бюджетте республикалық бюджеттен нысаналы ағымдағы трансферттер сомасы түсімінің көзделгені ескерілсін, соның ішінде:</w:t>
      </w:r>
      <w:r>
        <w:br/>
      </w:r>
      <w:r>
        <w:rPr>
          <w:rFonts w:ascii="Times New Roman"/>
          <w:b w:val="false"/>
          <w:i w:val="false"/>
          <w:color w:val="000000"/>
          <w:sz w:val="28"/>
        </w:rPr>
        <w:t>
      мектеп мұғалімдері мен білім берудің мектепке дейінгі мекемелердің тәрбиешілеріне біліктілік санаты үшін 6017 мың теңге сомасында қосымша төлем мөлшерін ұлғайтуға.</w:t>
      </w:r>
      <w:r>
        <w:br/>
      </w:r>
      <w:r>
        <w:rPr>
          <w:rFonts w:ascii="Times New Roman"/>
          <w:b w:val="false"/>
          <w:i w:val="false"/>
          <w:color w:val="000000"/>
          <w:sz w:val="28"/>
        </w:rPr>
        <w:t>
      </w:t>
      </w:r>
      <w:r>
        <w:rPr>
          <w:rFonts w:ascii="Times New Roman"/>
          <w:b w:val="false"/>
          <w:i w:val="false"/>
          <w:color w:val="ff0000"/>
          <w:sz w:val="28"/>
        </w:rPr>
        <w:t xml:space="preserve">Ескерту. Шешім 3-6 тармақпен толықтырылды - Қостанай облысы Науырзым ауданы мәслихатының 2011.04.14 </w:t>
      </w:r>
      <w:r>
        <w:rPr>
          <w:rFonts w:ascii="Times New Roman"/>
          <w:b w:val="false"/>
          <w:i w:val="false"/>
          <w:color w:val="000000"/>
          <w:sz w:val="28"/>
        </w:rPr>
        <w:t>№ 362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3-7. 2011 жылға арналған аудандық бюджетте "Жұмыспен қамту 2020" бағдарламасы шеңберіндегі іс-шараларды іске асыруға республикалық бюджеттен нысаналы ағымдағы трансферттер сомаларының түсімі көзделгені ескерілсін, соның ішінде:</w:t>
      </w:r>
      <w:r>
        <w:br/>
      </w:r>
      <w:r>
        <w:rPr>
          <w:rFonts w:ascii="Times New Roman"/>
          <w:b w:val="false"/>
          <w:i w:val="false"/>
          <w:color w:val="000000"/>
          <w:sz w:val="28"/>
        </w:rPr>
        <w:t>
      жұмыспен қамту орталықтарын құруға 5604 мың теңге сомасында;</w:t>
      </w:r>
      <w:r>
        <w:br/>
      </w:r>
      <w:r>
        <w:rPr>
          <w:rFonts w:ascii="Times New Roman"/>
          <w:b w:val="false"/>
          <w:i w:val="false"/>
          <w:color w:val="000000"/>
          <w:sz w:val="28"/>
        </w:rPr>
        <w:t>
      жалақыны ішінара субсидиялауға 715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3-7 тармақпен толықтырылды - Қостанай облысы Науырзым ауданы мәслихатының 2011.04.14 </w:t>
      </w:r>
      <w:r>
        <w:rPr>
          <w:rFonts w:ascii="Times New Roman"/>
          <w:b w:val="false"/>
          <w:i w:val="false"/>
          <w:color w:val="000000"/>
          <w:sz w:val="28"/>
        </w:rPr>
        <w:t>№ 362</w:t>
      </w:r>
      <w:r>
        <w:rPr>
          <w:rFonts w:ascii="Times New Roman"/>
          <w:b w:val="false"/>
          <w:i w:val="false"/>
          <w:color w:val="ff0000"/>
          <w:sz w:val="28"/>
        </w:rPr>
        <w:t xml:space="preserve"> (2011 жылдың 1 қаңтарынан бастап қолданысқа енгізіледі); жаңа редакцияда - 2011.11.16 </w:t>
      </w:r>
      <w:r>
        <w:rPr>
          <w:rFonts w:ascii="Times New Roman"/>
          <w:b w:val="false"/>
          <w:i w:val="false"/>
          <w:color w:val="000000"/>
          <w:sz w:val="28"/>
        </w:rPr>
        <w:t>№ 419</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3-8. 2011 жылға арналған аудандық бюджетте облыстық бюджеттен трансферттердің түсімі көзделгені ескерілсін:</w:t>
      </w:r>
      <w:r>
        <w:br/>
      </w:r>
      <w:r>
        <w:rPr>
          <w:rFonts w:ascii="Times New Roman"/>
          <w:b w:val="false"/>
          <w:i w:val="false"/>
          <w:color w:val="000000"/>
          <w:sz w:val="28"/>
        </w:rPr>
        <w:t>
      "Қазынашылық – Клиент" жүйесін енгізу үшін компьютерлік және ұйымдастырушылық техниканы сатып алуға 2338,8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3-8 тармақпен толықтырылды - Қостанай облысы Науырзым ауданы мәслихатының 2011.04.14 </w:t>
      </w:r>
      <w:r>
        <w:rPr>
          <w:rFonts w:ascii="Times New Roman"/>
          <w:b w:val="false"/>
          <w:i w:val="false"/>
          <w:color w:val="000000"/>
          <w:sz w:val="28"/>
        </w:rPr>
        <w:t>№ 362</w:t>
      </w:r>
      <w:r>
        <w:rPr>
          <w:rFonts w:ascii="Times New Roman"/>
          <w:b w:val="false"/>
          <w:i w:val="false"/>
          <w:color w:val="ff0000"/>
          <w:sz w:val="28"/>
        </w:rPr>
        <w:t xml:space="preserve"> (2011 жылдың 1 қаңтарынан бастап қолданысқа енгізіледі); жаңа редакцияда - 2011.10.31 </w:t>
      </w:r>
      <w:r>
        <w:rPr>
          <w:rFonts w:ascii="Times New Roman"/>
          <w:b w:val="false"/>
          <w:i w:val="false"/>
          <w:color w:val="000000"/>
          <w:sz w:val="28"/>
        </w:rPr>
        <w:t>№ 413</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3-9. Аудандық бюджеттен 3690 мың теңге сомасында бюджеттік қаражаттың бос қалдығын бөліп тарату, оның ішінде:</w:t>
      </w:r>
      <w:r>
        <w:br/>
      </w:r>
      <w:r>
        <w:rPr>
          <w:rFonts w:ascii="Times New Roman"/>
          <w:b w:val="false"/>
          <w:i w:val="false"/>
          <w:color w:val="000000"/>
          <w:sz w:val="28"/>
        </w:rPr>
        <w:t>
      "Бюджеттік жоспарлау" электрондық жүйесін 1400 мың теңге сомасына сатып алуға;</w:t>
      </w:r>
      <w:r>
        <w:br/>
      </w:r>
      <w:r>
        <w:rPr>
          <w:rFonts w:ascii="Times New Roman"/>
          <w:b w:val="false"/>
          <w:i w:val="false"/>
          <w:color w:val="000000"/>
          <w:sz w:val="28"/>
        </w:rPr>
        <w:t>
      электрондық жүйесінің жұмыс істеуі үшін компьютер және басқа да ұйымдастыру техникасын сомасында 200 мың теңге сатып алуға;</w:t>
      </w:r>
      <w:r>
        <w:br/>
      </w:r>
      <w:r>
        <w:rPr>
          <w:rFonts w:ascii="Times New Roman"/>
          <w:b w:val="false"/>
          <w:i w:val="false"/>
          <w:color w:val="000000"/>
          <w:sz w:val="28"/>
        </w:rPr>
        <w:t>
      кітап қорын толтыруға 1500 мың теңге сомасында;</w:t>
      </w:r>
      <w:r>
        <w:br/>
      </w:r>
      <w:r>
        <w:rPr>
          <w:rFonts w:ascii="Times New Roman"/>
          <w:b w:val="false"/>
          <w:i w:val="false"/>
          <w:color w:val="000000"/>
          <w:sz w:val="28"/>
        </w:rPr>
        <w:t>
      спорттық жабдықтарды сомасына 590 мың теңге сатып алуға.</w:t>
      </w:r>
      <w:r>
        <w:br/>
      </w:r>
      <w:r>
        <w:rPr>
          <w:rFonts w:ascii="Times New Roman"/>
          <w:b w:val="false"/>
          <w:i w:val="false"/>
          <w:color w:val="000000"/>
          <w:sz w:val="28"/>
        </w:rPr>
        <w:t>
      </w:t>
      </w:r>
      <w:r>
        <w:rPr>
          <w:rFonts w:ascii="Times New Roman"/>
          <w:b w:val="false"/>
          <w:i w:val="false"/>
          <w:color w:val="ff0000"/>
          <w:sz w:val="28"/>
        </w:rPr>
        <w:t xml:space="preserve">Ескерту. Шешім 3-9 тармақпен толықтырылды - Қостанай облысы Науырзым ауданы мәслихатының 2011.04.14 </w:t>
      </w:r>
      <w:r>
        <w:rPr>
          <w:rFonts w:ascii="Times New Roman"/>
          <w:b w:val="false"/>
          <w:i w:val="false"/>
          <w:color w:val="000000"/>
          <w:sz w:val="28"/>
        </w:rPr>
        <w:t>№ 362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3-10. 2011 жылға арналған аудандық бюджетте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трансферттердің 925 мың теңге сомасыңда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3-10 тармақпен толықтырылды - Қостанай облысы Науырзым ауданы мәслихатының 2011.07.25 </w:t>
      </w:r>
      <w:r>
        <w:rPr>
          <w:rFonts w:ascii="Times New Roman"/>
          <w:b w:val="false"/>
          <w:i w:val="false"/>
          <w:color w:val="000000"/>
          <w:sz w:val="28"/>
        </w:rPr>
        <w:t>№ 390</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3-11. 2011 жылға арналған аудандық бюджетте облыстық бюджеттен берілген пайдаланылмаған бюджеттік кредиттерді қайтару 755,5 мың теңге сомасында және республикалық бюджеттен берілген қарыздар бойынша сыйақылар және өзге де төлемдерді төлеу бойынша жергілікті атқарушы органдардың борышына қызмет көрсету 0,5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3-11 тармақпен толықтырылды - Қостанай облысы Науырзым ауданы мәслихатының 2011.10.31 </w:t>
      </w:r>
      <w:r>
        <w:rPr>
          <w:rFonts w:ascii="Times New Roman"/>
          <w:b w:val="false"/>
          <w:i w:val="false"/>
          <w:color w:val="000000"/>
          <w:sz w:val="28"/>
        </w:rPr>
        <w:t>№ 413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Науырзым ауданының жергілікті атқарушы органының 2011 жылға арналған резерві 1431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2011 жылға арналған аудандық бюджет дамуының бюджеттік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 атқару процесiнде секвестірлеуге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 атқару процесiнде Науырзым кент, ауыл (село), ауылдық (селолық)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Кезектi он төртінші</w:t>
      </w:r>
      <w:r>
        <w:br/>
      </w:r>
      <w:r>
        <w:rPr>
          <w:rFonts w:ascii="Times New Roman"/>
          <w:b w:val="false"/>
          <w:i w:val="false"/>
          <w:color w:val="000000"/>
          <w:sz w:val="28"/>
        </w:rPr>
        <w:t>
</w:t>
      </w:r>
      <w:r>
        <w:rPr>
          <w:rFonts w:ascii="Times New Roman"/>
          <w:b w:val="false"/>
          <w:i/>
          <w:color w:val="000000"/>
          <w:sz w:val="28"/>
        </w:rPr>
        <w:t>      сессияның төрағасы                         М. Қожахметов</w:t>
      </w:r>
    </w:p>
    <w:p>
      <w:pPr>
        <w:spacing w:after="0"/>
        <w:ind w:left="0"/>
        <w:jc w:val="both"/>
      </w:pPr>
      <w:r>
        <w:rPr>
          <w:rFonts w:ascii="Times New Roman"/>
          <w:b w:val="false"/>
          <w:i/>
          <w:color w:val="000000"/>
          <w:sz w:val="28"/>
        </w:rPr>
        <w:t>      Аудандық мәслихаттың хатшысы               Б. Аманбаев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Н. Дехтярева</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16 қарашадағы    </w:t>
      </w:r>
      <w:r>
        <w:br/>
      </w:r>
      <w:r>
        <w:rPr>
          <w:rFonts w:ascii="Times New Roman"/>
          <w:b w:val="false"/>
          <w:i w:val="false"/>
          <w:color w:val="000000"/>
          <w:sz w:val="28"/>
        </w:rPr>
        <w:t xml:space="preserve">
№ 419 шешіміне қосымша     </w:t>
      </w:r>
    </w:p>
    <w:p>
      <w:pPr>
        <w:spacing w:after="0"/>
        <w:ind w:left="0"/>
        <w:jc w:val="left"/>
      </w:pPr>
      <w:r>
        <w:rPr>
          <w:rFonts w:ascii="Times New Roman"/>
          <w:b/>
          <w:i w:val="false"/>
          <w:color w:val="000000"/>
        </w:rPr>
        <w:t xml:space="preserve"> Науырзым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2011.11.16 </w:t>
      </w:r>
      <w:r>
        <w:rPr>
          <w:rFonts w:ascii="Times New Roman"/>
          <w:b w:val="false"/>
          <w:i w:val="false"/>
          <w:color w:val="ff0000"/>
          <w:sz w:val="28"/>
        </w:rPr>
        <w:t>№ 419</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58"/>
        <w:gridCol w:w="738"/>
        <w:gridCol w:w="778"/>
        <w:gridCol w:w="6097"/>
        <w:gridCol w:w="235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1064713,6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w:t>
            </w:r>
            <w:r>
              <w:br/>
            </w:r>
            <w:r>
              <w:rPr>
                <w:rFonts w:ascii="Times New Roman"/>
                <w:b w:val="false"/>
                <w:i w:val="false"/>
                <w:color w:val="000000"/>
                <w:sz w:val="20"/>
              </w:rPr>
              <w:t>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921578,6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921578,6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921578,6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69"/>
        <w:gridCol w:w="812"/>
        <w:gridCol w:w="6405"/>
        <w:gridCol w:w="236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1071110,5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61278,5</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53492,5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62999,9</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(областық манызы бар қала)</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w:t>
            </w:r>
            <w:r>
              <w:br/>
            </w:r>
            <w:r>
              <w:rPr>
                <w:rFonts w:ascii="Times New Roman"/>
                <w:b w:val="false"/>
                <w:i w:val="false"/>
                <w:color w:val="000000"/>
                <w:sz w:val="20"/>
              </w:rPr>
              <w:t>
мүлiктi есепке алу, сақтау,</w:t>
            </w:r>
            <w:r>
              <w:br/>
            </w:r>
            <w:r>
              <w:rPr>
                <w:rFonts w:ascii="Times New Roman"/>
                <w:b w:val="false"/>
                <w:i w:val="false"/>
                <w:color w:val="000000"/>
                <w:sz w:val="20"/>
              </w:rPr>
              <w:t>
бағалау және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(областық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590404,6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мұгалімдеріне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қосымша ақы</w:t>
            </w:r>
            <w:r>
              <w:br/>
            </w:r>
            <w:r>
              <w:rPr>
                <w:rFonts w:ascii="Times New Roman"/>
                <w:b w:val="false"/>
                <w:i w:val="false"/>
                <w:color w:val="000000"/>
                <w:sz w:val="20"/>
              </w:rPr>
              <w:t>
көлемін ұлғайту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509723,6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509723,6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502006,6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w:t>
            </w:r>
            <w:r>
              <w:br/>
            </w:r>
            <w:r>
              <w:rPr>
                <w:rFonts w:ascii="Times New Roman"/>
                <w:b w:val="false"/>
                <w:i w:val="false"/>
                <w:color w:val="000000"/>
                <w:sz w:val="20"/>
              </w:rPr>
              <w:t>
балаларды) және</w:t>
            </w:r>
            <w:r>
              <w:br/>
            </w:r>
            <w:r>
              <w:rPr>
                <w:rFonts w:ascii="Times New Roman"/>
                <w:b w:val="false"/>
                <w:i w:val="false"/>
                <w:color w:val="000000"/>
                <w:sz w:val="20"/>
              </w:rPr>
              <w:t>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w:t>
            </w:r>
            <w:r>
              <w:br/>
            </w:r>
            <w:r>
              <w:rPr>
                <w:rFonts w:ascii="Times New Roman"/>
                <w:b w:val="false"/>
                <w:i w:val="false"/>
                <w:color w:val="000000"/>
                <w:sz w:val="20"/>
              </w:rPr>
              <w:t>
ақшалай қаражат төлемдері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 төлеу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 үй</w:t>
            </w:r>
            <w:r>
              <w:br/>
            </w:r>
            <w:r>
              <w:rPr>
                <w:rFonts w:ascii="Times New Roman"/>
                <w:b w:val="false"/>
                <w:i w:val="false"/>
                <w:color w:val="000000"/>
                <w:sz w:val="20"/>
              </w:rPr>
              <w:t>
құрылысы және (немесе) сатып</w:t>
            </w:r>
            <w:r>
              <w:br/>
            </w:r>
            <w:r>
              <w:rPr>
                <w:rFonts w:ascii="Times New Roman"/>
                <w:b w:val="false"/>
                <w:i w:val="false"/>
                <w:color w:val="000000"/>
                <w:sz w:val="20"/>
              </w:rPr>
              <w:t>
алу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31242,6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31242,6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w:t>
            </w:r>
            <w:r>
              <w:br/>
            </w:r>
            <w:r>
              <w:rPr>
                <w:rFonts w:ascii="Times New Roman"/>
                <w:b w:val="false"/>
                <w:i w:val="false"/>
                <w:color w:val="000000"/>
                <w:sz w:val="20"/>
              </w:rPr>
              <w:t>
союды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w:t>
            </w:r>
            <w:r>
              <w:br/>
            </w:r>
            <w:r>
              <w:rPr>
                <w:rFonts w:ascii="Times New Roman"/>
                <w:b w:val="false"/>
                <w:i w:val="false"/>
                <w:color w:val="000000"/>
                <w:sz w:val="20"/>
              </w:rPr>
              <w:t>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іске асыру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38071</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w:t>
            </w:r>
            <w:r>
              <w:br/>
            </w:r>
            <w:r>
              <w:rPr>
                <w:rFonts w:ascii="Times New Roman"/>
                <w:b w:val="false"/>
                <w:i w:val="false"/>
                <w:color w:val="000000"/>
                <w:sz w:val="20"/>
              </w:rPr>
              <w:t>
2020" бағдарламасы шеңберінде</w:t>
            </w:r>
            <w:r>
              <w:br/>
            </w:r>
            <w:r>
              <w:rPr>
                <w:rFonts w:ascii="Times New Roman"/>
                <w:b w:val="false"/>
                <w:i w:val="false"/>
                <w:color w:val="000000"/>
                <w:sz w:val="20"/>
              </w:rPr>
              <w:t>
жеке кәсіпкерлікті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w:t>
            </w:r>
            <w:r>
              <w:br/>
            </w:r>
            <w:r>
              <w:rPr>
                <w:rFonts w:ascii="Times New Roman"/>
                <w:b w:val="false"/>
                <w:i w:val="false"/>
                <w:color w:val="000000"/>
                <w:sz w:val="20"/>
              </w:rPr>
              <w:t>
органдардың облыстық</w:t>
            </w:r>
            <w:r>
              <w:br/>
            </w:r>
            <w:r>
              <w:rPr>
                <w:rFonts w:ascii="Times New Roman"/>
                <w:b w:val="false"/>
                <w:i w:val="false"/>
                <w:color w:val="000000"/>
                <w:sz w:val="20"/>
              </w:rPr>
              <w:t>
бюджеттен қарыздар бойынша</w:t>
            </w:r>
            <w:r>
              <w:br/>
            </w:r>
            <w:r>
              <w:rPr>
                <w:rFonts w:ascii="Times New Roman"/>
                <w:b w:val="false"/>
                <w:i w:val="false"/>
                <w:color w:val="000000"/>
                <w:sz w:val="20"/>
              </w:rPr>
              <w:t>
сыйақылар мен өзге де</w:t>
            </w:r>
            <w:r>
              <w:br/>
            </w:r>
            <w:r>
              <w:rPr>
                <w:rFonts w:ascii="Times New Roman"/>
                <w:b w:val="false"/>
                <w:i w:val="false"/>
                <w:color w:val="000000"/>
                <w:sz w:val="20"/>
              </w:rPr>
              <w:t>
төлемдердi төлеу бойынша</w:t>
            </w:r>
            <w:r>
              <w:br/>
            </w:r>
            <w:r>
              <w:rPr>
                <w:rFonts w:ascii="Times New Roman"/>
                <w:b w:val="false"/>
                <w:i w:val="false"/>
                <w:color w:val="000000"/>
                <w:sz w:val="20"/>
              </w:rPr>
              <w:t>
борышына қызмет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2706,9</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берiлетiн ағымдағы нысаналы</w:t>
            </w:r>
            <w:r>
              <w:br/>
            </w:r>
            <w:r>
              <w:rPr>
                <w:rFonts w:ascii="Times New Roman"/>
                <w:b w:val="false"/>
                <w:i w:val="false"/>
                <w:color w:val="000000"/>
                <w:sz w:val="20"/>
              </w:rPr>
              <w:t>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w:t>
            </w:r>
            <w:r>
              <w:br/>
            </w:r>
            <w:r>
              <w:rPr>
                <w:rFonts w:ascii="Times New Roman"/>
                <w:b w:val="false"/>
                <w:i w:val="false"/>
                <w:color w:val="000000"/>
                <w:sz w:val="20"/>
              </w:rPr>
              <w:t>
берілетін бюджеттік кредиттер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w:t>
            </w:r>
            <w:r>
              <w:br/>
            </w:r>
            <w:r>
              <w:rPr>
                <w:rFonts w:ascii="Times New Roman"/>
                <w:b w:val="false"/>
                <w:i w:val="false"/>
                <w:color w:val="000000"/>
                <w:sz w:val="20"/>
              </w:rPr>
              <w:t>
операциялар бойынша сальдо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w:t>
            </w:r>
            <w:r>
              <w:br/>
            </w:r>
            <w:r>
              <w:rPr>
                <w:rFonts w:ascii="Times New Roman"/>
                <w:b w:val="false"/>
                <w:i w:val="false"/>
                <w:color w:val="000000"/>
                <w:sz w:val="20"/>
              </w:rPr>
              <w:t>
профицит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-21969,5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21969,5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w:t>
            </w:r>
            <w:r>
              <w:br/>
            </w:r>
            <w:r>
              <w:rPr>
                <w:rFonts w:ascii="Times New Roman"/>
                <w:b w:val="false"/>
                <w:i w:val="false"/>
                <w:color w:val="000000"/>
                <w:sz w:val="20"/>
              </w:rPr>
              <w:t>
алдындағы борышын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бөлiнген</w:t>
            </w:r>
            <w:r>
              <w:br/>
            </w:r>
            <w:r>
              <w:rPr>
                <w:rFonts w:ascii="Times New Roman"/>
                <w:b w:val="false"/>
                <w:i w:val="false"/>
                <w:color w:val="000000"/>
                <w:sz w:val="20"/>
              </w:rPr>
              <w:t>
пайдаланылмаған бюджеттiк</w:t>
            </w:r>
            <w:r>
              <w:br/>
            </w:r>
            <w:r>
              <w:rPr>
                <w:rFonts w:ascii="Times New Roman"/>
                <w:b w:val="false"/>
                <w:i w:val="false"/>
                <w:color w:val="000000"/>
                <w:sz w:val="20"/>
              </w:rPr>
              <w:t>
кредиттердi қайтару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bl>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383 шешіміне 2-қосымша   </w:t>
      </w:r>
    </w:p>
    <w:p>
      <w:pPr>
        <w:spacing w:after="0"/>
        <w:ind w:left="0"/>
        <w:jc w:val="left"/>
      </w:pPr>
      <w:r>
        <w:rPr>
          <w:rFonts w:ascii="Times New Roman"/>
          <w:b/>
          <w:i w:val="false"/>
          <w:color w:val="000000"/>
        </w:rPr>
        <w:t xml:space="preserve"> Науырзым ауданының 2012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Науырзым ауданы мәслихатының 2011.01.21 </w:t>
      </w:r>
      <w:r>
        <w:rPr>
          <w:rFonts w:ascii="Times New Roman"/>
          <w:b w:val="false"/>
          <w:i w:val="false"/>
          <w:color w:val="ff0000"/>
          <w:sz w:val="28"/>
        </w:rPr>
        <w:t>№ 333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57"/>
        <w:gridCol w:w="774"/>
        <w:gridCol w:w="753"/>
        <w:gridCol w:w="6730"/>
        <w:gridCol w:w="208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1374013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149107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w:t>
            </w:r>
            <w:r>
              <w:br/>
            </w:r>
            <w:r>
              <w:rPr>
                <w:rFonts w:ascii="Times New Roman"/>
                <w:b w:val="false"/>
                <w:i w:val="false"/>
                <w:color w:val="000000"/>
                <w:sz w:val="20"/>
              </w:rPr>
              <w:t>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1212249</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1212249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1212249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1371013</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163404</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148526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71565</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(областық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w:t>
            </w:r>
            <w:r>
              <w:br/>
            </w:r>
            <w:r>
              <w:rPr>
                <w:rFonts w:ascii="Times New Roman"/>
                <w:b w:val="false"/>
                <w:i w:val="false"/>
                <w:color w:val="000000"/>
                <w:sz w:val="20"/>
              </w:rPr>
              <w:t>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6134</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10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(областық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718009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45821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45821</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556755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w:t>
            </w:r>
            <w:r>
              <w:br/>
            </w:r>
            <w:r>
              <w:rPr>
                <w:rFonts w:ascii="Times New Roman"/>
                <w:b w:val="false"/>
                <w:i w:val="false"/>
                <w:color w:val="000000"/>
                <w:sz w:val="20"/>
              </w:rPr>
              <w:t>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115433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53689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43194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18419</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10495</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62322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75137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3956</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21174</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17427</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226406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220000</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8507</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41089</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41089</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34904</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21221</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21221</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ауыл</w:t>
            </w:r>
            <w:r>
              <w:br/>
            </w:r>
            <w:r>
              <w:rPr>
                <w:rFonts w:ascii="Times New Roman"/>
                <w:b w:val="false"/>
                <w:i w:val="false"/>
                <w:color w:val="000000"/>
                <w:sz w:val="20"/>
              </w:rPr>
              <w:t>
шаруашылығы және ветеринарии</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w:t>
            </w:r>
            <w:r>
              <w:br/>
            </w:r>
            <w:r>
              <w:rPr>
                <w:rFonts w:ascii="Times New Roman"/>
                <w:b w:val="false"/>
                <w:i w:val="false"/>
                <w:color w:val="000000"/>
                <w:sz w:val="20"/>
              </w:rPr>
              <w:t>
кредиттеу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13091</w:t>
            </w:r>
          </w:p>
        </w:tc>
      </w:tr>
      <w:tr>
        <w:trPr>
          <w:trHeight w:val="7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активтермен</w:t>
            </w:r>
            <w:r>
              <w:br/>
            </w:r>
            <w:r>
              <w:rPr>
                <w:rFonts w:ascii="Times New Roman"/>
                <w:b w:val="false"/>
                <w:i w:val="false"/>
                <w:color w:val="000000"/>
                <w:sz w:val="20"/>
              </w:rPr>
              <w:t>
операциялар бойынша сальдо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w:t>
            </w:r>
            <w:r>
              <w:br/>
            </w:r>
            <w:r>
              <w:rPr>
                <w:rFonts w:ascii="Times New Roman"/>
                <w:b w:val="false"/>
                <w:i w:val="false"/>
                <w:color w:val="000000"/>
                <w:sz w:val="20"/>
              </w:rPr>
              <w:t>
профицит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13091</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383 шешіміне 3-қосымша   </w:t>
      </w:r>
    </w:p>
    <w:p>
      <w:pPr>
        <w:spacing w:after="0"/>
        <w:ind w:left="0"/>
        <w:jc w:val="left"/>
      </w:pPr>
      <w:r>
        <w:rPr>
          <w:rFonts w:ascii="Times New Roman"/>
          <w:b/>
          <w:i w:val="false"/>
          <w:color w:val="000000"/>
        </w:rPr>
        <w:t xml:space="preserve"> Науырзым ауданының 2013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Науырзым ауданы мәслихатының 2011.01.21 </w:t>
      </w:r>
      <w:r>
        <w:rPr>
          <w:rFonts w:ascii="Times New Roman"/>
          <w:b w:val="false"/>
          <w:i w:val="false"/>
          <w:color w:val="ff0000"/>
          <w:sz w:val="28"/>
        </w:rPr>
        <w:t>№ 333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04"/>
        <w:gridCol w:w="813"/>
        <w:gridCol w:w="705"/>
        <w:gridCol w:w="6800"/>
        <w:gridCol w:w="20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1143002</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154667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w:t>
            </w:r>
            <w:r>
              <w:br/>
            </w:r>
            <w:r>
              <w:rPr>
                <w:rFonts w:ascii="Times New Roman"/>
                <w:b w:val="false"/>
                <w:i w:val="false"/>
                <w:color w:val="000000"/>
                <w:sz w:val="20"/>
              </w:rPr>
              <w:t>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w:t>
            </w:r>
            <w:r>
              <w:br/>
            </w:r>
            <w:r>
              <w:rPr>
                <w:rFonts w:ascii="Times New Roman"/>
                <w:b w:val="false"/>
                <w:i w:val="false"/>
                <w:color w:val="000000"/>
                <w:sz w:val="20"/>
              </w:rPr>
              <w:t>
қызметтi жүргiзгенi үшiн</w:t>
            </w:r>
            <w:r>
              <w:br/>
            </w:r>
            <w:r>
              <w:rPr>
                <w:rFonts w:ascii="Times New Roman"/>
                <w:b w:val="false"/>
                <w:i w:val="false"/>
                <w:color w:val="000000"/>
                <w:sz w:val="20"/>
              </w:rPr>
              <w:t>
алынатын алымдар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7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3293</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түсетін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9592</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w:t>
            </w:r>
            <w:r>
              <w:br/>
            </w:r>
            <w:r>
              <w:rPr>
                <w:rFonts w:ascii="Times New Roman"/>
                <w:b w:val="false"/>
                <w:i w:val="false"/>
                <w:color w:val="000000"/>
                <w:sz w:val="20"/>
              </w:rPr>
              <w:t xml:space="preserve">
сату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975450</w:t>
            </w:r>
          </w:p>
        </w:tc>
      </w:tr>
      <w:tr>
        <w:trPr>
          <w:trHeight w:val="5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975450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975450</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1136402</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165931</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150858</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5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64815</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57953</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72308</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72308</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8884</w:t>
            </w:r>
          </w:p>
        </w:tc>
      </w:tr>
      <w:tr>
        <w:trPr>
          <w:trHeight w:val="34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8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(областық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w:t>
            </w:r>
            <w:r>
              <w:br/>
            </w:r>
            <w:r>
              <w:rPr>
                <w:rFonts w:ascii="Times New Roman"/>
                <w:b w:val="false"/>
                <w:i w:val="false"/>
                <w:color w:val="000000"/>
                <w:sz w:val="20"/>
              </w:rPr>
              <w:t>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6189</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r>
      <w:tr>
        <w:trPr>
          <w:trHeight w:val="10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(областық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1315</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745222</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46314</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46314</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46314</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563551</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563551</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w:t>
            </w:r>
            <w:r>
              <w:br/>
            </w:r>
            <w:r>
              <w:rPr>
                <w:rFonts w:ascii="Times New Roman"/>
                <w:b w:val="false"/>
                <w:i w:val="false"/>
                <w:color w:val="000000"/>
                <w:sz w:val="20"/>
              </w:rPr>
              <w:t>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135357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7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56527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45906</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p>
        </w:tc>
      </w:tr>
      <w:tr>
        <w:trPr>
          <w:trHeight w:val="7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10621</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r>
      <w:tr>
        <w:trPr>
          <w:trHeight w:val="7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76297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33071</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4233</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8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21384</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17609</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4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7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7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6464</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6464</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7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8565</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8565</w:t>
            </w:r>
          </w:p>
        </w:tc>
      </w:tr>
      <w:tr>
        <w:trPr>
          <w:trHeight w:val="5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43965</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43965</w:t>
            </w:r>
          </w:p>
        </w:tc>
      </w:tr>
      <w:tr>
        <w:trPr>
          <w:trHeight w:val="5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21401</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21401</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7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w:t>
            </w:r>
          </w:p>
        </w:tc>
      </w:tr>
      <w:tr>
        <w:trPr>
          <w:trHeight w:val="8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ауыл</w:t>
            </w:r>
            <w:r>
              <w:br/>
            </w:r>
            <w:r>
              <w:rPr>
                <w:rFonts w:ascii="Times New Roman"/>
                <w:b w:val="false"/>
                <w:i w:val="false"/>
                <w:color w:val="000000"/>
                <w:sz w:val="20"/>
              </w:rPr>
              <w:t>
шаруашылығы және ветеринарии</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w:t>
            </w:r>
            <w:r>
              <w:br/>
            </w:r>
            <w:r>
              <w:rPr>
                <w:rFonts w:ascii="Times New Roman"/>
                <w:b w:val="false"/>
                <w:i w:val="false"/>
                <w:color w:val="000000"/>
                <w:sz w:val="20"/>
              </w:rPr>
              <w:t>
кредиттеу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11811</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12227</w:t>
            </w:r>
          </w:p>
        </w:tc>
      </w:tr>
      <w:tr>
        <w:trPr>
          <w:trHeight w:val="75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активтермен</w:t>
            </w:r>
            <w:r>
              <w:br/>
            </w:r>
            <w:r>
              <w:rPr>
                <w:rFonts w:ascii="Times New Roman"/>
                <w:b w:val="false"/>
                <w:i w:val="false"/>
                <w:color w:val="000000"/>
                <w:sz w:val="20"/>
              </w:rPr>
              <w:t>
операциялар бойынша сальдо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6600</w:t>
            </w:r>
          </w:p>
        </w:tc>
      </w:tr>
      <w:tr>
        <w:trPr>
          <w:trHeight w:val="3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w:t>
            </w:r>
            <w:r>
              <w:br/>
            </w:r>
            <w:r>
              <w:rPr>
                <w:rFonts w:ascii="Times New Roman"/>
                <w:b w:val="false"/>
                <w:i w:val="false"/>
                <w:color w:val="000000"/>
                <w:sz w:val="20"/>
              </w:rPr>
              <w:t>
профицит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-11811</w:t>
            </w: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w:t>
            </w:r>
            <w:r>
              <w:br/>
            </w:r>
            <w:r>
              <w:rPr>
                <w:rFonts w:ascii="Times New Roman"/>
                <w:b w:val="false"/>
                <w:i w:val="false"/>
                <w:color w:val="000000"/>
                <w:sz w:val="20"/>
              </w:rPr>
              <w:t>
қаржыландыру (профицитті пайдалану)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11811</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12227</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1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31 қазандағы    </w:t>
      </w:r>
      <w:r>
        <w:br/>
      </w:r>
      <w:r>
        <w:rPr>
          <w:rFonts w:ascii="Times New Roman"/>
          <w:b w:val="false"/>
          <w:i w:val="false"/>
          <w:color w:val="000000"/>
          <w:sz w:val="28"/>
        </w:rPr>
        <w:t xml:space="preserve">
№ 413 шешіміне 4-қосымша   </w:t>
      </w:r>
    </w:p>
    <w:p>
      <w:pPr>
        <w:spacing w:after="0"/>
        <w:ind w:left="0"/>
        <w:jc w:val="left"/>
      </w:pPr>
      <w:r>
        <w:rPr>
          <w:rFonts w:ascii="Times New Roman"/>
          <w:b/>
          <w:i w:val="false"/>
          <w:color w:val="000000"/>
        </w:rPr>
        <w:t xml:space="preserve"> Бюджеттік инвестициялық жобаларды (бағдарламарды) іске асыруға және заңды тұлғалардың жарғылық капиталын қалыптастыруға немесе ұлғайтуға бағытталған бюджеттік бағдарламаларға бөлумен 2011 жылға арналған аудандық бюджет дамуының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Науырзым ауданы мәслихатының 2011.10.31 </w:t>
      </w:r>
      <w:r>
        <w:rPr>
          <w:rFonts w:ascii="Times New Roman"/>
          <w:b w:val="false"/>
          <w:i w:val="false"/>
          <w:color w:val="ff0000"/>
          <w:sz w:val="28"/>
        </w:rPr>
        <w:t>№ 413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713"/>
        <w:gridCol w:w="733"/>
        <w:gridCol w:w="5113"/>
        <w:gridCol w:w="1373"/>
        <w:gridCol w:w="1393"/>
        <w:gridCol w:w="14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2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w:t>
            </w:r>
            <w:r>
              <w:br/>
            </w:r>
            <w:r>
              <w:rPr>
                <w:rFonts w:ascii="Times New Roman"/>
                <w:b w:val="false"/>
                <w:i w:val="false"/>
                <w:color w:val="000000"/>
                <w:sz w:val="20"/>
              </w:rPr>
              <w:t>
өзге де қызметтер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салу және</w:t>
            </w:r>
            <w:r>
              <w:br/>
            </w:r>
            <w:r>
              <w:rPr>
                <w:rFonts w:ascii="Times New Roman"/>
                <w:b w:val="false"/>
                <w:i w:val="false"/>
                <w:color w:val="000000"/>
                <w:sz w:val="20"/>
              </w:rPr>
              <w:t>
реконструкциялау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Қарамеңді</w:t>
            </w:r>
            <w:r>
              <w:br/>
            </w:r>
            <w:r>
              <w:rPr>
                <w:rFonts w:ascii="Times New Roman"/>
                <w:b w:val="false"/>
                <w:i w:val="false"/>
                <w:color w:val="000000"/>
                <w:sz w:val="20"/>
              </w:rPr>
              <w:t>
селосындағы 160 орындық</w:t>
            </w:r>
            <w:r>
              <w:br/>
            </w:r>
            <w:r>
              <w:rPr>
                <w:rFonts w:ascii="Times New Roman"/>
                <w:b w:val="false"/>
                <w:i w:val="false"/>
                <w:color w:val="000000"/>
                <w:sz w:val="20"/>
              </w:rPr>
              <w:t>
"Балбөбек" бала бақшасын</w:t>
            </w:r>
            <w:r>
              <w:br/>
            </w:r>
            <w:r>
              <w:rPr>
                <w:rFonts w:ascii="Times New Roman"/>
                <w:b w:val="false"/>
                <w:i w:val="false"/>
                <w:color w:val="000000"/>
                <w:sz w:val="20"/>
              </w:rPr>
              <w:t>
қайта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w:t>
            </w:r>
            <w:r>
              <w:br/>
            </w:r>
            <w:r>
              <w:rPr>
                <w:rFonts w:ascii="Times New Roman"/>
                <w:b w:val="false"/>
                <w:i w:val="false"/>
                <w:color w:val="000000"/>
                <w:sz w:val="20"/>
              </w:rPr>
              <w:t>
үй құрылысы және (немесе)</w:t>
            </w:r>
            <w:r>
              <w:br/>
            </w:r>
            <w:r>
              <w:rPr>
                <w:rFonts w:ascii="Times New Roman"/>
                <w:b w:val="false"/>
                <w:i w:val="false"/>
                <w:color w:val="000000"/>
                <w:sz w:val="20"/>
              </w:rPr>
              <w:t>
сатып алу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селосындағы</w:t>
            </w:r>
            <w:r>
              <w:br/>
            </w:r>
            <w:r>
              <w:rPr>
                <w:rFonts w:ascii="Times New Roman"/>
                <w:b w:val="false"/>
                <w:i w:val="false"/>
                <w:color w:val="000000"/>
                <w:sz w:val="20"/>
              </w:rPr>
              <w:t>
Баймағамбетова көшесі,</w:t>
            </w:r>
            <w:r>
              <w:br/>
            </w:r>
            <w:r>
              <w:rPr>
                <w:rFonts w:ascii="Times New Roman"/>
                <w:b w:val="false"/>
                <w:i w:val="false"/>
                <w:color w:val="000000"/>
                <w:sz w:val="20"/>
              </w:rPr>
              <w:t>
2"а" үйдегі 22-і пәтерлі</w:t>
            </w:r>
            <w:r>
              <w:br/>
            </w:r>
            <w:r>
              <w:rPr>
                <w:rFonts w:ascii="Times New Roman"/>
                <w:b w:val="false"/>
                <w:i w:val="false"/>
                <w:color w:val="000000"/>
                <w:sz w:val="20"/>
              </w:rPr>
              <w:t>
тұрғын үйді қайта</w:t>
            </w:r>
            <w:r>
              <w:br/>
            </w:r>
            <w:r>
              <w:rPr>
                <w:rFonts w:ascii="Times New Roman"/>
                <w:b w:val="false"/>
                <w:i w:val="false"/>
                <w:color w:val="000000"/>
                <w:sz w:val="20"/>
              </w:rPr>
              <w:t>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селосындағы</w:t>
            </w:r>
            <w:r>
              <w:br/>
            </w:r>
            <w:r>
              <w:rPr>
                <w:rFonts w:ascii="Times New Roman"/>
                <w:b w:val="false"/>
                <w:i w:val="false"/>
                <w:color w:val="000000"/>
                <w:sz w:val="20"/>
              </w:rPr>
              <w:t>
Қабанбай батыр</w:t>
            </w:r>
            <w:r>
              <w:br/>
            </w:r>
            <w:r>
              <w:rPr>
                <w:rFonts w:ascii="Times New Roman"/>
                <w:b w:val="false"/>
                <w:i w:val="false"/>
                <w:color w:val="000000"/>
                <w:sz w:val="20"/>
              </w:rPr>
              <w:t>
көшесіндегі 8 пәтерлі</w:t>
            </w:r>
            <w:r>
              <w:br/>
            </w:r>
            <w:r>
              <w:rPr>
                <w:rFonts w:ascii="Times New Roman"/>
                <w:b w:val="false"/>
                <w:i w:val="false"/>
                <w:color w:val="000000"/>
                <w:sz w:val="20"/>
              </w:rPr>
              <w:t>
тұрғын үйді қайта</w:t>
            </w:r>
            <w:r>
              <w:br/>
            </w:r>
            <w:r>
              <w:rPr>
                <w:rFonts w:ascii="Times New Roman"/>
                <w:b w:val="false"/>
                <w:i w:val="false"/>
                <w:color w:val="000000"/>
                <w:sz w:val="20"/>
              </w:rPr>
              <w:t>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селосындағы</w:t>
            </w:r>
            <w:r>
              <w:br/>
            </w:r>
            <w:r>
              <w:rPr>
                <w:rFonts w:ascii="Times New Roman"/>
                <w:b w:val="false"/>
                <w:i w:val="false"/>
                <w:color w:val="000000"/>
                <w:sz w:val="20"/>
              </w:rPr>
              <w:t>
Баймағамбетов көшесі,</w:t>
            </w:r>
            <w:r>
              <w:br/>
            </w:r>
            <w:r>
              <w:rPr>
                <w:rFonts w:ascii="Times New Roman"/>
                <w:b w:val="false"/>
                <w:i w:val="false"/>
                <w:color w:val="000000"/>
                <w:sz w:val="20"/>
              </w:rPr>
              <w:t>
2"а" үйдегі 22-і пәтерлі</w:t>
            </w:r>
            <w:r>
              <w:br/>
            </w:r>
            <w:r>
              <w:rPr>
                <w:rFonts w:ascii="Times New Roman"/>
                <w:b w:val="false"/>
                <w:i w:val="false"/>
                <w:color w:val="000000"/>
                <w:sz w:val="20"/>
              </w:rPr>
              <w:t>
тұрғын үйге инженерлік</w:t>
            </w:r>
            <w:r>
              <w:br/>
            </w:r>
            <w:r>
              <w:rPr>
                <w:rFonts w:ascii="Times New Roman"/>
                <w:b w:val="false"/>
                <w:i w:val="false"/>
                <w:color w:val="000000"/>
                <w:sz w:val="20"/>
              </w:rPr>
              <w:t>
желілер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селосындағы</w:t>
            </w:r>
            <w:r>
              <w:br/>
            </w:r>
            <w:r>
              <w:rPr>
                <w:rFonts w:ascii="Times New Roman"/>
                <w:b w:val="false"/>
                <w:i w:val="false"/>
                <w:color w:val="000000"/>
                <w:sz w:val="20"/>
              </w:rPr>
              <w:t>
Қабанбай батыр</w:t>
            </w:r>
            <w:r>
              <w:br/>
            </w:r>
            <w:r>
              <w:rPr>
                <w:rFonts w:ascii="Times New Roman"/>
                <w:b w:val="false"/>
                <w:i w:val="false"/>
                <w:color w:val="000000"/>
                <w:sz w:val="20"/>
              </w:rPr>
              <w:t>
көшесіндегі 8 пәтерлі</w:t>
            </w:r>
            <w:r>
              <w:br/>
            </w:r>
            <w:r>
              <w:rPr>
                <w:rFonts w:ascii="Times New Roman"/>
                <w:b w:val="false"/>
                <w:i w:val="false"/>
                <w:color w:val="000000"/>
                <w:sz w:val="20"/>
              </w:rPr>
              <w:t>
тұрғын үйге инженерлік</w:t>
            </w:r>
            <w:r>
              <w:br/>
            </w:r>
            <w:r>
              <w:rPr>
                <w:rFonts w:ascii="Times New Roman"/>
                <w:b w:val="false"/>
                <w:i w:val="false"/>
                <w:color w:val="000000"/>
                <w:sz w:val="20"/>
              </w:rPr>
              <w:t>
желілер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w:t>
            </w:r>
            <w:r>
              <w:br/>
            </w:r>
            <w:r>
              <w:rPr>
                <w:rFonts w:ascii="Times New Roman"/>
                <w:b w:val="false"/>
                <w:i w:val="false"/>
                <w:color w:val="000000"/>
                <w:sz w:val="20"/>
              </w:rPr>
              <w:t>
ауданының Қарамеңді</w:t>
            </w:r>
            <w:r>
              <w:br/>
            </w:r>
            <w:r>
              <w:rPr>
                <w:rFonts w:ascii="Times New Roman"/>
                <w:b w:val="false"/>
                <w:i w:val="false"/>
                <w:color w:val="000000"/>
                <w:sz w:val="20"/>
              </w:rPr>
              <w:t>
селосындағы жер асты</w:t>
            </w:r>
            <w:r>
              <w:br/>
            </w:r>
            <w:r>
              <w:rPr>
                <w:rFonts w:ascii="Times New Roman"/>
                <w:b w:val="false"/>
                <w:i w:val="false"/>
                <w:color w:val="000000"/>
                <w:sz w:val="20"/>
              </w:rPr>
              <w:t>
сумен қамтамасыз ету</w:t>
            </w:r>
            <w:r>
              <w:br/>
            </w:r>
            <w:r>
              <w:rPr>
                <w:rFonts w:ascii="Times New Roman"/>
                <w:b w:val="false"/>
                <w:i w:val="false"/>
                <w:color w:val="000000"/>
                <w:sz w:val="20"/>
              </w:rPr>
              <w:t>
жүесін қайта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w:t>
            </w:r>
            <w:r>
              <w:br/>
            </w:r>
            <w:r>
              <w:rPr>
                <w:rFonts w:ascii="Times New Roman"/>
                <w:b w:val="false"/>
                <w:i w:val="false"/>
                <w:color w:val="000000"/>
                <w:sz w:val="20"/>
              </w:rPr>
              <w:t>
жарғылық капиталын</w:t>
            </w:r>
            <w:r>
              <w:br/>
            </w:r>
            <w:r>
              <w:rPr>
                <w:rFonts w:ascii="Times New Roman"/>
                <w:b w:val="false"/>
                <w:i w:val="false"/>
                <w:color w:val="000000"/>
                <w:sz w:val="20"/>
              </w:rPr>
              <w:t>
қалыптастыруға немесе</w:t>
            </w:r>
            <w:r>
              <w:br/>
            </w:r>
            <w:r>
              <w:rPr>
                <w:rFonts w:ascii="Times New Roman"/>
                <w:b w:val="false"/>
                <w:i w:val="false"/>
                <w:color w:val="000000"/>
                <w:sz w:val="20"/>
              </w:rPr>
              <w:t>
ұлғайту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Науырзым ауданы</w:t>
            </w:r>
            <w:r>
              <w:br/>
            </w:r>
            <w:r>
              <w:rPr>
                <w:rFonts w:ascii="Times New Roman"/>
                <w:b w:val="false"/>
                <w:i w:val="false"/>
                <w:color w:val="000000"/>
                <w:sz w:val="20"/>
              </w:rPr>
              <w:t>
әкімдігінің "Атамекен"</w:t>
            </w:r>
            <w:r>
              <w:br/>
            </w:r>
            <w:r>
              <w:rPr>
                <w:rFonts w:ascii="Times New Roman"/>
                <w:b w:val="false"/>
                <w:i w:val="false"/>
                <w:color w:val="000000"/>
                <w:sz w:val="20"/>
              </w:rPr>
              <w:t>
МКК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фронтальді тиегіш ПКУ-08</w:t>
            </w:r>
            <w:r>
              <w:br/>
            </w:r>
            <w:r>
              <w:rPr>
                <w:rFonts w:ascii="Times New Roman"/>
                <w:b w:val="false"/>
                <w:i w:val="false"/>
                <w:color w:val="000000"/>
                <w:sz w:val="20"/>
              </w:rPr>
              <w:t>
(шөміш 0,8 м3)</w:t>
            </w:r>
            <w:r>
              <w:br/>
            </w:r>
            <w:r>
              <w:rPr>
                <w:rFonts w:ascii="Times New Roman"/>
                <w:b w:val="false"/>
                <w:i w:val="false"/>
                <w:color w:val="000000"/>
                <w:sz w:val="20"/>
              </w:rPr>
              <w:t>
(аспалы жабдық)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 тракторы - 920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тасушы КО-449-10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bl>
    <w:bookmarkStart w:name="z1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5-қосымша   </w:t>
      </w:r>
    </w:p>
    <w:bookmarkEnd w:id="5"/>
    <w:p>
      <w:pPr>
        <w:spacing w:after="0"/>
        <w:ind w:left="0"/>
        <w:jc w:val="left"/>
      </w:pPr>
      <w:r>
        <w:rPr>
          <w:rFonts w:ascii="Times New Roman"/>
          <w:b/>
          <w:i w:val="false"/>
          <w:color w:val="000000"/>
        </w:rPr>
        <w:t xml:space="preserve"> 2011 жылға арналған аудандық бюджетті атқару процесінде</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813"/>
        <w:gridCol w:w="733"/>
        <w:gridCol w:w="8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Бюджеттің орындалу процессінде</w:t>
            </w:r>
            <w:r>
              <w:br/>
            </w:r>
            <w:r>
              <w:rPr>
                <w:rFonts w:ascii="Times New Roman"/>
                <w:b w:val="false"/>
                <w:i w:val="false"/>
                <w:color w:val="000000"/>
                <w:sz w:val="20"/>
              </w:rPr>
              <w:t>
</w:t>
            </w:r>
            <w:r>
              <w:rPr>
                <w:rFonts w:ascii="Times New Roman"/>
                <w:b/>
                <w:i w:val="false"/>
                <w:color w:val="000000"/>
                <w:sz w:val="20"/>
              </w:rPr>
              <w:t>секвестірлеуге жатпайтын шығыстар</w:t>
            </w:r>
            <w:r>
              <w:br/>
            </w:r>
            <w:r>
              <w:rPr>
                <w:rFonts w:ascii="Times New Roman"/>
                <w:b w:val="false"/>
                <w:i w:val="false"/>
                <w:color w:val="000000"/>
                <w:sz w:val="20"/>
              </w:rPr>
              <w:t>
</w:t>
            </w:r>
            <w:r>
              <w:rPr>
                <w:rFonts w:ascii="Times New Roman"/>
                <w:b/>
                <w:i w:val="false"/>
                <w:color w:val="000000"/>
                <w:sz w:val="20"/>
              </w:rPr>
              <w:t>тізімі:</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6-қосымша   </w:t>
      </w:r>
    </w:p>
    <w:bookmarkEnd w:id="6"/>
    <w:p>
      <w:pPr>
        <w:spacing w:after="0"/>
        <w:ind w:left="0"/>
        <w:jc w:val="left"/>
      </w:pPr>
      <w:r>
        <w:rPr>
          <w:rFonts w:ascii="Times New Roman"/>
          <w:b/>
          <w:i w:val="false"/>
          <w:color w:val="000000"/>
        </w:rPr>
        <w:t xml:space="preserve"> 2011 жылға кент, ауыл (село), ауылдық селолық</w:t>
      </w:r>
      <w:r>
        <w:br/>
      </w:r>
      <w:r>
        <w:rPr>
          <w:rFonts w:ascii="Times New Roman"/>
          <w:b/>
          <w:i w:val="false"/>
          <w:color w:val="000000"/>
        </w:rPr>
        <w:t>
округтың бюджеттіқ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836"/>
        <w:gridCol w:w="1640"/>
        <w:gridCol w:w="641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т.н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Атқарушы</w:t>
            </w:r>
            <w:r>
              <w:br/>
            </w:r>
            <w:r>
              <w:rPr>
                <w:rFonts w:ascii="Times New Roman"/>
                <w:b/>
                <w:i w:val="false"/>
                <w:color w:val="000000"/>
                <w:sz w:val="20"/>
              </w:rPr>
              <w:t>
орган-</w:t>
            </w:r>
            <w:r>
              <w:br/>
            </w:r>
            <w:r>
              <w:rPr>
                <w:rFonts w:ascii="Times New Roman"/>
                <w:b/>
                <w:i w:val="false"/>
                <w:color w:val="000000"/>
                <w:sz w:val="20"/>
              </w:rPr>
              <w:t>
бағдарлама-</w:t>
            </w:r>
            <w:r>
              <w:br/>
            </w:r>
            <w:r>
              <w:rPr>
                <w:rFonts w:ascii="Times New Roman"/>
                <w:b/>
                <w:i w:val="false"/>
                <w:color w:val="000000"/>
                <w:sz w:val="20"/>
              </w:rPr>
              <w:t>
лардың</w:t>
            </w:r>
            <w:r>
              <w:br/>
            </w:r>
            <w:r>
              <w:rPr>
                <w:rFonts w:ascii="Times New Roman"/>
                <w:b/>
                <w:i w:val="false"/>
                <w:color w:val="000000"/>
                <w:sz w:val="20"/>
              </w:rPr>
              <w:t>
әкiмшiсi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Бюджеттіқ бағдарлама
</w:t>
            </w:r>
          </w:p>
        </w:tc>
      </w:tr>
      <w:tr>
        <w:trPr>
          <w:trHeight w:val="94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w:t>
            </w:r>
            <w:r>
              <w:br/>
            </w:r>
            <w:r>
              <w:rPr>
                <w:rFonts w:ascii="Times New Roman"/>
                <w:b w:val="false"/>
                <w:i w:val="false"/>
                <w:color w:val="000000"/>
                <w:sz w:val="20"/>
              </w:rPr>
              <w:t>
Буревестник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7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 Дамді</w:t>
            </w:r>
            <w:r>
              <w:br/>
            </w:r>
            <w:r>
              <w:rPr>
                <w:rFonts w:ascii="Times New Roman"/>
                <w:b w:val="false"/>
                <w:i w:val="false"/>
                <w:color w:val="000000"/>
                <w:sz w:val="20"/>
              </w:rPr>
              <w:t>
ауылы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90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w:t>
            </w:r>
            <w:r>
              <w:br/>
            </w:r>
            <w:r>
              <w:rPr>
                <w:rFonts w:ascii="Times New Roman"/>
                <w:b w:val="false"/>
                <w:i w:val="false"/>
                <w:color w:val="000000"/>
                <w:sz w:val="20"/>
              </w:rPr>
              <w:t>
Қарамеңді</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3-009</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r>
              <w:br/>
            </w:r>
            <w:r>
              <w:rPr>
                <w:rFonts w:ascii="Times New Roman"/>
                <w:b w:val="false"/>
                <w:i w:val="false"/>
                <w:color w:val="000000"/>
                <w:sz w:val="20"/>
              </w:rPr>
              <w:t>
3-013</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r>
      <w:tr>
        <w:trPr>
          <w:trHeight w:val="7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 Мереке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7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 Қожа</w:t>
            </w:r>
            <w:r>
              <w:br/>
            </w:r>
            <w:r>
              <w:rPr>
                <w:rFonts w:ascii="Times New Roman"/>
                <w:b w:val="false"/>
                <w:i w:val="false"/>
                <w:color w:val="000000"/>
                <w:sz w:val="20"/>
              </w:rPr>
              <w:t>
селосы</w:t>
            </w:r>
            <w:r>
              <w:br/>
            </w:r>
            <w:r>
              <w:rPr>
                <w:rFonts w:ascii="Times New Roman"/>
                <w:b w:val="false"/>
                <w:i w:val="false"/>
                <w:color w:val="000000"/>
                <w:sz w:val="20"/>
              </w:rPr>
              <w:t>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96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w:t>
            </w:r>
            <w:r>
              <w:br/>
            </w:r>
            <w:r>
              <w:rPr>
                <w:rFonts w:ascii="Times New Roman"/>
                <w:b w:val="false"/>
                <w:i w:val="false"/>
                <w:color w:val="000000"/>
                <w:sz w:val="20"/>
              </w:rPr>
              <w:t>
Раздольный</w:t>
            </w:r>
            <w:r>
              <w:br/>
            </w:r>
            <w:r>
              <w:rPr>
                <w:rFonts w:ascii="Times New Roman"/>
                <w:b w:val="false"/>
                <w:i w:val="false"/>
                <w:color w:val="000000"/>
                <w:sz w:val="20"/>
              </w:rPr>
              <w:t>
селосы</w:t>
            </w:r>
            <w:r>
              <w:br/>
            </w:r>
            <w:r>
              <w:rPr>
                <w:rFonts w:ascii="Times New Roman"/>
                <w:b w:val="false"/>
                <w:i w:val="false"/>
                <w:color w:val="000000"/>
                <w:sz w:val="20"/>
              </w:rPr>
              <w:t>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3-009</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7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 Өлеңді</w:t>
            </w:r>
            <w:r>
              <w:br/>
            </w:r>
            <w:r>
              <w:rPr>
                <w:rFonts w:ascii="Times New Roman"/>
                <w:b w:val="false"/>
                <w:i w:val="false"/>
                <w:color w:val="000000"/>
                <w:sz w:val="20"/>
              </w:rPr>
              <w:t>
ауылы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76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 Шилі</w:t>
            </w:r>
            <w:r>
              <w:br/>
            </w:r>
            <w:r>
              <w:rPr>
                <w:rFonts w:ascii="Times New Roman"/>
                <w:b w:val="false"/>
                <w:i w:val="false"/>
                <w:color w:val="000000"/>
                <w:sz w:val="20"/>
              </w:rPr>
              <w:t>
селосы</w:t>
            </w:r>
            <w:r>
              <w:br/>
            </w:r>
            <w:r>
              <w:rPr>
                <w:rFonts w:ascii="Times New Roman"/>
                <w:b w:val="false"/>
                <w:i w:val="false"/>
                <w:color w:val="000000"/>
                <w:sz w:val="20"/>
              </w:rPr>
              <w:t>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r>
        <w:trPr>
          <w:trHeight w:val="108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r>
              <w:br/>
            </w:r>
            <w:r>
              <w:rPr>
                <w:rFonts w:ascii="Times New Roman"/>
                <w:b w:val="false"/>
                <w:i w:val="false"/>
                <w:color w:val="000000"/>
                <w:sz w:val="20"/>
              </w:rPr>
              <w:t>
ауданы</w:t>
            </w:r>
            <w:r>
              <w:br/>
            </w:r>
            <w:r>
              <w:rPr>
                <w:rFonts w:ascii="Times New Roman"/>
                <w:b w:val="false"/>
                <w:i w:val="false"/>
                <w:color w:val="000000"/>
                <w:sz w:val="20"/>
              </w:rPr>
              <w:t>
Шолақсай</w:t>
            </w:r>
            <w:r>
              <w:br/>
            </w:r>
            <w:r>
              <w:rPr>
                <w:rFonts w:ascii="Times New Roman"/>
                <w:b w:val="false"/>
                <w:i w:val="false"/>
                <w:color w:val="000000"/>
                <w:sz w:val="20"/>
              </w:rPr>
              <w:t>
селосы</w:t>
            </w:r>
            <w:r>
              <w:br/>
            </w:r>
            <w:r>
              <w:rPr>
                <w:rFonts w:ascii="Times New Roman"/>
                <w:b w:val="false"/>
                <w:i w:val="false"/>
                <w:color w:val="000000"/>
                <w:sz w:val="20"/>
              </w:rPr>
              <w:t>
әкімнің</w:t>
            </w:r>
            <w:r>
              <w:br/>
            </w:r>
            <w:r>
              <w:rPr>
                <w:rFonts w:ascii="Times New Roman"/>
                <w:b w:val="false"/>
                <w:i w:val="false"/>
                <w:color w:val="000000"/>
                <w:sz w:val="20"/>
              </w:rPr>
              <w:t>
аппараты" ММ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123-001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w:t>
            </w:r>
            <w:r>
              <w:br/>
            </w:r>
            <w:r>
              <w:rPr>
                <w:rFonts w:ascii="Times New Roman"/>
                <w:b w:val="false"/>
                <w:i w:val="false"/>
                <w:color w:val="000000"/>
                <w:sz w:val="20"/>
              </w:rPr>
              <w:t>
3-022</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3-008</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3-009</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w:t>
            </w:r>
            <w:r>
              <w:br/>
            </w:r>
            <w:r>
              <w:rPr>
                <w:rFonts w:ascii="Times New Roman"/>
                <w:b w:val="false"/>
                <w:i w:val="false"/>
                <w:color w:val="000000"/>
                <w:sz w:val="20"/>
              </w:rPr>
              <w:t>
3-011</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