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1a5a" w14:textId="7861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ауданының 2010-2012 жылдарға арналған аудандық бюджеті туралы" мәслихаттың 2009 жылғы 28 желтоқсандағы № 162 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2010 жылғы 23 ақпандағы № 175 шешімі. Қостанай облысы Сарыкөл ауданының Әділет басқармасында 2010 жылғы 1 наурызда № 9-17-94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және өзін-өзі басқару туралы" Қазақстан Республикасының 2001 жылғы 21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 негізінде Сарыкөл ауданы әкімдігінің 2010 жылғы 22 ақпандағы № 69 қаулысын </w:t>
      </w:r>
      <w:r>
        <w:rPr>
          <w:rFonts w:ascii="Times New Roman"/>
          <w:b w:val="false"/>
          <w:i w:val="false"/>
          <w:color w:val="000000"/>
          <w:sz w:val="28"/>
        </w:rPr>
        <w:t>қарастырып, Сарыкөл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"Сарыкөл ауданының 2010-2012 жылдарға арналған аудандық бюджеті туралы" мәслихаттың 2009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9-17-90 нөмірімен тіркелген, "Сарыкөл" газетінде 2010 жылдың 4 ақпанында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Татьяна Ивановна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Илияс Мыңжасарұлы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2010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53"/>
        <w:gridCol w:w="213"/>
        <w:gridCol w:w="8273"/>
        <w:gridCol w:w="19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1913695,0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161093,0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85704,0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2909,0</w:t>
            </w:r>
          </w:p>
        </w:tc>
      </w:tr>
      <w:tr>
        <w:trPr>
          <w:trHeight w:val="9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1502037,0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1502037,0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1"/>
        <w:gridCol w:w="633"/>
        <w:gridCol w:w="673"/>
        <w:gridCol w:w="697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1913695,8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147558,0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10259,0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36986,0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77516,0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4943,0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9408,0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жекешелендіруді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5561,0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783384,0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23555,0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23555,0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746681,0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736202,0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9779,0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5662,0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7486,0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84931,0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69900,0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22437,0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7066,0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20629,0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753,0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материалдық көмекті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6090,0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14581,0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мүлiктi иелiктен айыру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11488,0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2394,0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62930,0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17209,0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17209,0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31887,0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29516,0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3089,0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672110,0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10545,0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640000,0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8702,0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0,8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 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89155,0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16012,0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активтерітен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-16012,8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16012,0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2011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3"/>
        <w:gridCol w:w="201"/>
        <w:gridCol w:w="8273"/>
        <w:gridCol w:w="195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402669,0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23448,0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2909,0</w:t>
            </w:r>
          </w:p>
        </w:tc>
      </w:tr>
      <w:tr>
        <w:trPr>
          <w:trHeight w:val="9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1279173,0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01"/>
        <w:gridCol w:w="713"/>
        <w:gridCol w:w="653"/>
        <w:gridCol w:w="691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157324,0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139660,0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11798,0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42534,0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80028,0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77028,0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10819,0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6395,0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1016685,0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51503,0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952021,0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951221,0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935957,0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15264,0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6511,0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64690,0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4644,0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7475,0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16768,0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80615,0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26628,0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700,0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36924,0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33943,0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1481,0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4881,0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3552,0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261118,0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10079,0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246709,0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13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7618,0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14808,0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14808,0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26676,0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7996,0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4117,0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активтерітен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желтоқсан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2012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53"/>
        <w:gridCol w:w="201"/>
        <w:gridCol w:w="8253"/>
        <w:gridCol w:w="18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401196,0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85657,0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23449,0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2835,0</w:t>
            </w:r>
          </w:p>
        </w:tc>
      </w:tr>
      <w:tr>
        <w:trPr>
          <w:trHeight w:val="9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бөлігінің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6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1526081,0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33"/>
        <w:gridCol w:w="613"/>
        <w:gridCol w:w="613"/>
        <w:gridCol w:w="697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169062,0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12742,0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45937,0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83191,0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11685,0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6907,0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1154350,0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65623,0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1074525,0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1073625,0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1057140,0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16485,0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7032,0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7020,0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68256,0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5016,0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8073,0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8776,0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1026,0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18109,0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47682,0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34182,0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12420,0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5184,0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16200,0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87026,0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28758,0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2739,0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39877,0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36658,0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5271,0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4718,0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3836,0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338828,0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10885,0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323291,0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4352,0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8227,0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15993,0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28810,0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3865,0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4446,0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активтерітен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