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bf75" w14:textId="933b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бюджеті туралы" мәслихаттың 2009 жылғы 25 желтоқсандағы № 233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2010 жылғы 14 шілдедегі № 277 шешімі. Қостанай облысы Таран ауданының Әділет басқармасында 2010 жылғы 26 шілдеде № 9-18-121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"2010-2012 жылдарға арналған аудандық бюджеті туралы" мәслихаттың 2009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9-18-106 нөмірімен тіркелген, "Шамшырақ" аудандық газетінде 2010 жылғы 7 қаңтарда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"1672163,0" деген сандар "1705354,0"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"818544,0" деген сандар "851544,0"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"850001,0" деген сандар "850192,0"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"1717987,0" деген сандар "1748678,0"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"48690,0" деген сандар "51190,0"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"71,0" деген сандар "262,0"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Жиырма сегізінші,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Т. Дергач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"Таран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В. Пирог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14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277 шешіміне 1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633"/>
        <w:gridCol w:w="353"/>
        <w:gridCol w:w="573"/>
        <w:gridCol w:w="7373"/>
        <w:gridCol w:w="21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1705354,0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851544,0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247737,0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247737,0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190814,0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190814,0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387750,0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345800,0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</w:p>
        </w:tc>
      </w:tr>
      <w:tr>
        <w:trPr>
          <w:trHeight w:val="2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22580,0</w:t>
            </w:r>
          </w:p>
        </w:tc>
      </w:tr>
      <w:tr>
        <w:trPr>
          <w:trHeight w:val="4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3790,0</w:t>
            </w:r>
          </w:p>
        </w:tc>
      </w:tr>
      <w:tr>
        <w:trPr>
          <w:trHeight w:val="15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2663,0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2278,0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</w:p>
        </w:tc>
      </w:tr>
      <w:tr>
        <w:trPr>
          <w:trHeight w:val="40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1340,0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850192,0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850192,0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850192,0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53"/>
        <w:gridCol w:w="673"/>
        <w:gridCol w:w="673"/>
        <w:gridCol w:w="6933"/>
        <w:gridCol w:w="22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1748678,0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211688,0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170432,0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12592,0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41796,0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36201,9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5594,1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116044,0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110012,0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6538,0</w:t>
            </w:r>
          </w:p>
        </w:tc>
      </w:tr>
      <w:tr>
        <w:trPr>
          <w:trHeight w:val="15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34718,0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34718,0</w:t>
            </w:r>
          </w:p>
        </w:tc>
      </w:tr>
      <w:tr>
        <w:trPr>
          <w:trHeight w:val="21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32618,0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4548,0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952754,0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71395,0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71395,0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71395,0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864699,0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863999,0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850445,0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16660,0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6128,0</w:t>
            </w:r>
          </w:p>
        </w:tc>
      </w:tr>
      <w:tr>
        <w:trPr>
          <w:trHeight w:val="15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127379,0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110051,0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110051,0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35337,0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9238,0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19913,0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2051,0</w:t>
            </w:r>
          </w:p>
        </w:tc>
      </w:tr>
      <w:tr>
        <w:trPr>
          <w:trHeight w:val="17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елдері 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 бойынша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жүруін, сондай-ақ оларға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олармен бірге жүретін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Мәскеу, Астана қалаларында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іс-шараларға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тамақтануына, тұруына,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жүруіне арналған шығыстарын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төлеуді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57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оларға теңестірілген,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майдандағы әскер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құрамына кірмеген, 1941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маусымнан бастап 1945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 аралығындағы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бөлімшелерде, мекемелерде,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әскери-оқу орындарында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өткен, запасқа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босатылған (отставка), "1941-1945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жж. Ұлы Отан соғысында Германияны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жеңгенi үшiн" медалімен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"Жапонияны жеңгені үшін"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қызметшілерге,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 тылда кемінде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істеген (қызметте болған)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біржолғы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төлеу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10495,0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17328,0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17328,0</w:t>
            </w:r>
          </w:p>
        </w:tc>
      </w:tr>
      <w:tr>
        <w:trPr>
          <w:trHeight w:val="15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16846,0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54378,5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11523,0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32595,5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31238,5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көркейтуді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138173,0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30397,0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30397,0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30397,0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59469,0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2901,0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1296,0</w:t>
            </w:r>
          </w:p>
        </w:tc>
      </w:tr>
      <w:tr>
        <w:trPr>
          <w:trHeight w:val="15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56568,0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56568,0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30512,0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27357,0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26130,0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17795,0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6082,0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6708,0</w:t>
            </w:r>
          </w:p>
        </w:tc>
      </w:tr>
      <w:tr>
        <w:trPr>
          <w:trHeight w:val="15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1275,0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5005,0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5005,0</w:t>
            </w:r>
          </w:p>
        </w:tc>
      </w:tr>
      <w:tr>
        <w:trPr>
          <w:trHeight w:val="15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қорғау, 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41386,0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14611,0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1930,8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1930,8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12680,2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10672,2</w:t>
            </w:r>
          </w:p>
        </w:tc>
      </w:tr>
      <w:tr>
        <w:trPr>
          <w:trHeight w:val="15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6153,0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18816,0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 және құрылыс 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8713,0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4634,0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154151,0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154151,0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63836,0</w:t>
            </w:r>
          </w:p>
        </w:tc>
      </w:tr>
      <w:tr>
        <w:trPr>
          <w:trHeight w:val="15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63836,0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90315,0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90315,0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10965,0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5095,0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5870,0</w:t>
            </w:r>
          </w:p>
        </w:tc>
      </w:tr>
      <w:tr>
        <w:trPr>
          <w:trHeight w:val="15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44052,5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44052,5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44052,5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44052,0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15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 аумақтар, қоршаған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IҮ.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активтермен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51190,0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51190,0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51190,0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51190,0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51190,0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(-), профициті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(+)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-108747,0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ҮІ.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(профицитін пайдалану)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108747,0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14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277 шешіміне 2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</w:t>
      </w:r>
      <w:r>
        <w:br/>
      </w:r>
      <w:r>
        <w:rPr>
          <w:rFonts w:ascii="Times New Roman"/>
          <w:b/>
          <w:i w:val="false"/>
          <w:color w:val="000000"/>
        </w:rPr>
        <w:t>
іске асыруға және заңды тұлғалардың жарғылық капиталын</w:t>
      </w:r>
      <w:r>
        <w:br/>
      </w:r>
      <w:r>
        <w:rPr>
          <w:rFonts w:ascii="Times New Roman"/>
          <w:b/>
          <w:i w:val="false"/>
          <w:color w:val="000000"/>
        </w:rPr>
        <w:t>
құрастыруға немесе ұлғайтуға бағытталған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бағдарламаларды бөлумен 2010 жылға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
дамытудың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13"/>
        <w:gridCol w:w="673"/>
        <w:gridCol w:w="653"/>
        <w:gridCol w:w="93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кеңістiк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14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277 шешіміне 3 қосымша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кент, ауыл (село),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округі, қалада аудандық маңызы бар қаланың аудан әкімдерінің</w:t>
      </w:r>
      <w:r>
        <w:br/>
      </w:r>
      <w:r>
        <w:rPr>
          <w:rFonts w:ascii="Times New Roman"/>
          <w:b/>
          <w:i w:val="false"/>
          <w:color w:val="000000"/>
        </w:rPr>
        <w:t>
аппаратары бойынша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913"/>
        <w:gridCol w:w="2693"/>
        <w:gridCol w:w="2293"/>
        <w:gridCol w:w="2233"/>
      </w:tblGrid>
      <w:tr>
        <w:trPr>
          <w:trHeight w:val="24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әкiмшiсi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123023000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123004000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110012,0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6032,0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71395,0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"Асенкритов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"Белинский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5443,5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"Евгеновка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4962,5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"Красносельск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6604,5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"Қайранкөл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5657,5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"Приозерное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5362,5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 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6777,5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"Набережный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6605,5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"Нелюбин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5956,5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"Новоильинов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8006,5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6136,5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11602,5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3734,5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44258,0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"Смайыл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5903,5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"Юбилейный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5619,5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"Тобыл кентi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12054,5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693"/>
        <w:gridCol w:w="2713"/>
        <w:gridCol w:w="2293"/>
        <w:gridCol w:w="2233"/>
      </w:tblGrid>
      <w:tr>
        <w:trPr>
          <w:trHeight w:val="24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әкiмшiсi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123010000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16298,5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10698,0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300,0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"Асенкритов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"Белинский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"Евгеновка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"Красносельск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"Қайранкөл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"Приозерное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"Набережный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"Нелюбин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"Новоильинов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"Смайыл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"Юбилейный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"Тобыл кентi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2559,5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673"/>
        <w:gridCol w:w="2713"/>
        <w:gridCol w:w="2293"/>
        <w:gridCol w:w="2233"/>
      </w:tblGrid>
      <w:tr>
        <w:trPr>
          <w:trHeight w:val="24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әкiмшiсi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3942,0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63836,0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700,0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"Асенкритов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"Белинский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"Евгеновка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"Красносельск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"Қайранкөл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"Приозерное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"Набережный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"Нелюбин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"Новоильинов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56836,0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"Смайыл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"Юбилейный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"Тобыл кентi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333"/>
        <w:gridCol w:w="3213"/>
        <w:gridCol w:w="788"/>
      </w:tblGrid>
      <w:tr>
        <w:trPr>
          <w:trHeight w:val="24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әкiмшiсi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123019000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8900,0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9600,0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"Асенкритов 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 ММ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"Белинский 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 ММ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1739,0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"Евгеновка селосы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"Красносельск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"Калинин 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 ММ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"Қайранкөл 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 ММ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"Приозерное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 ММ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1000,0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 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 ММ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"Набережный 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 ММ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1270,0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"Нелюбин 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 ММ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"Новоильинов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1326,0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 ММ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"Таран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1850,0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"Смайыл селосы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"Юбилейный селосы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"Тобыл кентi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1750,0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