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af66" w14:textId="29da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Таран ауданы мәслихатының 2010 жылғы 24 желтоқсандағы № 335 шешімі. Қостанай облысы Таран ауданының Әділет басқармасында 2010 жылғы 28 желтоқсанда № 9-18-127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жылдың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2129139,6 мың теңге, оның ішінде:</w:t>
      </w:r>
      <w:r>
        <w:br/>
      </w:r>
      <w:r>
        <w:rPr>
          <w:rFonts w:ascii="Times New Roman"/>
          <w:b w:val="false"/>
          <w:i w:val="false"/>
          <w:color w:val="000000"/>
          <w:sz w:val="28"/>
        </w:rPr>
        <w:t>
      салықтық түсімдер бойынша – 1062036,0 мың теңге;</w:t>
      </w:r>
      <w:r>
        <w:br/>
      </w:r>
      <w:r>
        <w:rPr>
          <w:rFonts w:ascii="Times New Roman"/>
          <w:b w:val="false"/>
          <w:i w:val="false"/>
          <w:color w:val="000000"/>
          <w:sz w:val="28"/>
        </w:rPr>
        <w:t>
      салықтық емес түсімдер бойынша – 6512,8 мың теңге;</w:t>
      </w:r>
      <w:r>
        <w:br/>
      </w:r>
      <w:r>
        <w:rPr>
          <w:rFonts w:ascii="Times New Roman"/>
          <w:b w:val="false"/>
          <w:i w:val="false"/>
          <w:color w:val="000000"/>
          <w:sz w:val="28"/>
        </w:rPr>
        <w:t>
      негізгі капиталды сатудан түсетін түсімдер бойынша – 990,0 мың теңге;</w:t>
      </w:r>
      <w:r>
        <w:br/>
      </w:r>
      <w:r>
        <w:rPr>
          <w:rFonts w:ascii="Times New Roman"/>
          <w:b w:val="false"/>
          <w:i w:val="false"/>
          <w:color w:val="000000"/>
          <w:sz w:val="28"/>
        </w:rPr>
        <w:t>
      трансферттер түсімдері бойынша – 1059600,8 мың теңге;</w:t>
      </w:r>
      <w:r>
        <w:br/>
      </w:r>
      <w:r>
        <w:rPr>
          <w:rFonts w:ascii="Times New Roman"/>
          <w:b w:val="false"/>
          <w:i w:val="false"/>
          <w:color w:val="000000"/>
          <w:sz w:val="28"/>
        </w:rPr>
        <w:t>
</w:t>
      </w:r>
      <w:r>
        <w:rPr>
          <w:rFonts w:ascii="Times New Roman"/>
          <w:b w:val="false"/>
          <w:i w:val="false"/>
          <w:color w:val="000000"/>
          <w:sz w:val="28"/>
        </w:rPr>
        <w:t>
      2) шығындар – 2138272,6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21305,4 мың теңге, оның ішінде:</w:t>
      </w:r>
      <w:r>
        <w:br/>
      </w:r>
      <w:r>
        <w:rPr>
          <w:rFonts w:ascii="Times New Roman"/>
          <w:b w:val="false"/>
          <w:i w:val="false"/>
          <w:color w:val="000000"/>
          <w:sz w:val="28"/>
        </w:rPr>
        <w:t>
      бюджеттік кредиттер - 22255,0 мың теңге;</w:t>
      </w:r>
      <w:r>
        <w:br/>
      </w:r>
      <w:r>
        <w:rPr>
          <w:rFonts w:ascii="Times New Roman"/>
          <w:b w:val="false"/>
          <w:i w:val="false"/>
          <w:color w:val="000000"/>
          <w:sz w:val="28"/>
        </w:rPr>
        <w:t>
      бюджеттік кредиттерді өтеу - 949,6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15247,0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-45685,4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45685,4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Таран ауданы мәслихатының 2011.11.10 </w:t>
      </w:r>
      <w:r>
        <w:rPr>
          <w:rFonts w:ascii="Times New Roman"/>
          <w:b w:val="false"/>
          <w:i w:val="false"/>
          <w:color w:val="000000"/>
          <w:sz w:val="28"/>
        </w:rPr>
        <w:t>413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бюджеттен 2011 жылға арналған аудандық бюджетте 597 313,0 мың теңге сомасы көлемінде берілетін субвенция ескерілсін.</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бюджетте 4335,1 мың теңге сомасында нысаналы трансферттердің, оның ішінде республикалық бюджеттен бөлінген 4288,2 мың теңге сомасында трансферттердің, облыстық бюджеттен бөлінген 46,9 мың теңге сомасында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2-1 тармақпен толықтырылды  - Қостанай облысы Таран ауданы мәслихатының 2011.01.21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енгізіледі); жаңа редакцияда - 2011.11.10 </w:t>
      </w:r>
      <w:r>
        <w:rPr>
          <w:rFonts w:ascii="Times New Roman"/>
          <w:b w:val="false"/>
          <w:i w:val="false"/>
          <w:color w:val="000000"/>
          <w:sz w:val="28"/>
        </w:rPr>
        <w:t>№ 413</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2-2. 2011 жылға арналған аудандық бюджетте жергілікті бюджеттен берілген пайдаланылмаған бюджеттік кредиттердің қайтарылуы 263,2 мың теңге сомасында және облыстық бюджеттен берілген қарыздар бойынша сыйақылар және өзге де төлемдер бойынша жергілікті атқарушы органдардың борышына қызмет көрсету 0,8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2-2 тармақпен толықтырылды - Қостанай облысы Таран ауданы мәслихатының 2011.10.28 </w:t>
      </w:r>
      <w:r>
        <w:rPr>
          <w:rFonts w:ascii="Times New Roman"/>
          <w:b w:val="false"/>
          <w:i w:val="false"/>
          <w:color w:val="000000"/>
          <w:sz w:val="28"/>
        </w:rPr>
        <w:t>№ 407</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Таран ауданы мәслихатының 2011.04.18 </w:t>
      </w:r>
      <w:r>
        <w:rPr>
          <w:rFonts w:ascii="Times New Roman"/>
          <w:b w:val="false"/>
          <w:i w:val="false"/>
          <w:color w:val="000000"/>
          <w:sz w:val="28"/>
        </w:rPr>
        <w:t>№ 358</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Қостанай облысы Таран ауданы мәслихатының 2011.04.18 </w:t>
      </w:r>
      <w:r>
        <w:rPr>
          <w:rFonts w:ascii="Times New Roman"/>
          <w:b w:val="false"/>
          <w:i w:val="false"/>
          <w:color w:val="000000"/>
          <w:sz w:val="28"/>
        </w:rPr>
        <w:t>№ 358</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Білім беру объектілерінің құрылысы мен қайта құрылуына 2011 жылға облыстық бюджеттен 31673,0 мың теңге сомасында дамуына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Таран ауданы мәслихатының 2011.04.18 </w:t>
      </w:r>
      <w:r>
        <w:rPr>
          <w:rFonts w:ascii="Times New Roman"/>
          <w:b w:val="false"/>
          <w:i w:val="false"/>
          <w:color w:val="000000"/>
          <w:sz w:val="28"/>
        </w:rPr>
        <w:t>№ 358</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2011 жылға арналған аудандық бюджетте республикалық бюджеттен нысаналы ағымдағы трансферттер түсімі мынадай мөлшерлерде қарастырылғаны ескерілсін:</w:t>
      </w:r>
      <w:r>
        <w:br/>
      </w:r>
      <w:r>
        <w:rPr>
          <w:rFonts w:ascii="Times New Roman"/>
          <w:b w:val="false"/>
          <w:i w:val="false"/>
          <w:color w:val="000000"/>
          <w:sz w:val="28"/>
        </w:rPr>
        <w:t>
      эпизоотияға қарсы іс-шаралар жүргізуге 10456,6 мың теңге сомасында;</w:t>
      </w:r>
      <w:r>
        <w:br/>
      </w:r>
      <w:r>
        <w:rPr>
          <w:rFonts w:ascii="Times New Roman"/>
          <w:b w:val="false"/>
          <w:i w:val="false"/>
          <w:color w:val="000000"/>
          <w:sz w:val="28"/>
        </w:rPr>
        <w:t>
      мамандарды әлеуметтік қолдау шараларын іске асыру үшін 5128,0 мың теңге сомасында;</w:t>
      </w:r>
      <w:r>
        <w:br/>
      </w:r>
      <w:r>
        <w:rPr>
          <w:rFonts w:ascii="Times New Roman"/>
          <w:b w:val="false"/>
          <w:i w:val="false"/>
          <w:color w:val="000000"/>
          <w:sz w:val="28"/>
        </w:rPr>
        <w:t>
      мектепке дейінгі білім беру ұйымдарында мемлекеттік білім тапсырысын іске асыруға 22590,0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8192,0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10633,2 мың теңге сомасында;</w:t>
      </w:r>
      <w:r>
        <w:br/>
      </w:r>
      <w:r>
        <w:rPr>
          <w:rFonts w:ascii="Times New Roman"/>
          <w:b w:val="false"/>
          <w:i w:val="false"/>
          <w:color w:val="000000"/>
          <w:sz w:val="28"/>
        </w:rPr>
        <w:t>
      үйінде оқытылатын мүгедек-балаларды жабдықпен, бағдарламалық қамтыммен қамтамасыз етуге 800,0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төлеуге 10282,0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5-1 тармақпен толықтырылды  - Қостанай облысы Таран ауданы мәслихатының 2011.01.21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енгізіледі); жаңа редакцияда - 2011.11.10 </w:t>
      </w:r>
      <w:r>
        <w:rPr>
          <w:rFonts w:ascii="Times New Roman"/>
          <w:b w:val="false"/>
          <w:i w:val="false"/>
          <w:color w:val="000000"/>
          <w:sz w:val="28"/>
        </w:rPr>
        <w:t>№ 413</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5-2. 2011 жылға арналған аудандық бюджетте "Бизнестің жол картасы – 2020" бағдарламасы шеңберінде өңірлерде жеке кәсіпкерлікті қолдауға 1326,0 мың теңге сомасында республикалық бюджеттен нысаналы ағымдағы трансферттер сомаларының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5-2 тармақпен толықтырылды  - Қостанай облысы Таран ауданы мәслихатының 2011.01.21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енгізіледі); жаңа редакцияда - 2011.11.10 </w:t>
      </w:r>
      <w:r>
        <w:rPr>
          <w:rFonts w:ascii="Times New Roman"/>
          <w:b w:val="false"/>
          <w:i w:val="false"/>
          <w:color w:val="000000"/>
          <w:sz w:val="28"/>
        </w:rPr>
        <w:t>№ 413</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5-3. 2011 жылға арналған аудандық бюджетте соммалардың түсімі қарастырылғаны ескерілсін:</w:t>
      </w:r>
      <w:r>
        <w:br/>
      </w:r>
      <w:r>
        <w:rPr>
          <w:rFonts w:ascii="Times New Roman"/>
          <w:b w:val="false"/>
          <w:i w:val="false"/>
          <w:color w:val="000000"/>
          <w:sz w:val="28"/>
        </w:rPr>
        <w:t>
      22 255,0 мың теңге соммасындағы селолық елді мекендердің әлеуметтік саладағы мамандарды әлеуметтік қолдау шараларын жүзеге асыру үшін жергілікті атқарушы органдарға бюджеттік кредиттердің.</w:t>
      </w:r>
      <w:r>
        <w:br/>
      </w:r>
      <w:r>
        <w:rPr>
          <w:rFonts w:ascii="Times New Roman"/>
          <w:b w:val="false"/>
          <w:i w:val="false"/>
          <w:color w:val="000000"/>
          <w:sz w:val="28"/>
        </w:rPr>
        <w:t>
      </w:t>
      </w:r>
      <w:r>
        <w:rPr>
          <w:rFonts w:ascii="Times New Roman"/>
          <w:b w:val="false"/>
          <w:i w:val="false"/>
          <w:color w:val="ff0000"/>
          <w:sz w:val="28"/>
        </w:rPr>
        <w:t xml:space="preserve">Ескерту. Шешім 5-3 тармақпен толықтырылды  - Қостанай облысы Таран ауданы мәслихатының 2011.01.21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5-4. 2011 жылға арналған аудандық бюджетте республикалық бюджеттен білім беру объектілерінің құрылысы және қайта құрылуына 300 000,0 мың теңге соммасындағы дамуға нысаналы трансферттердің соммаларының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5-4 тармақпен толықтырылды  - Қостанай облысы Таран ауданы мәслихатының 2011.01.21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5-5. 2011 жылға арналған аудандық бюджетте республикалық бюджеттен су шаруашылығы объектілерінің дамуы үшін 20 300,0 мың теңге соммасындағы дамуға нысаналы трансферттердің соммаларының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5-5 тармақпен толықтырылды  - Қостанай облысы Таран ауданы мәслихатының 2011.01.21 </w:t>
      </w:r>
      <w:r>
        <w:rPr>
          <w:rFonts w:ascii="Times New Roman"/>
          <w:b w:val="false"/>
          <w:i w:val="false"/>
          <w:color w:val="000000"/>
          <w:sz w:val="28"/>
        </w:rPr>
        <w:t>№ 343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5-6. 2011 жылға арналған аудандық бюджетінде республикалық бюджеттен мектеп мұғалімдері мен білім берудің мектепке дейінгі мекемелер тәрбиешілеріне 9020,0 мың теңге сомасында біліктілік санаты үшін қосымша төлем көлемдерін ұлғайтуға нысаналы ағымдағы трансферттер сомасы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5-6 тармақпен толықтырылды  - Қостанай облысы Таран ауданы мәслихатының 2011.04.18 </w:t>
      </w:r>
      <w:r>
        <w:rPr>
          <w:rFonts w:ascii="Times New Roman"/>
          <w:b w:val="false"/>
          <w:i w:val="false"/>
          <w:color w:val="000000"/>
          <w:sz w:val="28"/>
        </w:rPr>
        <w:t>№ 358</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5-7. 2011 жылға арналған аудандық бюджетте Жұмыспен қамту 2020 бағдарламасы шеңберіндегі іс-шараларды іске асыруға республикалық бюджеттен мынадай мөлшерлерде нысаналы ағымдағы трансферттер сомаларының түсімі қарастырылғаны ескерілсін:</w:t>
      </w:r>
      <w:r>
        <w:br/>
      </w:r>
      <w:r>
        <w:rPr>
          <w:rFonts w:ascii="Times New Roman"/>
          <w:b w:val="false"/>
          <w:i w:val="false"/>
          <w:color w:val="000000"/>
          <w:sz w:val="28"/>
        </w:rPr>
        <w:t>
      жалақыны ішінара субсидиялауға 4095,0 мың теңге сомасында;</w:t>
      </w:r>
      <w:r>
        <w:br/>
      </w:r>
      <w:r>
        <w:rPr>
          <w:rFonts w:ascii="Times New Roman"/>
          <w:b w:val="false"/>
          <w:i w:val="false"/>
          <w:color w:val="000000"/>
          <w:sz w:val="28"/>
        </w:rPr>
        <w:t>
      жұмыспен қамту орталықтарын құруға 5967,0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5-7 тармақпен толықтырылды  - Қостанай облысы Таран ауданы мәслихатының 2011.04.18 </w:t>
      </w:r>
      <w:r>
        <w:rPr>
          <w:rFonts w:ascii="Times New Roman"/>
          <w:b w:val="false"/>
          <w:i w:val="false"/>
          <w:color w:val="000000"/>
          <w:sz w:val="28"/>
        </w:rPr>
        <w:t>№ 358</w:t>
      </w:r>
      <w:r>
        <w:rPr>
          <w:rFonts w:ascii="Times New Roman"/>
          <w:b w:val="false"/>
          <w:i w:val="false"/>
          <w:color w:val="ff0000"/>
          <w:sz w:val="28"/>
        </w:rPr>
        <w:t xml:space="preserve"> (2011 жылдың 1 қаңтарынан бастап қолданысқа енгізіледі); жаңа редакцияда - 2011.11.10 </w:t>
      </w:r>
      <w:r>
        <w:rPr>
          <w:rFonts w:ascii="Times New Roman"/>
          <w:b w:val="false"/>
          <w:i w:val="false"/>
          <w:color w:val="000000"/>
          <w:sz w:val="28"/>
        </w:rPr>
        <w:t>№ 413</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5-8. 2011 жылға арналған аудандық бюджетте "Қазынашылық - Клиент" жүйесін енгізуге компьютерлік және ұйымдастырушылық техниканы сатып алуға облыстық бюджеттен 1 735, 0 мың теңге сомасында нысаналы ағымды трансферттер сомасының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5-8 тармақпен толықтырылды - Қостанай облысы Таран ауданы мәслихатының 2011.04.18 </w:t>
      </w:r>
      <w:r>
        <w:rPr>
          <w:rFonts w:ascii="Times New Roman"/>
          <w:b w:val="false"/>
          <w:i w:val="false"/>
          <w:color w:val="000000"/>
          <w:sz w:val="28"/>
        </w:rPr>
        <w:t>№ 358</w:t>
      </w:r>
      <w:r>
        <w:rPr>
          <w:rFonts w:ascii="Times New Roman"/>
          <w:b w:val="false"/>
          <w:i w:val="false"/>
          <w:color w:val="ff0000"/>
          <w:sz w:val="28"/>
        </w:rPr>
        <w:t xml:space="preserve"> (2011 жылдың 1 қаңтарынан бастап қолданысқа енгізіледі); жаңа редакцияда - 2011.10.28 </w:t>
      </w:r>
      <w:r>
        <w:rPr>
          <w:rFonts w:ascii="Times New Roman"/>
          <w:b w:val="false"/>
          <w:i w:val="false"/>
          <w:color w:val="000000"/>
          <w:sz w:val="28"/>
        </w:rPr>
        <w:t>№ 407</w:t>
      </w:r>
      <w:r>
        <w:rPr>
          <w:rFonts w:ascii="Times New Roman"/>
          <w:b w:val="false"/>
          <w:i w:val="false"/>
          <w:color w:val="ff0000"/>
          <w:sz w:val="28"/>
        </w:rPr>
        <w:t xml:space="preserve"> (2011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5-9. 2011 жылға арналған аудандық бюджетте облыстық бюджеттен 2011-2012 жылдың жылыту маусымына дайындық үшін 20 000,0 мың теңге сомасында нысаналы ағымдағы трансферттердің сомаларының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5-9 тармақпен толықтырылды - Қостанай облысы Таран ауданы мәслихатының 2011.07.25 </w:t>
      </w:r>
      <w:r>
        <w:rPr>
          <w:rFonts w:ascii="Times New Roman"/>
          <w:b w:val="false"/>
          <w:i w:val="false"/>
          <w:color w:val="000000"/>
          <w:sz w:val="28"/>
        </w:rPr>
        <w:t>№ 383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5-10. 2011 жылға арналған аудандық бюджетте төмен тұрған бюджеттерден трансферттерді бөлу жәрдемімен мемлекеттік органдардың қызметін төмен тұрған мемлекеттік басқару деңгейден жоғары тұрғанға табыстауына байланысты облыстық бюджеттің өтемақысына облыстық бюджетке 925,0 мың теңге сомасында нысаналы ағымдағы трансферттердің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5-10 тармақпен толықтырылды - Қостанай облысы Таран ауданы мәслихатының 2011.07.25 </w:t>
      </w:r>
      <w:r>
        <w:rPr>
          <w:rFonts w:ascii="Times New Roman"/>
          <w:b w:val="false"/>
          <w:i w:val="false"/>
          <w:color w:val="000000"/>
          <w:sz w:val="28"/>
        </w:rPr>
        <w:t>№ 383</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2011 жылға 0,0 теңге сомасында резерві бекітілсін.</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 xml:space="preserve">6-тармақ жаңа редакцияда - Қостанай облысы Таран ауданы мәслихатының 2011.04.18 </w:t>
      </w:r>
      <w:r>
        <w:rPr>
          <w:rFonts w:ascii="Times New Roman"/>
          <w:b w:val="false"/>
          <w:i w:val="false"/>
          <w:color w:val="000000"/>
          <w:sz w:val="28"/>
        </w:rPr>
        <w:t>№ 358</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 дамытудың бюджеттік бағдарламалар тізбесі бюджеттік инвестициялық жобаларды (бағдарламаларды) іске асыруға және заңды тұлғалардың жарғылық капиталын қалыптастыруға немесе көбейтуге бағытталған бюджеттік бағдарламаларға бөлініп,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бюджетті орындау үдерісіндегі секвестрге жатпайтын аудандық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2011 жылға арналған кент, ауыл (село), ауылдық (селолық) округі, қалада, аудандық маңызы бар қаланың, аудан әкімдерінің аппараттары бойынша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Отыз алтыншы, кезекті</w:t>
      </w:r>
      <w:r>
        <w:br/>
      </w:r>
      <w:r>
        <w:rPr>
          <w:rFonts w:ascii="Times New Roman"/>
          <w:b w:val="false"/>
          <w:i w:val="false"/>
          <w:color w:val="000000"/>
          <w:sz w:val="28"/>
        </w:rPr>
        <w:t>
</w:t>
      </w:r>
      <w:r>
        <w:rPr>
          <w:rFonts w:ascii="Times New Roman"/>
          <w:b w:val="false"/>
          <w:i/>
          <w:color w:val="000000"/>
          <w:sz w:val="28"/>
        </w:rPr>
        <w:t>      сессиясының төрайымы                       Л. Луценко</w:t>
      </w:r>
    </w:p>
    <w:p>
      <w:pPr>
        <w:spacing w:after="0"/>
        <w:ind w:left="0"/>
        <w:jc w:val="both"/>
      </w:pPr>
      <w:r>
        <w:rPr>
          <w:rFonts w:ascii="Times New Roman"/>
          <w:b w:val="false"/>
          <w:i/>
          <w:color w:val="000000"/>
          <w:sz w:val="28"/>
        </w:rPr>
        <w:t>      Аудандық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В. Пирог</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10 қарашадағы   </w:t>
      </w:r>
      <w:r>
        <w:br/>
      </w:r>
      <w:r>
        <w:rPr>
          <w:rFonts w:ascii="Times New Roman"/>
          <w:b w:val="false"/>
          <w:i w:val="false"/>
          <w:color w:val="000000"/>
          <w:sz w:val="28"/>
        </w:rPr>
        <w:t xml:space="preserve">
№ 413 шешіміне қосымша   </w:t>
      </w:r>
    </w:p>
    <w:p>
      <w:pPr>
        <w:spacing w:after="0"/>
        <w:ind w:left="0"/>
        <w:jc w:val="left"/>
      </w:pPr>
      <w:r>
        <w:rPr>
          <w:rFonts w:ascii="Times New Roman"/>
          <w:b/>
          <w:i w:val="false"/>
          <w:color w:val="000000"/>
        </w:rPr>
        <w:t xml:space="preserve"> 2011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Таран ауданы мәслихатының 2011.11.10 </w:t>
      </w:r>
      <w:r>
        <w:rPr>
          <w:rFonts w:ascii="Times New Roman"/>
          <w:b w:val="false"/>
          <w:i w:val="false"/>
          <w:color w:val="ff0000"/>
          <w:sz w:val="28"/>
        </w:rPr>
        <w:t>№ 413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73"/>
        <w:gridCol w:w="473"/>
        <w:gridCol w:w="8193"/>
        <w:gridCol w:w="19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2129139,6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1062036,0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5230,0</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8135,0</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6512,8</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w:t>
            </w:r>
            <w:r>
              <w:br/>
            </w:r>
            <w:r>
              <w:rPr>
                <w:rFonts w:ascii="Times New Roman"/>
                <w:b w:val="false"/>
                <w:i w:val="false"/>
                <w:color w:val="000000"/>
                <w:sz w:val="20"/>
              </w:rPr>
              <w:t>
бойынша сыйақылар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1059600,8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1059600,8</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73"/>
        <w:gridCol w:w="653"/>
        <w:gridCol w:w="673"/>
        <w:gridCol w:w="6993"/>
        <w:gridCol w:w="19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2138272,6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219126,8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190794,6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49531,2</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127613,4</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125044,9</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26498,9</w:t>
            </w:r>
          </w:p>
        </w:tc>
      </w:tr>
      <w:tr>
        <w:trPr>
          <w:trHeight w:val="16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 коммуналдық</w:t>
            </w:r>
            <w:r>
              <w:br/>
            </w:r>
            <w:r>
              <w:rPr>
                <w:rFonts w:ascii="Times New Roman"/>
                <w:b w:val="false"/>
                <w:i w:val="false"/>
                <w:color w:val="000000"/>
                <w:sz w:val="20"/>
              </w:rPr>
              <w:t>
меншігін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26407,7</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1450642,4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993089,5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992852,5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977545,5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363442,9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26831,9</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9553,9</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 ақшалай</w:t>
            </w:r>
            <w:r>
              <w:br/>
            </w:r>
            <w:r>
              <w:rPr>
                <w:rFonts w:ascii="Times New Roman"/>
                <w:b w:val="false"/>
                <w:i w:val="false"/>
                <w:color w:val="000000"/>
                <w:sz w:val="20"/>
              </w:rPr>
              <w:t>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98972,1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77978,1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77978,1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14755,3</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20994,0</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72448,5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w:t>
            </w:r>
            <w:r>
              <w:br/>
            </w:r>
            <w:r>
              <w:rPr>
                <w:rFonts w:ascii="Times New Roman"/>
                <w:b w:val="false"/>
                <w:i w:val="false"/>
                <w:color w:val="000000"/>
                <w:sz w:val="20"/>
              </w:rPr>
              <w:t>
осыған байланысты жылжымайтын</w:t>
            </w:r>
            <w:r>
              <w:br/>
            </w:r>
            <w:r>
              <w:rPr>
                <w:rFonts w:ascii="Times New Roman"/>
                <w:b w:val="false"/>
                <w:i w:val="false"/>
                <w:color w:val="000000"/>
                <w:sz w:val="20"/>
              </w:rPr>
              <w:t>
мүлiктi иелiктен айыру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w:t>
            </w:r>
            <w:r>
              <w:br/>
            </w:r>
            <w:r>
              <w:rPr>
                <w:rFonts w:ascii="Times New Roman"/>
                <w:b w:val="false"/>
                <w:i w:val="false"/>
                <w:color w:val="000000"/>
                <w:sz w:val="20"/>
              </w:rPr>
              <w:t>
паспорттар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меншiгiндегi</w:t>
            </w:r>
            <w:r>
              <w:br/>
            </w:r>
            <w:r>
              <w:rPr>
                <w:rFonts w:ascii="Times New Roman"/>
                <w:b w:val="false"/>
                <w:i w:val="false"/>
                <w:color w:val="000000"/>
                <w:sz w:val="20"/>
              </w:rPr>
              <w:t>
жылу жүйелерiн қолдануды</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41037,5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11022,4</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102774,5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36854,5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33934,5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26834,5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әлеуметтік мамандарын</w:t>
            </w:r>
            <w:r>
              <w:br/>
            </w:r>
            <w:r>
              <w:rPr>
                <w:rFonts w:ascii="Times New Roman"/>
                <w:b w:val="false"/>
                <w:i w:val="false"/>
                <w:color w:val="000000"/>
                <w:sz w:val="20"/>
              </w:rPr>
              <w:t>
әлеуметтік көмек көрсетуі</w:t>
            </w:r>
            <w:r>
              <w:br/>
            </w:r>
            <w:r>
              <w:rPr>
                <w:rFonts w:ascii="Times New Roman"/>
                <w:b w:val="false"/>
                <w:i w:val="false"/>
                <w:color w:val="000000"/>
                <w:sz w:val="20"/>
              </w:rPr>
              <w:t>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9789,5</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w:t>
            </w:r>
            <w:r>
              <w:br/>
            </w:r>
            <w:r>
              <w:rPr>
                <w:rFonts w:ascii="Times New Roman"/>
                <w:b w:val="false"/>
                <w:i w:val="false"/>
                <w:color w:val="000000"/>
                <w:sz w:val="20"/>
              </w:rPr>
              <w:t>
саласындағы мемлекеттiк саясатты</w:t>
            </w:r>
            <w:r>
              <w:br/>
            </w:r>
            <w:r>
              <w:rPr>
                <w:rFonts w:ascii="Times New Roman"/>
                <w:b w:val="false"/>
                <w:i w:val="false"/>
                <w:color w:val="000000"/>
                <w:sz w:val="20"/>
              </w:rPr>
              <w:t>
iске асыру жөнiндегi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93429,0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6630,0</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14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w:t>
            </w:r>
            <w:r>
              <w:br/>
            </w:r>
            <w:r>
              <w:rPr>
                <w:rFonts w:ascii="Times New Roman"/>
                <w:b w:val="false"/>
                <w:i w:val="false"/>
                <w:color w:val="000000"/>
                <w:sz w:val="20"/>
              </w:rPr>
              <w:t>
функцияларын мемлекеттiк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деңгейлерiнен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берiлетiн ағымдағы нысаналы</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IҮ</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w:t>
            </w:r>
            <w:r>
              <w:br/>
            </w:r>
            <w:r>
              <w:rPr>
                <w:rFonts w:ascii="Times New Roman"/>
                <w:b w:val="false"/>
                <w:i w:val="false"/>
                <w:color w:val="000000"/>
                <w:sz w:val="20"/>
              </w:rPr>
              <w:t>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15247,0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-45685,4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45685,4</w:t>
            </w:r>
          </w:p>
        </w:tc>
      </w:tr>
    </w:tbl>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343 шешіміне 2-қосымша   </w:t>
      </w:r>
    </w:p>
    <w:p>
      <w:pPr>
        <w:spacing w:after="0"/>
        <w:ind w:left="0"/>
        <w:jc w:val="left"/>
      </w:pPr>
      <w:r>
        <w:rPr>
          <w:rFonts w:ascii="Times New Roman"/>
          <w:b/>
          <w:i w:val="false"/>
          <w:color w:val="000000"/>
        </w:rPr>
        <w:t xml:space="preserve"> 2012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Таран ауданы мәслихатының 2011.01.21 </w:t>
      </w:r>
      <w:r>
        <w:rPr>
          <w:rFonts w:ascii="Times New Roman"/>
          <w:b w:val="false"/>
          <w:i w:val="false"/>
          <w:color w:val="ff0000"/>
          <w:sz w:val="28"/>
        </w:rPr>
        <w:t>№ 343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91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2260903,0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1305094,0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459098,0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398630,0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30683,0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952221,0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952221,0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4"/>
        <w:gridCol w:w="713"/>
        <w:gridCol w:w="693"/>
        <w:gridCol w:w="709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139523,0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27394,0</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1574452,0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1127524,0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1110145,0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w:t>
            </w:r>
            <w:r>
              <w:br/>
            </w:r>
            <w:r>
              <w:rPr>
                <w:rFonts w:ascii="Times New Roman"/>
                <w:b w:val="false"/>
                <w:i w:val="false"/>
                <w:color w:val="000000"/>
                <w:sz w:val="20"/>
              </w:rPr>
              <w:t>
және қайта құрылуы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93191,0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24681,0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40583,0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36886,0</w:t>
            </w:r>
          </w:p>
        </w:tc>
      </w:tr>
      <w:tr>
        <w:trPr>
          <w:trHeight w:val="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36769,0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қаңтардағы   </w:t>
      </w:r>
      <w:r>
        <w:br/>
      </w:r>
      <w:r>
        <w:rPr>
          <w:rFonts w:ascii="Times New Roman"/>
          <w:b w:val="false"/>
          <w:i w:val="false"/>
          <w:color w:val="000000"/>
          <w:sz w:val="28"/>
        </w:rPr>
        <w:t xml:space="preserve">
№ 343 шешіміне 3-қосымша   </w:t>
      </w:r>
    </w:p>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Таран ауданы мәслихатының 2011.01.21 </w:t>
      </w:r>
      <w:r>
        <w:rPr>
          <w:rFonts w:ascii="Times New Roman"/>
          <w:b w:val="false"/>
          <w:i w:val="false"/>
          <w:color w:val="ff0000"/>
          <w:sz w:val="28"/>
        </w:rPr>
        <w:t>№ 343</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74"/>
        <w:gridCol w:w="7893"/>
        <w:gridCol w:w="1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3309914,0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1508647,0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478737,0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426340,0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1797429,0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1797429,0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1797429,0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4"/>
        <w:gridCol w:w="713"/>
        <w:gridCol w:w="693"/>
        <w:gridCol w:w="7113"/>
        <w:gridCol w:w="19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3292414,0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46239,0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141289,0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1194984,0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78375,0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1095812,0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20526,0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98832,0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w:t>
            </w:r>
            <w:r>
              <w:br/>
            </w:r>
            <w:r>
              <w:rPr>
                <w:rFonts w:ascii="Times New Roman"/>
                <w:b w:val="false"/>
                <w:i w:val="false"/>
                <w:color w:val="000000"/>
                <w:sz w:val="20"/>
              </w:rPr>
              <w:t>
тұрғын үймен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w:t>
            </w:r>
            <w:r>
              <w:br/>
            </w:r>
            <w:r>
              <w:rPr>
                <w:rFonts w:ascii="Times New Roman"/>
                <w:b w:val="false"/>
                <w:i w:val="false"/>
                <w:color w:val="000000"/>
                <w:sz w:val="20"/>
              </w:rPr>
              <w:t>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 профициті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407 шешіміне 2-қосымша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құрастыруға немесе ұлғайтуға бағытталған бюджеттік бағдарламаларды бөлумен 2011 жылға аудандық бюджеті дамытудың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Таран ауданы мәслихатының 2011.10.28 </w:t>
      </w:r>
      <w:r>
        <w:rPr>
          <w:rFonts w:ascii="Times New Roman"/>
          <w:b w:val="false"/>
          <w:i w:val="false"/>
          <w:color w:val="ff0000"/>
          <w:sz w:val="28"/>
        </w:rPr>
        <w:t>№ 407</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693"/>
        <w:gridCol w:w="773"/>
        <w:gridCol w:w="89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қайта құрастыру және</w:t>
            </w:r>
            <w:r>
              <w:br/>
            </w:r>
            <w:r>
              <w:rPr>
                <w:rFonts w:ascii="Times New Roman"/>
                <w:b w:val="false"/>
                <w:i w:val="false"/>
                <w:color w:val="000000"/>
                <w:sz w:val="20"/>
              </w:rPr>
              <w:t>
құрылыс</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bookmarkStart w:name="z16"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5-қосымша    </w:t>
      </w:r>
    </w:p>
    <w:bookmarkEnd w:id="5"/>
    <w:p>
      <w:pPr>
        <w:spacing w:after="0"/>
        <w:ind w:left="0"/>
        <w:jc w:val="left"/>
      </w:pPr>
      <w:r>
        <w:rPr>
          <w:rFonts w:ascii="Times New Roman"/>
          <w:b/>
          <w:i w:val="false"/>
          <w:color w:val="000000"/>
        </w:rPr>
        <w:t xml:space="preserve"> 2011 жылға арналған ауданың бюджетiн орындау үдерісіндегі секвестрлеуге жатпайтын,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733"/>
        <w:gridCol w:w="773"/>
        <w:gridCol w:w="98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w:t>
            </w:r>
            <w:r>
              <w:br/>
            </w:r>
            <w:r>
              <w:rPr>
                <w:rFonts w:ascii="Times New Roman"/>
                <w:b w:val="false"/>
                <w:i w:val="false"/>
                <w:color w:val="000000"/>
                <w:sz w:val="20"/>
              </w:rPr>
              <w:t>
беру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407 шешіміне 3-қосымша    </w:t>
      </w:r>
    </w:p>
    <w:bookmarkEnd w:id="6"/>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335 шешіміне 6-қосымша   </w:t>
      </w:r>
    </w:p>
    <w:p>
      <w:pPr>
        <w:spacing w:after="0"/>
        <w:ind w:left="0"/>
        <w:jc w:val="left"/>
      </w:pPr>
      <w:r>
        <w:rPr>
          <w:rFonts w:ascii="Times New Roman"/>
          <w:b/>
          <w:i w:val="false"/>
          <w:color w:val="000000"/>
        </w:rPr>
        <w:t xml:space="preserve"> 2011 жылға арналған кент, ауыл (село), ауылдық (селолық) округі, қалада аудандық маңызы бар қаланың аудан әкімдерінің аппаратары бойынша бюджеттік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Қостанай облысы Таран ауданы мәслихатының 2011.10.28 </w:t>
      </w:r>
      <w:r>
        <w:rPr>
          <w:rFonts w:ascii="Times New Roman"/>
          <w:b w:val="false"/>
          <w:i w:val="false"/>
          <w:color w:val="ff0000"/>
          <w:sz w:val="28"/>
        </w:rPr>
        <w:t>№ 407</w:t>
      </w:r>
      <w:r>
        <w:rPr>
          <w:rFonts w:ascii="Times New Roman"/>
          <w:b w:val="false"/>
          <w:i w:val="false"/>
          <w:color w:val="ff0000"/>
          <w:sz w:val="28"/>
        </w:rPr>
        <w:t xml:space="preserve"> (2011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453"/>
        <w:gridCol w:w="1593"/>
        <w:gridCol w:w="1653"/>
        <w:gridCol w:w="1573"/>
        <w:gridCol w:w="1733"/>
      </w:tblGrid>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w:t>
            </w:r>
            <w:r>
              <w:rPr>
                <w:rFonts w:ascii="Times New Roman"/>
                <w:b w:val="false"/>
                <w:i w:val="false"/>
                <w:color w:val="000000"/>
                <w:sz w:val="20"/>
              </w:rPr>
              <w:t>әкiмшiсi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қаланың, кент,</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органдар-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тәрбие</w:t>
            </w:r>
            <w:r>
              <w:br/>
            </w:r>
            <w:r>
              <w:rPr>
                <w:rFonts w:ascii="Times New Roman"/>
                <w:b w:val="false"/>
                <w:i w:val="false"/>
                <w:color w:val="000000"/>
                <w:sz w:val="20"/>
              </w:rPr>
              <w:t>
</w:t>
            </w:r>
            <w:r>
              <w:rPr>
                <w:rFonts w:ascii="Times New Roman"/>
                <w:b w:val="false"/>
                <w:i w:val="false"/>
                <w:color w:val="000000"/>
                <w:sz w:val="20"/>
              </w:rPr>
              <w:t>ұйымдарын</w:t>
            </w:r>
            <w:r>
              <w:br/>
            </w:r>
            <w:r>
              <w:rPr>
                <w:rFonts w:ascii="Times New Roman"/>
                <w:b w:val="false"/>
                <w:i w:val="false"/>
                <w:color w:val="000000"/>
                <w:sz w:val="20"/>
              </w:rPr>
              <w:t>
</w:t>
            </w:r>
            <w:r>
              <w:rPr>
                <w:rFonts w:ascii="Times New Roman"/>
                <w:b w:val="false"/>
                <w:i w:val="false"/>
                <w:color w:val="000000"/>
                <w:sz w:val="20"/>
              </w:rPr>
              <w:t>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w:t>
            </w:r>
            <w:r>
              <w:br/>
            </w:r>
            <w:r>
              <w:rPr>
                <w:rFonts w:ascii="Times New Roman"/>
                <w:b w:val="false"/>
                <w:i w:val="false"/>
                <w:color w:val="000000"/>
                <w:sz w:val="20"/>
              </w:rPr>
              <w:t>
</w:t>
            </w:r>
            <w:r>
              <w:rPr>
                <w:rFonts w:ascii="Times New Roman"/>
                <w:b w:val="false"/>
                <w:i w:val="false"/>
                <w:color w:val="000000"/>
                <w:sz w:val="20"/>
              </w:rPr>
              <w:t>ыру</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125044,9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w:t>
            </w:r>
            <w:r>
              <w:rPr>
                <w:rFonts w:ascii="Times New Roman"/>
                <w:b w:val="false"/>
                <w:i w:val="false"/>
                <w:color w:val="000000"/>
                <w:sz w:val="20"/>
              </w:rPr>
              <w:t>округi әкiмiнiң аппараты"</w:t>
            </w:r>
            <w:r>
              <w:br/>
            </w:r>
            <w:r>
              <w:rPr>
                <w:rFonts w:ascii="Times New Roman"/>
                <w:b w:val="false"/>
                <w:i w:val="false"/>
                <w:color w:val="000000"/>
                <w:sz w:val="20"/>
              </w:rPr>
              <w:t>
</w:t>
            </w:r>
            <w:r>
              <w:rPr>
                <w:rFonts w:ascii="Times New Roman"/>
                <w:b w:val="false"/>
                <w:i w:val="false"/>
                <w:color w:val="000000"/>
                <w:sz w:val="20"/>
              </w:rPr>
              <w:t>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w:t>
            </w:r>
            <w:r>
              <w:rPr>
                <w:rFonts w:ascii="Times New Roman"/>
                <w:b w:val="false"/>
                <w:i w:val="false"/>
                <w:color w:val="000000"/>
                <w:sz w:val="20"/>
              </w:rPr>
              <w:t>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w:t>
            </w:r>
            <w:r>
              <w:rPr>
                <w:rFonts w:ascii="Times New Roman"/>
                <w:b w:val="false"/>
                <w:i w:val="false"/>
                <w:color w:val="000000"/>
                <w:sz w:val="20"/>
              </w:rPr>
              <w:t>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648"/>
        <w:gridCol w:w="1649"/>
        <w:gridCol w:w="1649"/>
        <w:gridCol w:w="1670"/>
        <w:gridCol w:w="1671"/>
        <w:gridCol w:w="1585"/>
      </w:tblGrid>
      <w:tr>
        <w:trPr>
          <w:trHeight w:val="2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123025011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барлығы</w:t>
            </w:r>
          </w:p>
        </w:tc>
      </w:tr>
      <w:tr>
        <w:trPr>
          <w:trHeight w:val="103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w:t>
            </w:r>
            <w:r>
              <w:rPr>
                <w:rFonts w:ascii="Times New Roman"/>
                <w:b w:val="false"/>
                <w:i w:val="false"/>
                <w:color w:val="000000"/>
                <w:sz w:val="20"/>
              </w:rPr>
              <w:t>орындарын</w:t>
            </w:r>
            <w:r>
              <w:br/>
            </w:r>
            <w:r>
              <w:rPr>
                <w:rFonts w:ascii="Times New Roman"/>
                <w:b w:val="false"/>
                <w:i w:val="false"/>
                <w:color w:val="000000"/>
                <w:sz w:val="20"/>
              </w:rPr>
              <w:t>
</w:t>
            </w:r>
            <w:r>
              <w:rPr>
                <w:rFonts w:ascii="Times New Roman"/>
                <w:b w:val="false"/>
                <w:i w:val="false"/>
                <w:color w:val="000000"/>
                <w:sz w:val="20"/>
              </w:rPr>
              <w:t>күтіп-</w:t>
            </w:r>
            <w:r>
              <w:br/>
            </w:r>
            <w:r>
              <w:rPr>
                <w:rFonts w:ascii="Times New Roman"/>
                <w:b w:val="false"/>
                <w:i w:val="false"/>
                <w:color w:val="000000"/>
                <w:sz w:val="20"/>
              </w:rPr>
              <w:t>
</w:t>
            </w:r>
            <w:r>
              <w:rPr>
                <w:rFonts w:ascii="Times New Roman"/>
                <w:b w:val="false"/>
                <w:i w:val="false"/>
                <w:color w:val="000000"/>
                <w:sz w:val="20"/>
              </w:rPr>
              <w:t>ұстау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туысы жоқ</w:t>
            </w:r>
            <w:r>
              <w:br/>
            </w:r>
            <w:r>
              <w:rPr>
                <w:rFonts w:ascii="Times New Roman"/>
                <w:b w:val="false"/>
                <w:i w:val="false"/>
                <w:color w:val="000000"/>
                <w:sz w:val="20"/>
              </w:rPr>
              <w:t>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жерлеу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w:t>
            </w:r>
            <w:r>
              <w:br/>
            </w:r>
            <w:r>
              <w:rPr>
                <w:rFonts w:ascii="Times New Roman"/>
                <w:b w:val="false"/>
                <w:i w:val="false"/>
                <w:color w:val="000000"/>
                <w:sz w:val="20"/>
              </w:rPr>
              <w:t>
</w:t>
            </w:r>
            <w:r>
              <w:rPr>
                <w:rFonts w:ascii="Times New Roman"/>
                <w:b w:val="false"/>
                <w:i w:val="false"/>
                <w:color w:val="000000"/>
                <w:sz w:val="20"/>
              </w:rPr>
              <w:t>абаттан-</w:t>
            </w:r>
            <w:r>
              <w:br/>
            </w:r>
            <w:r>
              <w:rPr>
                <w:rFonts w:ascii="Times New Roman"/>
                <w:b w:val="false"/>
                <w:i w:val="false"/>
                <w:color w:val="000000"/>
                <w:sz w:val="20"/>
              </w:rPr>
              <w:t>
</w:t>
            </w:r>
            <w:r>
              <w:rPr>
                <w:rFonts w:ascii="Times New Roman"/>
                <w:b w:val="false"/>
                <w:i w:val="false"/>
                <w:color w:val="000000"/>
                <w:sz w:val="20"/>
              </w:rPr>
              <w:t>дыру мен</w:t>
            </w:r>
            <w:r>
              <w:br/>
            </w:r>
            <w:r>
              <w:rPr>
                <w:rFonts w:ascii="Times New Roman"/>
                <w:b w:val="false"/>
                <w:i w:val="false"/>
                <w:color w:val="000000"/>
                <w:sz w:val="20"/>
              </w:rPr>
              <w:t>
</w:t>
            </w:r>
            <w:r>
              <w:rPr>
                <w:rFonts w:ascii="Times New Roman"/>
                <w:b w:val="false"/>
                <w:i w:val="false"/>
                <w:color w:val="000000"/>
                <w:sz w:val="20"/>
              </w:rPr>
              <w:t>көгалдан-</w:t>
            </w:r>
            <w:r>
              <w:br/>
            </w:r>
            <w:r>
              <w:rPr>
                <w:rFonts w:ascii="Times New Roman"/>
                <w:b w:val="false"/>
                <w:i w:val="false"/>
                <w:color w:val="000000"/>
                <w:sz w:val="20"/>
              </w:rPr>
              <w:t>
</w:t>
            </w:r>
            <w:r>
              <w:rPr>
                <w:rFonts w:ascii="Times New Roman"/>
                <w:b w:val="false"/>
                <w:i w:val="false"/>
                <w:color w:val="000000"/>
                <w:sz w:val="20"/>
              </w:rPr>
              <w:t>дыру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қалалар-</w:t>
            </w:r>
            <w:r>
              <w:br/>
            </w:r>
            <w:r>
              <w:rPr>
                <w:rFonts w:ascii="Times New Roman"/>
                <w:b w:val="false"/>
                <w:i w:val="false"/>
                <w:color w:val="000000"/>
                <w:sz w:val="20"/>
              </w:rPr>
              <w:t>
</w:t>
            </w:r>
            <w:r>
              <w:rPr>
                <w:rFonts w:ascii="Times New Roman"/>
                <w:b w:val="false"/>
                <w:i w:val="false"/>
                <w:color w:val="000000"/>
                <w:sz w:val="20"/>
              </w:rPr>
              <w:t>да, кент-</w:t>
            </w:r>
            <w:r>
              <w:br/>
            </w:r>
            <w:r>
              <w:rPr>
                <w:rFonts w:ascii="Times New Roman"/>
                <w:b w:val="false"/>
                <w:i w:val="false"/>
                <w:color w:val="000000"/>
                <w:sz w:val="20"/>
              </w:rPr>
              <w:t>
</w:t>
            </w:r>
            <w:r>
              <w:rPr>
                <w:rFonts w:ascii="Times New Roman"/>
                <w:b w:val="false"/>
                <w:i w:val="false"/>
                <w:color w:val="000000"/>
                <w:sz w:val="20"/>
              </w:rPr>
              <w:t>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де авто-</w:t>
            </w:r>
            <w:r>
              <w:br/>
            </w:r>
            <w:r>
              <w:rPr>
                <w:rFonts w:ascii="Times New Roman"/>
                <w:b w:val="false"/>
                <w:i w:val="false"/>
                <w:color w:val="000000"/>
                <w:sz w:val="20"/>
              </w:rPr>
              <w:t>
</w:t>
            </w:r>
            <w:r>
              <w:rPr>
                <w:rFonts w:ascii="Times New Roman"/>
                <w:b w:val="false"/>
                <w:i w:val="false"/>
                <w:color w:val="000000"/>
                <w:sz w:val="20"/>
              </w:rPr>
              <w:t>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ның жұмыс</w:t>
            </w:r>
            <w:r>
              <w:br/>
            </w:r>
            <w:r>
              <w:rPr>
                <w:rFonts w:ascii="Times New Roman"/>
                <w:b w:val="false"/>
                <w:i w:val="false"/>
                <w:color w:val="000000"/>
                <w:sz w:val="20"/>
              </w:rPr>
              <w:t>
</w:t>
            </w:r>
            <w:r>
              <w:rPr>
                <w:rFonts w:ascii="Times New Roman"/>
                <w:b w:val="false"/>
                <w:i w:val="false"/>
                <w:color w:val="000000"/>
                <w:sz w:val="20"/>
              </w:rPr>
              <w:t>іс теуін</w:t>
            </w:r>
            <w:r>
              <w:br/>
            </w:r>
            <w:r>
              <w:rPr>
                <w:rFonts w:ascii="Times New Roman"/>
                <w:b w:val="false"/>
                <w:i w:val="false"/>
                <w:color w:val="000000"/>
                <w:sz w:val="20"/>
              </w:rPr>
              <w:t>
</w:t>
            </w:r>
            <w:r>
              <w:rPr>
                <w:rFonts w:ascii="Times New Roman"/>
                <w:b w:val="false"/>
                <w:i w:val="false"/>
                <w:color w:val="000000"/>
                <w:sz w:val="20"/>
              </w:rPr>
              <w:t>қам</w:t>
            </w:r>
            <w:r>
              <w:br/>
            </w:r>
            <w:r>
              <w:rPr>
                <w:rFonts w:ascii="Times New Roman"/>
                <w:b w:val="false"/>
                <w:i w:val="false"/>
                <w:color w:val="000000"/>
                <w:sz w:val="20"/>
              </w:rPr>
              <w:t>
</w:t>
            </w:r>
            <w:r>
              <w:rPr>
                <w:rFonts w:ascii="Times New Roman"/>
                <w:b w:val="false"/>
                <w:i w:val="false"/>
                <w:color w:val="000000"/>
                <w:sz w:val="20"/>
              </w:rPr>
              <w:t>тамасыз</w:t>
            </w:r>
            <w:r>
              <w:br/>
            </w:r>
            <w:r>
              <w:rPr>
                <w:rFonts w:ascii="Times New Roman"/>
                <w:b w:val="false"/>
                <w:i w:val="false"/>
                <w:color w:val="000000"/>
                <w:sz w:val="20"/>
              </w:rPr>
              <w:t>
</w:t>
            </w:r>
            <w:r>
              <w:rPr>
                <w:rFonts w:ascii="Times New Roman"/>
                <w:b w:val="false"/>
                <w:i w:val="false"/>
                <w:color w:val="000000"/>
                <w:sz w:val="20"/>
              </w:rPr>
              <w:t>ету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w:t>
            </w:r>
            <w:r>
              <w:rPr>
                <w:rFonts w:ascii="Times New Roman"/>
                <w:b w:val="false"/>
                <w:i w:val="false"/>
                <w:color w:val="000000"/>
                <w:sz w:val="20"/>
              </w:rPr>
              <w:t>мұғалім-</w:t>
            </w:r>
            <w:r>
              <w:br/>
            </w:r>
            <w:r>
              <w:rPr>
                <w:rFonts w:ascii="Times New Roman"/>
                <w:b w:val="false"/>
                <w:i w:val="false"/>
                <w:color w:val="000000"/>
                <w:sz w:val="20"/>
              </w:rPr>
              <w:t>
</w:t>
            </w:r>
            <w:r>
              <w:rPr>
                <w:rFonts w:ascii="Times New Roman"/>
                <w:b w:val="false"/>
                <w:i w:val="false"/>
                <w:color w:val="000000"/>
                <w:sz w:val="20"/>
              </w:rPr>
              <w:t>деріне</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ұйымдарды</w:t>
            </w:r>
            <w:r>
              <w:br/>
            </w:r>
            <w:r>
              <w:rPr>
                <w:rFonts w:ascii="Times New Roman"/>
                <w:b w:val="false"/>
                <w:i w:val="false"/>
                <w:color w:val="000000"/>
                <w:sz w:val="20"/>
              </w:rPr>
              <w:t>
</w:t>
            </w:r>
            <w:r>
              <w:rPr>
                <w:rFonts w:ascii="Times New Roman"/>
                <w:b w:val="false"/>
                <w:i w:val="false"/>
                <w:color w:val="000000"/>
                <w:sz w:val="20"/>
              </w:rPr>
              <w:t>тәр би</w:t>
            </w:r>
            <w:r>
              <w:br/>
            </w:r>
            <w:r>
              <w:rPr>
                <w:rFonts w:ascii="Times New Roman"/>
                <w:b w:val="false"/>
                <w:i w:val="false"/>
                <w:color w:val="000000"/>
                <w:sz w:val="20"/>
              </w:rPr>
              <w:t>
</w:t>
            </w:r>
            <w:r>
              <w:rPr>
                <w:rFonts w:ascii="Times New Roman"/>
                <w:b w:val="false"/>
                <w:i w:val="false"/>
                <w:color w:val="000000"/>
                <w:sz w:val="20"/>
              </w:rPr>
              <w:t>ешілеріне</w:t>
            </w:r>
            <w:r>
              <w:br/>
            </w:r>
            <w:r>
              <w:rPr>
                <w:rFonts w:ascii="Times New Roman"/>
                <w:b w:val="false"/>
                <w:i w:val="false"/>
                <w:color w:val="000000"/>
                <w:sz w:val="20"/>
              </w:rPr>
              <w:t>
</w:t>
            </w:r>
            <w:r>
              <w:rPr>
                <w:rFonts w:ascii="Times New Roman"/>
                <w:b w:val="false"/>
                <w:i w:val="false"/>
                <w:color w:val="000000"/>
                <w:sz w:val="20"/>
              </w:rPr>
              <w:t>білікті-</w:t>
            </w:r>
            <w:r>
              <w:br/>
            </w:r>
            <w:r>
              <w:rPr>
                <w:rFonts w:ascii="Times New Roman"/>
                <w:b w:val="false"/>
                <w:i w:val="false"/>
                <w:color w:val="000000"/>
                <w:sz w:val="20"/>
              </w:rPr>
              <w:t>
</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ақы</w:t>
            </w:r>
            <w:r>
              <w:br/>
            </w:r>
            <w:r>
              <w:rPr>
                <w:rFonts w:ascii="Times New Roman"/>
                <w:b w:val="false"/>
                <w:i w:val="false"/>
                <w:color w:val="000000"/>
                <w:sz w:val="20"/>
              </w:rPr>
              <w:t>
</w:t>
            </w:r>
            <w:r>
              <w:rPr>
                <w:rFonts w:ascii="Times New Roman"/>
                <w:b w:val="false"/>
                <w:i w:val="false"/>
                <w:color w:val="000000"/>
                <w:sz w:val="20"/>
              </w:rPr>
              <w:t>көлемін</w:t>
            </w:r>
            <w:r>
              <w:br/>
            </w:r>
            <w:r>
              <w:rPr>
                <w:rFonts w:ascii="Times New Roman"/>
                <w:b w:val="false"/>
                <w:i w:val="false"/>
                <w:color w:val="000000"/>
                <w:sz w:val="20"/>
              </w:rPr>
              <w:t>
</w:t>
            </w:r>
            <w:r>
              <w:rPr>
                <w:rFonts w:ascii="Times New Roman"/>
                <w:b w:val="false"/>
                <w:i w:val="false"/>
                <w:color w:val="000000"/>
                <w:sz w:val="20"/>
              </w:rPr>
              <w:t>ұлғайту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балаларды</w:t>
            </w:r>
            <w:r>
              <w:br/>
            </w:r>
            <w:r>
              <w:rPr>
                <w:rFonts w:ascii="Times New Roman"/>
                <w:b w:val="false"/>
                <w:i w:val="false"/>
                <w:color w:val="000000"/>
                <w:sz w:val="20"/>
              </w:rPr>
              <w:t>
</w:t>
            </w:r>
            <w:r>
              <w:rPr>
                <w:rFonts w:ascii="Times New Roman"/>
                <w:b w:val="false"/>
                <w:i w:val="false"/>
                <w:color w:val="000000"/>
                <w:sz w:val="20"/>
              </w:rPr>
              <w:t>мектепке</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тегін</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баруды</w:t>
            </w:r>
            <w:r>
              <w:br/>
            </w:r>
            <w:r>
              <w:rPr>
                <w:rFonts w:ascii="Times New Roman"/>
                <w:b w:val="false"/>
                <w:i w:val="false"/>
                <w:color w:val="000000"/>
                <w:sz w:val="20"/>
              </w:rPr>
              <w:t>
</w:t>
            </w:r>
            <w:r>
              <w:rPr>
                <w:rFonts w:ascii="Times New Roman"/>
                <w:b w:val="false"/>
                <w:i w:val="false"/>
                <w:color w:val="000000"/>
                <w:sz w:val="20"/>
              </w:rPr>
              <w:t>және кері</w:t>
            </w:r>
            <w:r>
              <w:br/>
            </w:r>
            <w:r>
              <w:rPr>
                <w:rFonts w:ascii="Times New Roman"/>
                <w:b w:val="false"/>
                <w:i w:val="false"/>
                <w:color w:val="000000"/>
                <w:sz w:val="20"/>
              </w:rPr>
              <w:t>
</w:t>
            </w:r>
            <w:r>
              <w:rPr>
                <w:rFonts w:ascii="Times New Roman"/>
                <w:b w:val="false"/>
                <w:i w:val="false"/>
                <w:color w:val="000000"/>
                <w:sz w:val="20"/>
              </w:rPr>
              <w:t>алып</w:t>
            </w:r>
            <w:r>
              <w:br/>
            </w:r>
            <w:r>
              <w:rPr>
                <w:rFonts w:ascii="Times New Roman"/>
                <w:b w:val="false"/>
                <w:i w:val="false"/>
                <w:color w:val="000000"/>
                <w:sz w:val="20"/>
              </w:rPr>
              <w:t>
</w:t>
            </w:r>
            <w:r>
              <w:rPr>
                <w:rFonts w:ascii="Times New Roman"/>
                <w:b w:val="false"/>
                <w:i w:val="false"/>
                <w:color w:val="000000"/>
                <w:sz w:val="20"/>
              </w:rPr>
              <w:t>келуді</w:t>
            </w:r>
            <w:r>
              <w:br/>
            </w:r>
            <w:r>
              <w:rPr>
                <w:rFonts w:ascii="Times New Roman"/>
                <w:b w:val="false"/>
                <w:i w:val="false"/>
                <w:color w:val="000000"/>
                <w:sz w:val="20"/>
              </w:rPr>
              <w:t>
</w:t>
            </w:r>
            <w:r>
              <w:rPr>
                <w:rFonts w:ascii="Times New Roman"/>
                <w:b w:val="false"/>
                <w:i w:val="false"/>
                <w:color w:val="000000"/>
                <w:sz w:val="20"/>
              </w:rPr>
              <w:t>ұйымдас-</w:t>
            </w:r>
            <w:r>
              <w:br/>
            </w:r>
            <w:r>
              <w:rPr>
                <w:rFonts w:ascii="Times New Roman"/>
                <w:b w:val="false"/>
                <w:i w:val="false"/>
                <w:color w:val="000000"/>
                <w:sz w:val="20"/>
              </w:rPr>
              <w:t>
</w:t>
            </w:r>
            <w:r>
              <w:rPr>
                <w:rFonts w:ascii="Times New Roman"/>
                <w:b w:val="false"/>
                <w:i w:val="false"/>
                <w:color w:val="000000"/>
                <w:sz w:val="20"/>
              </w:rPr>
              <w:t>тыру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300768,9</w:t>
            </w:r>
          </w:p>
        </w:tc>
      </w:tr>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15786,4</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6746,0</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31141,0</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8544,0</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104013,5</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7396,0</w:t>
            </w:r>
          </w:p>
        </w:tc>
      </w:tr>
      <w:tr>
        <w:trPr>
          <w:trHeight w:val="31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3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