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96fa" w14:textId="49c9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бюджеті туралы" мәслихаттың 2009 жылғы 22 желтоқсандағы № 230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15 қаңтардағы № 242 шешімі. Қостанай облысы Ұзынкөл ауданының Әділет басқармасында 2010 жылғы 22 қаңтарда № 9-19-120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9-19-118 нөмірімен тіркелген, 2010 жылғы 15 қаңтарда "Нұрлы жол"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2010-2012 жылдарға арналған аудандық бюджеті тиісінше 1, 2 және 3-қосымшаларға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1 328 554,0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288 860,0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түсiмдер бойынша – 357,0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850,0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1 038 487,0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1 328 555,2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13 343,0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13 343,0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13 344,2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2010 жылға арналған аудандық бюджетте 1,2 мың теңге сомада нысаналы трансферттер қайтарымы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"Өзін-өзі тану" пәні бойынша біліктілігін арттыру институттарын оқу кұралдарымен жабдықтауға – 2 123,0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– 11 830,0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соғысындағы Жеңіске 65 жыл толуына Ұлы Отан соғысына қатысқандар мен мүгедектерге біржолғы материалдық көмек төлеуге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5 945,0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соғысындағы Жеңіске 65 жыл толуына байланысты Ұлы Отан соғысына қатысқандар мен мүгедектердің жолақысын қамтамасыз етуге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аласындағы бөлімшелерін ұстауға – 16 317,0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эпизотикаға қарсы іс-шараларды өткізуге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9 189,0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2010 жылға арналған аудандық бюджетте республикалық бюджеттен түсімдер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1 883,0 мың теңге сомасында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13 343,0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2010 жылға арналған аудандық бюджетте Қазақстан Республикасында 2005-2010 жылдарға арналған Білім беруді дамытудың мемлекеттік бағдарламасын іске асыруға 19 276,0 мың теңге сомасында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мекемелерде биология кабинеттерін оқу құралдарымен жарақтандыруға – 8 194,0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беру мемлекеттік мекемелерінде лингафондық және мультимедиялық кабинеттерді ашуға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11 082,0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2010 жылға арналған аудандық бюджетте республикалық бюджеттен нысаналы ағымдағы трансферттер өңірлік жұмыспен қамту және кадрларды қайта даярлау стратегиясын іске асыруға 17 400,0 мың теңге сомасында түсімінің қарастырылғандығы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2010 жылға арналған аудандық бюджетте сумен жабдықтау жүйелерін дамытуға республикалық бюджеттен 98 240,0 мың теңге сомасындағы нысаналы трансферттер сомасы түсімінің қарастырылғандығы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ауданындағы Есіл топтық су қубырын қайта жаңартуға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13 413,0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ауданының Ұзынкөл селосы бойынша су таратушы желілерді қайта жаңартуға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84 827,0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15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15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74"/>
        <w:gridCol w:w="273"/>
        <w:gridCol w:w="825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288860,0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Кұмар ойын бизнеске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653"/>
        <w:gridCol w:w="673"/>
        <w:gridCol w:w="72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136682,0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742061,0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сауаб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253"/>
        <w:gridCol w:w="493"/>
        <w:gridCol w:w="8273"/>
        <w:gridCol w:w="1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13"/>
        <w:gridCol w:w="333"/>
        <w:gridCol w:w="333"/>
        <w:gridCol w:w="85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-13344,2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2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293"/>
        <w:gridCol w:w="815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1394630,0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301555,0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1091868,0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1091868,0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753"/>
        <w:gridCol w:w="693"/>
        <w:gridCol w:w="709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1394630,0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150533,0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114697,0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3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13"/>
        <w:gridCol w:w="815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1608219,0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304499,0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1302513,0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3"/>
        <w:gridCol w:w="653"/>
        <w:gridCol w:w="653"/>
        <w:gridCol w:w="73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1608219,0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167179,0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988560,0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4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кенттің, ауылдың (селолың),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53"/>
        <w:gridCol w:w="1793"/>
        <w:gridCol w:w="5013"/>
      </w:tblGrid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әкімшісі, 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8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Киев селолық округінің әкімі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8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-006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