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1568" w14:textId="87b1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бюджеті туралы" мәслихаттың 2009 жылғы 22 желтоқсандағы № 230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2010 жылғы 16 тамыздағы № 283 шешімі. Қостанай облысы Ұзынкөл ауданының Әділет басқармасында 2010 жылғы 20 тамызда № 9-19-136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бюджеті туралы" мәслихаттың 2009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9-19-118 нөмірімен тіркелген, 2010 жылғы 15 қаңтарда "Нұрлы жол"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Р. Есеналина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16 тамызда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16 тамызда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1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16 тамыз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773"/>
        <w:gridCol w:w="679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1330629,2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1040290,0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773"/>
        <w:gridCol w:w="679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1346866,8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80644,0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775773,0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700653,0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700653,0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694038,0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27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жеңгенi үшiн"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немесе "Жапонияны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 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 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55823,8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55823,8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39486,4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39486,4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773"/>
        <w:gridCol w:w="677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773"/>
        <w:gridCol w:w="675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-29580,6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