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f516b" w14:textId="78f51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бюджеті туралы" мәслихаттың 2009 жылғы 22 желтоқсандағы № 230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2010 жылғы 21 қазандағы № 304 шешімі. Қостанай облысы Ұзынкөл ауданының Әділет басқармасында 2010 жылғы 27 қазанда № 9-19-141 тіркелді. Қолданылу мерзімінің аяқталуына байланысты күші жойылды - (Қостанай облысы Ұзынкөл ауданы мәслихатының 2013 жылғы 17 сәуірдегі № 77 хатымен)</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 (Қостанай облысы Ұзынкөл ауданы мәслихатының 17.04.2013 № 77 хатымен).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бюджеті туралы" мәслихаттың 2009 жылғы 22 желтоқсандағы </w:t>
      </w:r>
      <w:r>
        <w:rPr>
          <w:rFonts w:ascii="Times New Roman"/>
          <w:b w:val="false"/>
          <w:i w:val="false"/>
          <w:color w:val="000000"/>
          <w:sz w:val="28"/>
        </w:rPr>
        <w:t>№ 230</w:t>
      </w:r>
      <w:r>
        <w:rPr>
          <w:rFonts w:ascii="Times New Roman"/>
          <w:b w:val="false"/>
          <w:i w:val="false"/>
          <w:color w:val="000000"/>
          <w:sz w:val="28"/>
        </w:rPr>
        <w:t xml:space="preserve"> шешіміне (нормативтік құқықтық актілердің мемлекеттік тіркеу Тізілімінде 9-19-118 нөмірімен тіркелген, 2010 жылғы 15 қаңтарда "Нұрлы жол" газетінде жарияланған) мына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Ұзынкөл ауданының 2010-2012 жылдарға арналған аудандық бюджеті тиісінше 1, 2 және 3 қосымшаларға сәйкес, оның ішінде 2010 жылға мынадай көлемдерде бекітілсін:</w:t>
      </w:r>
      <w:r>
        <w:br/>
      </w:r>
      <w:r>
        <w:rPr>
          <w:rFonts w:ascii="Times New Roman"/>
          <w:b w:val="false"/>
          <w:i w:val="false"/>
          <w:color w:val="000000"/>
          <w:sz w:val="28"/>
        </w:rPr>
        <w:t>
      1) кірістер – 1 336 838,3 мың теңге, оның ішінде:</w:t>
      </w:r>
      <w:r>
        <w:br/>
      </w:r>
      <w:r>
        <w:rPr>
          <w:rFonts w:ascii="Times New Roman"/>
          <w:b w:val="false"/>
          <w:i w:val="false"/>
          <w:color w:val="000000"/>
          <w:sz w:val="28"/>
        </w:rPr>
        <w:t>
      салықтық түсімдер бойынша – 287 041,0 мың теңге;</w:t>
      </w:r>
      <w:r>
        <w:br/>
      </w:r>
      <w:r>
        <w:rPr>
          <w:rFonts w:ascii="Times New Roman"/>
          <w:b w:val="false"/>
          <w:i w:val="false"/>
          <w:color w:val="000000"/>
          <w:sz w:val="28"/>
        </w:rPr>
        <w:t>
      салыққа жатпайтын түсiмдер бойынша – 2 311,2 мың тенге;</w:t>
      </w:r>
      <w:r>
        <w:br/>
      </w:r>
      <w:r>
        <w:rPr>
          <w:rFonts w:ascii="Times New Roman"/>
          <w:b w:val="false"/>
          <w:i w:val="false"/>
          <w:color w:val="000000"/>
          <w:sz w:val="28"/>
        </w:rPr>
        <w:t>
      негiзгi капиталды сатудан түсетiн түсiмдер бойынша – 987,0 мың тенге;</w:t>
      </w:r>
      <w:r>
        <w:br/>
      </w:r>
      <w:r>
        <w:rPr>
          <w:rFonts w:ascii="Times New Roman"/>
          <w:b w:val="false"/>
          <w:i w:val="false"/>
          <w:color w:val="000000"/>
          <w:sz w:val="28"/>
        </w:rPr>
        <w:t>
      трансферттер түсімдері бойынша – 1 046 499,1 мың теңге;</w:t>
      </w:r>
      <w:r>
        <w:br/>
      </w:r>
      <w:r>
        <w:rPr>
          <w:rFonts w:ascii="Times New Roman"/>
          <w:b w:val="false"/>
          <w:i w:val="false"/>
          <w:color w:val="000000"/>
          <w:sz w:val="28"/>
        </w:rPr>
        <w:t>
      2) шығындар – 1 353 075,9 мың теңге;</w:t>
      </w:r>
      <w:r>
        <w:br/>
      </w:r>
      <w:r>
        <w:rPr>
          <w:rFonts w:ascii="Times New Roman"/>
          <w:b w:val="false"/>
          <w:i w:val="false"/>
          <w:color w:val="000000"/>
          <w:sz w:val="28"/>
        </w:rPr>
        <w:t>
      3) таза бюджеттік кредиттеу – 13 065,0 мың теңге, оның ішінде:</w:t>
      </w:r>
      <w:r>
        <w:br/>
      </w:r>
      <w:r>
        <w:rPr>
          <w:rFonts w:ascii="Times New Roman"/>
          <w:b w:val="false"/>
          <w:i w:val="false"/>
          <w:color w:val="000000"/>
          <w:sz w:val="28"/>
        </w:rPr>
        <w:t>
      бюджеттік кредиттер – 13 343,0 мың теңге;</w:t>
      </w:r>
      <w:r>
        <w:br/>
      </w:r>
      <w:r>
        <w:rPr>
          <w:rFonts w:ascii="Times New Roman"/>
          <w:b w:val="false"/>
          <w:i w:val="false"/>
          <w:color w:val="000000"/>
          <w:sz w:val="28"/>
        </w:rPr>
        <w:t>
      бюджеттік кредиттерді өтеу – 278,0 мың теңге;</w:t>
      </w:r>
      <w:r>
        <w:br/>
      </w:r>
      <w:r>
        <w:rPr>
          <w:rFonts w:ascii="Times New Roman"/>
          <w:b w:val="false"/>
          <w:i w:val="false"/>
          <w:color w:val="000000"/>
          <w:sz w:val="28"/>
        </w:rPr>
        <w:t>
      4) қаржы активтерімен жасалатын операциялар бойынша сальдо – 0,0 мың теңге;</w:t>
      </w:r>
      <w:r>
        <w:br/>
      </w:r>
      <w:r>
        <w:rPr>
          <w:rFonts w:ascii="Times New Roman"/>
          <w:b w:val="false"/>
          <w:i w:val="false"/>
          <w:color w:val="000000"/>
          <w:sz w:val="28"/>
        </w:rPr>
        <w:t>
      5) бюджет тапшылығы (профициті) – -29 302,6 мың теңге;</w:t>
      </w:r>
      <w:r>
        <w:br/>
      </w:r>
      <w:r>
        <w:rPr>
          <w:rFonts w:ascii="Times New Roman"/>
          <w:b w:val="false"/>
          <w:i w:val="false"/>
          <w:color w:val="000000"/>
          <w:sz w:val="28"/>
        </w:rPr>
        <w:t>
      6) бюджет тапшылығын қаржыландыру (профицитін пайдалану) – 29 302,6 мың теңге.";</w:t>
      </w:r>
      <w:r>
        <w:br/>
      </w:r>
      <w:r>
        <w:rPr>
          <w:rFonts w:ascii="Times New Roman"/>
          <w:b w:val="false"/>
          <w:i w:val="false"/>
          <w:color w:val="000000"/>
          <w:sz w:val="28"/>
        </w:rPr>
        <w:t>
</w:t>
      </w:r>
      <w:r>
        <w:rPr>
          <w:rFonts w:ascii="Times New Roman"/>
          <w:b w:val="false"/>
          <w:i w:val="false"/>
          <w:color w:val="000000"/>
          <w:sz w:val="28"/>
        </w:rPr>
        <w:t>
      қөрсетілген шешімнің </w:t>
      </w:r>
      <w:r>
        <w:rPr>
          <w:rFonts w:ascii="Times New Roman"/>
          <w:b w:val="false"/>
          <w:i w:val="false"/>
          <w:color w:val="000000"/>
          <w:sz w:val="28"/>
        </w:rPr>
        <w:t>4 тармағының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"1) облыстық бюджеттен ағымдағы нысаналы трансферттер және дамуға арналған трансферттер:</w:t>
      </w:r>
      <w:r>
        <w:br/>
      </w:r>
      <w:r>
        <w:rPr>
          <w:rFonts w:ascii="Times New Roman"/>
          <w:b w:val="false"/>
          <w:i w:val="false"/>
          <w:color w:val="000000"/>
          <w:sz w:val="28"/>
        </w:rPr>
        <w:t>
      білім беру ұйымдарының материалдық-техникалық базасын нығайтуға – 12 000,0 мың теңге;</w:t>
      </w:r>
      <w:r>
        <w:br/>
      </w:r>
      <w:r>
        <w:rPr>
          <w:rFonts w:ascii="Times New Roman"/>
          <w:b w:val="false"/>
          <w:i w:val="false"/>
          <w:color w:val="000000"/>
          <w:sz w:val="28"/>
        </w:rPr>
        <w:t>
      сумен жабдықтау жүйесін дамытуға – 2 150,0 мың теңге;</w:t>
      </w:r>
      <w:r>
        <w:br/>
      </w:r>
      <w:r>
        <w:rPr>
          <w:rFonts w:ascii="Times New Roman"/>
          <w:b w:val="false"/>
          <w:i w:val="false"/>
          <w:color w:val="000000"/>
          <w:sz w:val="28"/>
        </w:rPr>
        <w:t>
      халықтың әлеуметтік қорғалатын топтары ішінен жастарға әлеуметтік көмекке – 1 165,0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жылдардағы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 876,0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4-1 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"4-1. 2010 жылға арналған аудандық бюджетте республикалық бюджеттен нысаналы ағымдағы трансферттер түсімінің мынадай мөлшерлерде қарастырылғаны ескерілсін:</w:t>
      </w:r>
      <w:r>
        <w:br/>
      </w:r>
      <w:r>
        <w:rPr>
          <w:rFonts w:ascii="Times New Roman"/>
          <w:b w:val="false"/>
          <w:i w:val="false"/>
          <w:color w:val="000000"/>
          <w:sz w:val="28"/>
        </w:rPr>
        <w:t>
      2 123,0 мың теңге – білім берудің мектепке дейінгі ұйымдарын, орта, техникалық және кәсіптік, орта білімнен кейінгі білім беру ұйымдарын, біліктілік арттыру институттарын "Өзін өзі тану" пәні бойынша оқу материалдарымен қамтамасыз етуге;</w:t>
      </w:r>
      <w:r>
        <w:br/>
      </w:r>
      <w:r>
        <w:rPr>
          <w:rFonts w:ascii="Times New Roman"/>
          <w:b w:val="false"/>
          <w:i w:val="false"/>
          <w:color w:val="000000"/>
          <w:sz w:val="28"/>
        </w:rPr>
        <w:t>
      11 830,0 мың теңге – ең төменгі күнкөріс қоржынының өсуіне байланысты мемлекеттік атаулы әлеуметтік көмек пен 18 жасқа дейінгі балаларға ай сайынғы мемлекеттік жәрдемақы төлеуге;</w:t>
      </w:r>
      <w:r>
        <w:br/>
      </w:r>
      <w:r>
        <w:rPr>
          <w:rFonts w:ascii="Times New Roman"/>
          <w:b w:val="false"/>
          <w:i w:val="false"/>
          <w:color w:val="000000"/>
          <w:sz w:val="28"/>
        </w:rPr>
        <w:t>
      5 990,0 мың теңге –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жылдардағы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r>
        <w:br/>
      </w:r>
      <w:r>
        <w:rPr>
          <w:rFonts w:ascii="Times New Roman"/>
          <w:b w:val="false"/>
          <w:i w:val="false"/>
          <w:color w:val="000000"/>
          <w:sz w:val="28"/>
        </w:rPr>
        <w:t>
      70,0 мың теңге –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r>
        <w:br/>
      </w:r>
      <w:r>
        <w:rPr>
          <w:rFonts w:ascii="Times New Roman"/>
          <w:b w:val="false"/>
          <w:i w:val="false"/>
          <w:color w:val="000000"/>
          <w:sz w:val="28"/>
        </w:rPr>
        <w:t>
      16 957,0 мың теңге – жергілікті атқарушы органдардың ветеринария саласындағы бөлімшелерін ұстауға;</w:t>
      </w:r>
      <w:r>
        <w:br/>
      </w:r>
      <w:r>
        <w:rPr>
          <w:rFonts w:ascii="Times New Roman"/>
          <w:b w:val="false"/>
          <w:i w:val="false"/>
          <w:color w:val="000000"/>
          <w:sz w:val="28"/>
        </w:rPr>
        <w:t>
      9 189,0 мың теңге – эпизоотияға қарсы іс-шараларды өткізуге.";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4-2 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"4-2. 2010 жылға арналған аудандық бюджетте республикалық бюджеттен түсімдер ескерілсін:</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3 368,1 мың теңге сомасында нысаналы ағымдағы трансферттер;</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13 343,0 мың теңге сомасында бюджеттік кредиттер түсімінің қарастырылғаны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4-3 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"4-3. 2010 жылға арналған аудандық бюджетте Қазақстан Республикасында 2005-2010 жылдарға арналған Білім беруді дамытудың мемлекеттік бағдарламасын іске асыруға 19 264,0 мың теңге сомасында республикалық бюджеттен нысаналы трансферттер түсімінің қарастырылғаны ескерілсін, оның ішінде:</w:t>
      </w:r>
      <w:r>
        <w:br/>
      </w:r>
      <w:r>
        <w:rPr>
          <w:rFonts w:ascii="Times New Roman"/>
          <w:b w:val="false"/>
          <w:i w:val="false"/>
          <w:color w:val="000000"/>
          <w:sz w:val="28"/>
        </w:rPr>
        <w:t>
      негізгі орта және жалпы орта білім беру мемлекеттік мекемелерде биология кабинеттерін оқу құралдарымен жарақтандыруға – 8 190,0 мың теңге;</w:t>
      </w:r>
      <w:r>
        <w:br/>
      </w:r>
      <w:r>
        <w:rPr>
          <w:rFonts w:ascii="Times New Roman"/>
          <w:b w:val="false"/>
          <w:i w:val="false"/>
          <w:color w:val="000000"/>
          <w:sz w:val="28"/>
        </w:rPr>
        <w:t xml:space="preserve">
      бастауыш, негізгі орта және жалпы орта білім беру мемлекеттік мекемелерінде лингафондық және мультимедиялық кабинеттерді ашуға </w:t>
      </w:r>
      <w:r>
        <w:rPr>
          <w:rFonts w:ascii="Times New Roman"/>
          <w:b/>
          <w:i w:val="false"/>
          <w:color w:val="000000"/>
          <w:sz w:val="28"/>
        </w:rPr>
        <w:t xml:space="preserve">– </w:t>
      </w:r>
      <w:r>
        <w:rPr>
          <w:rFonts w:ascii="Times New Roman"/>
          <w:b w:val="false"/>
          <w:i w:val="false"/>
          <w:color w:val="000000"/>
          <w:sz w:val="28"/>
        </w:rPr>
        <w:t>11 074,0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4-5 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"4-5. 2010 жылға арналған аудандық бюджетте сумен жабдықтау жүйелерін дамытуға республикалық бюджеттен 102 845,0 мың теңге сомасындағы нысаналы трансферттер сомасы түсімінің қарастырылғандығы ескерілсін, оның ішінде:</w:t>
      </w:r>
      <w:r>
        <w:br/>
      </w:r>
      <w:r>
        <w:rPr>
          <w:rFonts w:ascii="Times New Roman"/>
          <w:b w:val="false"/>
          <w:i w:val="false"/>
          <w:color w:val="000000"/>
          <w:sz w:val="28"/>
        </w:rPr>
        <w:t xml:space="preserve">
      Ұзынкөл ауданындағы Есіл топтық су қубырын қайта жаңартуға </w:t>
      </w:r>
      <w:r>
        <w:rPr>
          <w:rFonts w:ascii="Times New Roman"/>
          <w:b/>
          <w:i w:val="false"/>
          <w:color w:val="000000"/>
          <w:sz w:val="28"/>
        </w:rPr>
        <w:t>–</w:t>
      </w:r>
      <w:r>
        <w:rPr>
          <w:rFonts w:ascii="Times New Roman"/>
          <w:b w:val="false"/>
          <w:i w:val="false"/>
          <w:color w:val="000000"/>
          <w:sz w:val="28"/>
        </w:rPr>
        <w:t xml:space="preserve"> 13 413,0 мың теңге;</w:t>
      </w:r>
      <w:r>
        <w:br/>
      </w:r>
      <w:r>
        <w:rPr>
          <w:rFonts w:ascii="Times New Roman"/>
          <w:b w:val="false"/>
          <w:i w:val="false"/>
          <w:color w:val="000000"/>
          <w:sz w:val="28"/>
        </w:rPr>
        <w:t xml:space="preserve">
      Ұзынкөл ауданының Ұзынкөл селосы бойынша су таратушы желілерді қайта жаңартуға </w:t>
      </w:r>
      <w:r>
        <w:rPr>
          <w:rFonts w:ascii="Times New Roman"/>
          <w:b/>
          <w:i w:val="false"/>
          <w:color w:val="000000"/>
          <w:sz w:val="28"/>
        </w:rPr>
        <w:t xml:space="preserve">– </w:t>
      </w:r>
      <w:r>
        <w:rPr>
          <w:rFonts w:ascii="Times New Roman"/>
          <w:b w:val="false"/>
          <w:i w:val="false"/>
          <w:color w:val="000000"/>
          <w:sz w:val="28"/>
        </w:rPr>
        <w:t>84 827,0 мың теңге;</w:t>
      </w:r>
      <w:r>
        <w:br/>
      </w:r>
      <w:r>
        <w:rPr>
          <w:rFonts w:ascii="Times New Roman"/>
          <w:b w:val="false"/>
          <w:i w:val="false"/>
          <w:color w:val="000000"/>
          <w:sz w:val="28"/>
        </w:rPr>
        <w:t xml:space="preserve">
      "Қостанай облысы Ұзынкөл ауданының Ұзынкөл селосы бойынша су таратушы желілерді қайта жаңартуға" объектісі бойынша жобалау - сметалық құжаттама әзірлеуіне </w:t>
      </w:r>
      <w:r>
        <w:rPr>
          <w:rFonts w:ascii="Times New Roman"/>
          <w:b/>
          <w:i w:val="false"/>
          <w:color w:val="000000"/>
          <w:sz w:val="28"/>
        </w:rPr>
        <w:t xml:space="preserve">– </w:t>
      </w:r>
      <w:r>
        <w:rPr>
          <w:rFonts w:ascii="Times New Roman"/>
          <w:b w:val="false"/>
          <w:i w:val="false"/>
          <w:color w:val="000000"/>
          <w:sz w:val="28"/>
        </w:rPr>
        <w:t>4 605,0 мың теңге.";</w:t>
      </w:r>
      <w:r>
        <w:br/>
      </w:r>
      <w:r>
        <w:rPr>
          <w:rFonts w:ascii="Times New Roman"/>
          <w:b w:val="false"/>
          <w:i w:val="false"/>
          <w:color w:val="000000"/>
          <w:sz w:val="28"/>
        </w:rPr>
        <w:t>
</w:t>
      </w:r>
      <w:r>
        <w:rPr>
          <w:rFonts w:ascii="Times New Roman"/>
          <w:b w:val="false"/>
          <w:i w:val="false"/>
          <w:color w:val="000000"/>
          <w:sz w:val="28"/>
        </w:rPr>
        <w:t>
      жоғарыда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1"/>
    <w:p>
      <w:pPr>
        <w:spacing w:after="0"/>
        <w:ind w:left="0"/>
        <w:jc w:val="both"/>
      </w:pPr>
      <w:r>
        <w:rPr>
          <w:rFonts w:ascii="Times New Roman"/>
          <w:b w:val="false"/>
          <w:i/>
          <w:color w:val="000000"/>
          <w:sz w:val="28"/>
        </w:rPr>
        <w:t>      IV шақырылған Ұзынкөл аудандық</w:t>
      </w:r>
      <w:r>
        <w:br/>
      </w:r>
      <w:r>
        <w:rPr>
          <w:rFonts w:ascii="Times New Roman"/>
          <w:b w:val="false"/>
          <w:i w:val="false"/>
          <w:color w:val="000000"/>
          <w:sz w:val="28"/>
        </w:rPr>
        <w:t>
</w:t>
      </w:r>
      <w:r>
        <w:rPr>
          <w:rFonts w:ascii="Times New Roman"/>
          <w:b w:val="false"/>
          <w:i/>
          <w:color w:val="000000"/>
          <w:sz w:val="28"/>
        </w:rPr>
        <w:t>      мәслихатының, кезектен тыс</w:t>
      </w:r>
      <w:r>
        <w:br/>
      </w:r>
      <w:r>
        <w:rPr>
          <w:rFonts w:ascii="Times New Roman"/>
          <w:b w:val="false"/>
          <w:i w:val="false"/>
          <w:color w:val="000000"/>
          <w:sz w:val="28"/>
        </w:rPr>
        <w:t>
</w:t>
      </w:r>
      <w:r>
        <w:rPr>
          <w:rFonts w:ascii="Times New Roman"/>
          <w:b w:val="false"/>
          <w:i/>
          <w:color w:val="000000"/>
          <w:sz w:val="28"/>
        </w:rPr>
        <w:t>      сессиясының төрағасы                       А. Козов</w:t>
      </w:r>
    </w:p>
    <w:p>
      <w:pPr>
        <w:spacing w:after="0"/>
        <w:ind w:left="0"/>
        <w:jc w:val="both"/>
      </w:pPr>
      <w:r>
        <w:rPr>
          <w:rFonts w:ascii="Times New Roman"/>
          <w:b w:val="false"/>
          <w:i/>
          <w:color w:val="000000"/>
          <w:sz w:val="28"/>
        </w:rPr>
        <w:t>      IV шақырылған Ұзынкөл аудандық</w:t>
      </w:r>
      <w:r>
        <w:br/>
      </w:r>
      <w:r>
        <w:rPr>
          <w:rFonts w:ascii="Times New Roman"/>
          <w:b w:val="false"/>
          <w:i w:val="false"/>
          <w:color w:val="000000"/>
          <w:sz w:val="28"/>
        </w:rPr>
        <w:t>
</w:t>
      </w:r>
      <w:r>
        <w:rPr>
          <w:rFonts w:ascii="Times New Roman"/>
          <w:b w:val="false"/>
          <w:i/>
          <w:color w:val="000000"/>
          <w:sz w:val="28"/>
        </w:rPr>
        <w:t>      мәслихатының хатшысы                       В. Вербовой</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"Ұзынкөл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мемлекеттiк мекемесі, бастық</w:t>
      </w:r>
      <w:r>
        <w:br/>
      </w:r>
      <w:r>
        <w:rPr>
          <w:rFonts w:ascii="Times New Roman"/>
          <w:b w:val="false"/>
          <w:i w:val="false"/>
          <w:color w:val="000000"/>
          <w:sz w:val="28"/>
        </w:rPr>
        <w:t>
</w:t>
      </w:r>
      <w:r>
        <w:rPr>
          <w:rFonts w:ascii="Times New Roman"/>
          <w:b w:val="false"/>
          <w:i/>
          <w:color w:val="000000"/>
          <w:sz w:val="28"/>
        </w:rPr>
        <w:t>      _________ Н. Абдрахманова</w:t>
      </w:r>
    </w:p>
    <w:p>
      <w:pPr>
        <w:spacing w:after="0"/>
        <w:ind w:left="0"/>
        <w:jc w:val="both"/>
      </w:pPr>
      <w:r>
        <w:rPr>
          <w:rFonts w:ascii="Times New Roman"/>
          <w:b w:val="false"/>
          <w:i/>
          <w:color w:val="000000"/>
          <w:sz w:val="28"/>
        </w:rPr>
        <w:t>      "Ұзынкөл ауданының қаржы</w:t>
      </w:r>
      <w:r>
        <w:br/>
      </w:r>
      <w:r>
        <w:rPr>
          <w:rFonts w:ascii="Times New Roman"/>
          <w:b w:val="false"/>
          <w:i w:val="false"/>
          <w:color w:val="000000"/>
          <w:sz w:val="28"/>
        </w:rPr>
        <w:t>
</w:t>
      </w:r>
      <w:r>
        <w:rPr>
          <w:rFonts w:ascii="Times New Roman"/>
          <w:b w:val="false"/>
          <w:i/>
          <w:color w:val="000000"/>
          <w:sz w:val="28"/>
        </w:rPr>
        <w:t>      бөлімі" мемлекеттiк мекемесі,</w:t>
      </w:r>
      <w:r>
        <w:br/>
      </w:r>
      <w:r>
        <w:rPr>
          <w:rFonts w:ascii="Times New Roman"/>
          <w:b w:val="false"/>
          <w:i w:val="false"/>
          <w:color w:val="000000"/>
          <w:sz w:val="28"/>
        </w:rPr>
        <w:t>
</w:t>
      </w:r>
      <w:r>
        <w:rPr>
          <w:rFonts w:ascii="Times New Roman"/>
          <w:b w:val="false"/>
          <w:i/>
          <w:color w:val="000000"/>
          <w:sz w:val="28"/>
        </w:rPr>
        <w:t>      бастық __________ А.Сарсенова</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 304 шешіміне № 1 қосымша  </w:t>
      </w:r>
      <w:r>
        <w:br/>
      </w:r>
      <w:r>
        <w:rPr>
          <w:rFonts w:ascii="Times New Roman"/>
          <w:b w:val="false"/>
          <w:i w:val="false"/>
          <w:color w:val="000000"/>
          <w:sz w:val="28"/>
        </w:rPr>
        <w:t xml:space="preserve">
2010 жылғы 21 қазан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 230 шешіміне № 1 қосымша   </w:t>
      </w:r>
      <w:r>
        <w:br/>
      </w:r>
      <w:r>
        <w:rPr>
          <w:rFonts w:ascii="Times New Roman"/>
          <w:b w:val="false"/>
          <w:i w:val="false"/>
          <w:color w:val="000000"/>
          <w:sz w:val="28"/>
        </w:rPr>
        <w:t xml:space="preserve">
2009 жылғы 22 желтоқсан    </w:t>
      </w:r>
    </w:p>
    <w:p>
      <w:pPr>
        <w:spacing w:after="0"/>
        <w:ind w:left="0"/>
        <w:jc w:val="left"/>
      </w:pPr>
      <w:r>
        <w:rPr>
          <w:rFonts w:ascii="Times New Roman"/>
          <w:b/>
          <w:i w:val="false"/>
          <w:color w:val="000000"/>
        </w:rPr>
        <w:t xml:space="preserve"> 2010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241"/>
        <w:gridCol w:w="373"/>
        <w:gridCol w:w="7833"/>
        <w:gridCol w:w="213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1336838,3</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287041,0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117867,0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117867,0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94905,0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94905,0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57751,0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24280,0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7576,0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21695,0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14710,0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9948,0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5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2311,2</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w:t>
            </w:r>
            <w:r>
              <w:br/>
            </w:r>
            <w:r>
              <w:rPr>
                <w:rFonts w:ascii="Times New Roman"/>
                <w:b w:val="false"/>
                <w:i w:val="false"/>
                <w:color w:val="000000"/>
                <w:sz w:val="20"/>
              </w:rPr>
              <w:t>
кірісі бөлігінің түсімдері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w:t>
            </w:r>
          </w:p>
        </w:tc>
      </w:tr>
      <w:tr>
        <w:trPr>
          <w:trHeight w:val="6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 (жұмыстарды,</w:t>
            </w:r>
            <w:r>
              <w:br/>
            </w:r>
            <w:r>
              <w:rPr>
                <w:rFonts w:ascii="Times New Roman"/>
                <w:b w:val="false"/>
                <w:i w:val="false"/>
                <w:color w:val="000000"/>
                <w:sz w:val="20"/>
              </w:rPr>
              <w:t>
қызметтерді) өткізуінен түсетін</w:t>
            </w:r>
            <w:r>
              <w:br/>
            </w:r>
            <w:r>
              <w:rPr>
                <w:rFonts w:ascii="Times New Roman"/>
                <w:b w:val="false"/>
                <w:i w:val="false"/>
                <w:color w:val="000000"/>
                <w:sz w:val="20"/>
              </w:rPr>
              <w:t>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6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 (жұмыстарды,</w:t>
            </w:r>
            <w:r>
              <w:br/>
            </w:r>
            <w:r>
              <w:rPr>
                <w:rFonts w:ascii="Times New Roman"/>
                <w:b w:val="false"/>
                <w:i w:val="false"/>
                <w:color w:val="000000"/>
                <w:sz w:val="20"/>
              </w:rPr>
              <w:t>
қызметтерді) өткізуінен түсетін</w:t>
            </w:r>
            <w:r>
              <w:br/>
            </w:r>
            <w:r>
              <w:rPr>
                <w:rFonts w:ascii="Times New Roman"/>
                <w:b w:val="false"/>
                <w:i w:val="false"/>
                <w:color w:val="000000"/>
                <w:sz w:val="20"/>
              </w:rPr>
              <w:t>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100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w:t>
            </w:r>
            <w:r>
              <w:br/>
            </w:r>
            <w:r>
              <w:rPr>
                <w:rFonts w:ascii="Times New Roman"/>
                <w:b w:val="false"/>
                <w:i w:val="false"/>
                <w:color w:val="000000"/>
                <w:sz w:val="20"/>
              </w:rPr>
              <w:t>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w:t>
            </w:r>
            <w:r>
              <w:br/>
            </w:r>
            <w:r>
              <w:rPr>
                <w:rFonts w:ascii="Times New Roman"/>
                <w:b w:val="false"/>
                <w:i w:val="false"/>
                <w:color w:val="000000"/>
                <w:sz w:val="20"/>
              </w:rPr>
              <w:t>
айыппұлдар, өсімпұлдар, санкциялар,</w:t>
            </w:r>
            <w:r>
              <w:br/>
            </w:r>
            <w:r>
              <w:rPr>
                <w:rFonts w:ascii="Times New Roman"/>
                <w:b w:val="false"/>
                <w:i w:val="false"/>
                <w:color w:val="000000"/>
                <w:sz w:val="20"/>
              </w:rPr>
              <w:t>
өндіріп алулар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p>
        </w:tc>
      </w:tr>
      <w:tr>
        <w:trPr>
          <w:trHeight w:val="12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w:t>
            </w:r>
            <w:r>
              <w:br/>
            </w:r>
            <w:r>
              <w:rPr>
                <w:rFonts w:ascii="Times New Roman"/>
                <w:b w:val="false"/>
                <w:i w:val="false"/>
                <w:color w:val="000000"/>
                <w:sz w:val="20"/>
              </w:rPr>
              <w:t>
айыппұлдар, өсімпұлдар, санкциялар,</w:t>
            </w:r>
            <w:r>
              <w:br/>
            </w:r>
            <w:r>
              <w:rPr>
                <w:rFonts w:ascii="Times New Roman"/>
                <w:b w:val="false"/>
                <w:i w:val="false"/>
                <w:color w:val="000000"/>
                <w:sz w:val="20"/>
              </w:rPr>
              <w:t>
өндіріп алулар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1192,2</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1192,2</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1046499,1</w:t>
            </w:r>
          </w:p>
        </w:tc>
      </w:tr>
      <w:tr>
        <w:trPr>
          <w:trHeight w:val="4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1046499,1</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1046499,1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74"/>
        <w:gridCol w:w="673"/>
        <w:gridCol w:w="693"/>
        <w:gridCol w:w="7313"/>
        <w:gridCol w:w="199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1353075,9</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150167,0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134001,0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9141,0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9141,0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44754,0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44022,0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80106,0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77650,0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манызы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7007,6</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9012,0</w:t>
            </w:r>
          </w:p>
        </w:tc>
      </w:tr>
      <w:tr>
        <w:trPr>
          <w:trHeight w:val="8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манызы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771309,0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57154,0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57154,0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ұйымдарын қолдау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57154,0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700158,0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700158,0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694026,0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13997,0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13997,0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7366,0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95249,0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82251,0</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82251,0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4981,0</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25962,0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құралдарымен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w:t>
            </w:r>
          </w:p>
        </w:tc>
      </w:tr>
      <w:tr>
        <w:trPr>
          <w:trHeight w:val="17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Тәуелсіз Мемлекеттер Достастығы</w:t>
            </w:r>
            <w:r>
              <w:br/>
            </w:r>
            <w:r>
              <w:rPr>
                <w:rFonts w:ascii="Times New Roman"/>
                <w:b w:val="false"/>
                <w:i w:val="false"/>
                <w:color w:val="000000"/>
                <w:sz w:val="20"/>
              </w:rPr>
              <w:t>
елдері бойынша, Қазақстан</w:t>
            </w:r>
            <w:r>
              <w:br/>
            </w:r>
            <w:r>
              <w:rPr>
                <w:rFonts w:ascii="Times New Roman"/>
                <w:b w:val="false"/>
                <w:i w:val="false"/>
                <w:color w:val="000000"/>
                <w:sz w:val="20"/>
              </w:rPr>
              <w:t>
Республикасының аумағы бойынша жол</w:t>
            </w:r>
            <w:r>
              <w:br/>
            </w:r>
            <w:r>
              <w:rPr>
                <w:rFonts w:ascii="Times New Roman"/>
                <w:b w:val="false"/>
                <w:i w:val="false"/>
                <w:color w:val="000000"/>
                <w:sz w:val="20"/>
              </w:rPr>
              <w:t>
жүруін, сондай-ақ оларға және</w:t>
            </w:r>
            <w:r>
              <w:br/>
            </w:r>
            <w:r>
              <w:rPr>
                <w:rFonts w:ascii="Times New Roman"/>
                <w:b w:val="false"/>
                <w:i w:val="false"/>
                <w:color w:val="000000"/>
                <w:sz w:val="20"/>
              </w:rPr>
              <w:t>
олармен бірге жүретін адамдарға</w:t>
            </w:r>
            <w:r>
              <w:br/>
            </w:r>
            <w:r>
              <w:rPr>
                <w:rFonts w:ascii="Times New Roman"/>
                <w:b w:val="false"/>
                <w:i w:val="false"/>
                <w:color w:val="000000"/>
                <w:sz w:val="20"/>
              </w:rPr>
              <w:t>
Мәскеу, Астана қалаларында мерекелік</w:t>
            </w:r>
            <w:r>
              <w:br/>
            </w:r>
            <w:r>
              <w:rPr>
                <w:rFonts w:ascii="Times New Roman"/>
                <w:b w:val="false"/>
                <w:i w:val="false"/>
                <w:color w:val="000000"/>
                <w:sz w:val="20"/>
              </w:rPr>
              <w:t>
іс-шараларға қатысуы үшін</w:t>
            </w:r>
            <w:r>
              <w:br/>
            </w:r>
            <w:r>
              <w:rPr>
                <w:rFonts w:ascii="Times New Roman"/>
                <w:b w:val="false"/>
                <w:i w:val="false"/>
                <w:color w:val="000000"/>
                <w:sz w:val="20"/>
              </w:rPr>
              <w:t>
тамақтануына, тұруына, жол жүруіне</w:t>
            </w:r>
            <w:r>
              <w:br/>
            </w:r>
            <w:r>
              <w:rPr>
                <w:rFonts w:ascii="Times New Roman"/>
                <w:b w:val="false"/>
                <w:i w:val="false"/>
                <w:color w:val="000000"/>
                <w:sz w:val="20"/>
              </w:rPr>
              <w:t>
арналған шығыстарын төлеуді</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7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сондай-ақ оларға теңестірілген, оның</w:t>
            </w:r>
            <w:r>
              <w:br/>
            </w:r>
            <w:r>
              <w:rPr>
                <w:rFonts w:ascii="Times New Roman"/>
                <w:b w:val="false"/>
                <w:i w:val="false"/>
                <w:color w:val="000000"/>
                <w:sz w:val="20"/>
              </w:rPr>
              <w:t>
ішінде майдандағы армия құрамына</w:t>
            </w:r>
            <w:r>
              <w:br/>
            </w:r>
            <w:r>
              <w:rPr>
                <w:rFonts w:ascii="Times New Roman"/>
                <w:b w:val="false"/>
                <w:i w:val="false"/>
                <w:color w:val="000000"/>
                <w:sz w:val="20"/>
              </w:rPr>
              <w:t>
кірмеген, 1941 жылғы 22 маусымнан</w:t>
            </w:r>
            <w:r>
              <w:br/>
            </w:r>
            <w:r>
              <w:rPr>
                <w:rFonts w:ascii="Times New Roman"/>
                <w:b w:val="false"/>
                <w:i w:val="false"/>
                <w:color w:val="000000"/>
                <w:sz w:val="20"/>
              </w:rPr>
              <w:t>
бастап 1945 жылғы 3 қыркүйек</w:t>
            </w:r>
            <w:r>
              <w:br/>
            </w:r>
            <w:r>
              <w:rPr>
                <w:rFonts w:ascii="Times New Roman"/>
                <w:b w:val="false"/>
                <w:i w:val="false"/>
                <w:color w:val="000000"/>
                <w:sz w:val="20"/>
              </w:rPr>
              <w:t>
аралығындағы кезеңде әскери</w:t>
            </w:r>
            <w:r>
              <w:br/>
            </w:r>
            <w:r>
              <w:rPr>
                <w:rFonts w:ascii="Times New Roman"/>
                <w:b w:val="false"/>
                <w:i w:val="false"/>
                <w:color w:val="000000"/>
                <w:sz w:val="20"/>
              </w:rPr>
              <w:t>
бөлімшелерде, мекемелерде,</w:t>
            </w:r>
            <w:r>
              <w:br/>
            </w:r>
            <w:r>
              <w:rPr>
                <w:rFonts w:ascii="Times New Roman"/>
                <w:b w:val="false"/>
                <w:i w:val="false"/>
                <w:color w:val="000000"/>
                <w:sz w:val="20"/>
              </w:rPr>
              <w:t>
әскери-оқу орындарында әскери</w:t>
            </w:r>
            <w:r>
              <w:br/>
            </w:r>
            <w:r>
              <w:rPr>
                <w:rFonts w:ascii="Times New Roman"/>
                <w:b w:val="false"/>
                <w:i w:val="false"/>
                <w:color w:val="000000"/>
                <w:sz w:val="20"/>
              </w:rPr>
              <w:t>
қызметтен өткен, запасқа босатылған</w:t>
            </w:r>
            <w:r>
              <w:br/>
            </w:r>
            <w:r>
              <w:rPr>
                <w:rFonts w:ascii="Times New Roman"/>
                <w:b w:val="false"/>
                <w:i w:val="false"/>
                <w:color w:val="000000"/>
                <w:sz w:val="20"/>
              </w:rPr>
              <w:t>
(отставка), "1941-1945 жж. Ұлы Отан</w:t>
            </w:r>
            <w:r>
              <w:br/>
            </w:r>
            <w:r>
              <w:rPr>
                <w:rFonts w:ascii="Times New Roman"/>
                <w:b w:val="false"/>
                <w:i w:val="false"/>
                <w:color w:val="000000"/>
                <w:sz w:val="20"/>
              </w:rPr>
              <w:t>
соғысында Германияны жеңгенi үшiн"</w:t>
            </w:r>
            <w:r>
              <w:br/>
            </w:r>
            <w:r>
              <w:rPr>
                <w:rFonts w:ascii="Times New Roman"/>
                <w:b w:val="false"/>
                <w:i w:val="false"/>
                <w:color w:val="000000"/>
                <w:sz w:val="20"/>
              </w:rPr>
              <w:t>
медалімен немесе "Жапонияны жеңгені</w:t>
            </w:r>
            <w:r>
              <w:br/>
            </w:r>
            <w:r>
              <w:rPr>
                <w:rFonts w:ascii="Times New Roman"/>
                <w:b w:val="false"/>
                <w:i w:val="false"/>
                <w:color w:val="000000"/>
                <w:sz w:val="20"/>
              </w:rPr>
              <w:t>
үшін" медалімен марапатталған әскери</w:t>
            </w:r>
            <w:r>
              <w:br/>
            </w:r>
            <w:r>
              <w:rPr>
                <w:rFonts w:ascii="Times New Roman"/>
                <w:b w:val="false"/>
                <w:i w:val="false"/>
                <w:color w:val="000000"/>
                <w:sz w:val="20"/>
              </w:rPr>
              <w:t>
қызметшілерге, Ұлы Отан соғысы</w:t>
            </w:r>
            <w:r>
              <w:br/>
            </w:r>
            <w:r>
              <w:rPr>
                <w:rFonts w:ascii="Times New Roman"/>
                <w:b w:val="false"/>
                <w:i w:val="false"/>
                <w:color w:val="000000"/>
                <w:sz w:val="20"/>
              </w:rPr>
              <w:t>
жылдарында тылда кемінде алты ай</w:t>
            </w:r>
            <w:r>
              <w:br/>
            </w:r>
            <w:r>
              <w:rPr>
                <w:rFonts w:ascii="Times New Roman"/>
                <w:b w:val="false"/>
                <w:i w:val="false"/>
                <w:color w:val="000000"/>
                <w:sz w:val="20"/>
              </w:rPr>
              <w:t>
жұмыс істеген (қызметте болған)</w:t>
            </w:r>
            <w:r>
              <w:br/>
            </w:r>
            <w:r>
              <w:rPr>
                <w:rFonts w:ascii="Times New Roman"/>
                <w:b w:val="false"/>
                <w:i w:val="false"/>
                <w:color w:val="000000"/>
                <w:sz w:val="20"/>
              </w:rPr>
              <w:t>
адамдарға біржолғы материалдық көмек</w:t>
            </w:r>
            <w:r>
              <w:br/>
            </w:r>
            <w:r>
              <w:rPr>
                <w:rFonts w:ascii="Times New Roman"/>
                <w:b w:val="false"/>
                <w:i w:val="false"/>
                <w:color w:val="000000"/>
                <w:sz w:val="20"/>
              </w:rPr>
              <w:t>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12998,0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12998,0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11758,0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43128,6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w:t>
            </w:r>
            <w:r>
              <w:br/>
            </w:r>
            <w:r>
              <w:rPr>
                <w:rFonts w:ascii="Times New Roman"/>
                <w:b w:val="false"/>
                <w:i w:val="false"/>
                <w:color w:val="000000"/>
                <w:sz w:val="20"/>
              </w:rPr>
              <w:t>
тұрғын үймен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21833,2</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21833,2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 меншігіндегі</w:t>
            </w:r>
            <w:r>
              <w:br/>
            </w:r>
            <w:r>
              <w:rPr>
                <w:rFonts w:ascii="Times New Roman"/>
                <w:b w:val="false"/>
                <w:i w:val="false"/>
                <w:color w:val="000000"/>
                <w:sz w:val="20"/>
              </w:rPr>
              <w:t>
жылу жүйелерін қолдануды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15833,2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16295,4</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9679,4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w:t>
            </w:r>
            <w:r>
              <w:br/>
            </w:r>
            <w:r>
              <w:rPr>
                <w:rFonts w:ascii="Times New Roman"/>
                <w:b w:val="false"/>
                <w:i w:val="false"/>
                <w:color w:val="000000"/>
                <w:sz w:val="20"/>
              </w:rPr>
              <w:t>
жарықтандыру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15518,0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15518,0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15518,0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8862,0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7769,0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w:t>
            </w:r>
            <w:r>
              <w:br/>
            </w:r>
            <w:r>
              <w:rPr>
                <w:rFonts w:ascii="Times New Roman"/>
                <w:b w:val="false"/>
                <w:i w:val="false"/>
                <w:color w:val="000000"/>
                <w:sz w:val="20"/>
              </w:rPr>
              <w:t>
мемлекеттік ақпараттық саясатты</w:t>
            </w:r>
            <w:r>
              <w:br/>
            </w:r>
            <w:r>
              <w:rPr>
                <w:rFonts w:ascii="Times New Roman"/>
                <w:b w:val="false"/>
                <w:i w:val="false"/>
                <w:color w:val="000000"/>
                <w:sz w:val="20"/>
              </w:rPr>
              <w:t>
жүргізу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11434,0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139489,1</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14514,1</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11348,1</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w:t>
            </w:r>
            <w:r>
              <w:br/>
            </w:r>
            <w:r>
              <w:rPr>
                <w:rFonts w:ascii="Times New Roman"/>
                <w:b w:val="false"/>
                <w:i w:val="false"/>
                <w:color w:val="000000"/>
                <w:sz w:val="20"/>
              </w:rPr>
              <w:t>
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3368,1</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104995,0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 және</w:t>
            </w:r>
            <w:r>
              <w:br/>
            </w:r>
            <w:r>
              <w:rPr>
                <w:rFonts w:ascii="Times New Roman"/>
                <w:b w:val="false"/>
                <w:i w:val="false"/>
                <w:color w:val="000000"/>
                <w:sz w:val="20"/>
              </w:rPr>
              <w:t>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104995,0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104995,0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4191,0</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4191,0</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15789,0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w:t>
            </w:r>
          </w:p>
        </w:tc>
      </w:tr>
      <w:tr>
        <w:trPr>
          <w:trHeight w:val="7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әлеуметтік жобаларды</w:t>
            </w:r>
            <w:r>
              <w:br/>
            </w:r>
            <w:r>
              <w:rPr>
                <w:rFonts w:ascii="Times New Roman"/>
                <w:b w:val="false"/>
                <w:i w:val="false"/>
                <w:color w:val="000000"/>
                <w:sz w:val="20"/>
              </w:rPr>
              <w:t>
қаржыландыру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9189,0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9189,0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 және</w:t>
            </w:r>
            <w:r>
              <w:br/>
            </w:r>
            <w:r>
              <w:rPr>
                <w:rFonts w:ascii="Times New Roman"/>
                <w:b w:val="false"/>
                <w:i w:val="false"/>
                <w:color w:val="000000"/>
                <w:sz w:val="20"/>
              </w:rPr>
              <w:t>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3843,0</w:t>
            </w:r>
          </w:p>
        </w:tc>
      </w:tr>
      <w:tr>
        <w:trPr>
          <w:trHeight w:val="11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w:t>
            </w:r>
            <w:r>
              <w:br/>
            </w:r>
            <w:r>
              <w:rPr>
                <w:rFonts w:ascii="Times New Roman"/>
                <w:b w:val="false"/>
                <w:i w:val="false"/>
                <w:color w:val="000000"/>
                <w:sz w:val="20"/>
              </w:rPr>
              <w:t>
аудандарының және елді мекендерінің</w:t>
            </w:r>
            <w:r>
              <w:br/>
            </w:r>
            <w:r>
              <w:rPr>
                <w:rFonts w:ascii="Times New Roman"/>
                <w:b w:val="false"/>
                <w:i w:val="false"/>
                <w:color w:val="000000"/>
                <w:sz w:val="20"/>
              </w:rPr>
              <w:t>
сәулеттік бейнесін жақсарту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және ауданның (облыстық</w:t>
            </w:r>
            <w:r>
              <w:br/>
            </w:r>
            <w:r>
              <w:rPr>
                <w:rFonts w:ascii="Times New Roman"/>
                <w:b w:val="false"/>
                <w:i w:val="false"/>
                <w:color w:val="000000"/>
                <w:sz w:val="20"/>
              </w:rPr>
              <w:t>
маңызы бар қаланың) аумағын оңтайла</w:t>
            </w:r>
            <w:r>
              <w:br/>
            </w:r>
            <w:r>
              <w:rPr>
                <w:rFonts w:ascii="Times New Roman"/>
                <w:b w:val="false"/>
                <w:i w:val="false"/>
                <w:color w:val="000000"/>
                <w:sz w:val="20"/>
              </w:rPr>
              <w:t>
және тиімді қала құрылыстық игеруді</w:t>
            </w:r>
            <w:r>
              <w:br/>
            </w:r>
            <w:r>
              <w:rPr>
                <w:rFonts w:ascii="Times New Roman"/>
                <w:b w:val="false"/>
                <w:i w:val="false"/>
                <w:color w:val="000000"/>
                <w:sz w:val="20"/>
              </w:rPr>
              <w:t>
қамтамасыз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59823,8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59823,8</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7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55823,8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55823,8</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10506,0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2661,0</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7845,0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39486,4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39486,4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39213,0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қорының өзгеруіне байланысты жоғары</w:t>
            </w:r>
            <w:r>
              <w:br/>
            </w:r>
            <w:r>
              <w:rPr>
                <w:rFonts w:ascii="Times New Roman"/>
                <w:b w:val="false"/>
                <w:i w:val="false"/>
                <w:color w:val="000000"/>
                <w:sz w:val="20"/>
              </w:rPr>
              <w:t>
тұрған бюджеттерге берілетін</w:t>
            </w:r>
            <w:r>
              <w:br/>
            </w:r>
            <w:r>
              <w:rPr>
                <w:rFonts w:ascii="Times New Roman"/>
                <w:b w:val="false"/>
                <w:i w:val="false"/>
                <w:color w:val="000000"/>
                <w:sz w:val="20"/>
              </w:rPr>
              <w:t>
ағымдағы нысаналы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39213,0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13065,0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13343,0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13343,0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13343,0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13343,0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бюджеттік кредиттер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13343,0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w:t>
            </w:r>
            <w:r>
              <w:br/>
            </w:r>
            <w:r>
              <w:rPr>
                <w:rFonts w:ascii="Times New Roman"/>
                <w:b w:val="false"/>
                <w:i w:val="false"/>
                <w:color w:val="000000"/>
                <w:sz w:val="20"/>
              </w:rPr>
              <w:t>
берілген бюджеттік кредиттерді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операциялар</w:t>
            </w:r>
            <w:r>
              <w:br/>
            </w:r>
            <w:r>
              <w:rPr>
                <w:rFonts w:ascii="Times New Roman"/>
                <w:b w:val="false"/>
                <w:i w:val="false"/>
                <w:color w:val="000000"/>
                <w:sz w:val="20"/>
              </w:rPr>
              <w:t>
бойынша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Тапшылық (-), профицит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-29302,6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Тапшылықты қаржыландыру</w:t>
            </w:r>
            <w:r>
              <w:br/>
            </w:r>
            <w:r>
              <w:rPr>
                <w:rFonts w:ascii="Times New Roman"/>
                <w:b w:val="false"/>
                <w:i w:val="false"/>
                <w:color w:val="000000"/>
                <w:sz w:val="20"/>
              </w:rPr>
              <w:t>
(профицитті пайдалану)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29302,6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