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c628" w14:textId="e00c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тіркелетін жылы он жеті жасқа толатын еркек жынысты азаматтарды Ұзынкөл ауданының шақыру учаскесіне тіркеуді ұйымдастыру және қамтамасыз ету туралы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әкімінің 2010 жылғы 8 қарашадағы № 10 шешімі. Қостанай облысы Ұзынкөл ауданының Әділет басқармасында 2010 жылғы 1 желтоқсанда № 9-19-142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"Әскери міндеттілік және әскери қызмет туралы" Қазақстан Республикасының 2005 жылғы 8 шiлдедегi Заңының 17 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тiркелетiн жылы он жетi жасқа толатын еркек жынысты азаматтарды "Ұзынкөл ауданының қорғаныс істері жөніндегі бөлімі" мемлекеттiк мекемесiнiң шақыру учаскесіне тiркеуді 2011 жылдың қаңтар-наурызында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"Ұзынкөл аудандық орталық ауруханасы" мемлекеттiк коммуналдық қазыналық кәсiпорнына (келiсiм бойынша) "Ұзынкөл ауданының қорғаныс істері жөніндегі бөлімі" мемлекеттiк мекемесiмен бірге (келiсiм бойынша) тіркеу жөніндегі іс-шаралар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"Ұзынкөл ауданының қорғаныс iстерi жөнiндегi бөлiмi" мемлекеттiк мекемесiне "Ұзынкөл ауданының білім беру бөлімі" мемлекеттік мекемесімен бірге (келiсiм бойынша)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әскери оқу орындарына үміткерлерді іріктеуге нарядты оқу орындарына жеткізсін;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жұмысты бұқаралық ақпараттық құрал арқылы ұйымдастырсын, әскери оқу орындарына үміткерлерді іріктеу бойынша жұмыстың басталуы туралы хабарлану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әскери оқу орындарына түсуге әскери кәсіптілік бағытында болу мақсатымен тіркеу уақытында әрбір әскер жасына дейінгімен жеке әңгімелесу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Ұзынкөл ауданының селолық округтерінің, Ұзынкөл, Троебрат, Ряжский селоларының әкімдері тiркеуге жататын, тіркелетін жылы он жетi жасқа толатын еркек жынысты азаматтардың шақыру участкесіне дер кезінде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"Ұзынкөл ауданының қаржы бөлiмi" мемлекеттiк мекемесiнің бастығына 122005000 "Жалпыға бiрдей әскери мiндеттi атқару шеңберiндегi iс-шаралар" бағдарламасымен көзделген қаражаттар шегiнде Қазақстан Республикасының тiркелетiн жылы он жетi жасқа толатын еркек жынысты азаматтарын Ұзынкөл ауданының шақыру учаскесiне тiркеуді ұйымдастыру және қамтамасыз етуге байланысты iс-шаралардың қаржыландырылуын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ішкі істер Министірлігі Қостанай облысының ішкі істер Департаменті Ұзынкөл аудандық ішкі істер бөлімі" мемлекеттік мекемесінің бастығына (келiсiм бойынша) мыналар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тiркелуден бас тартып жүрген тұлғаларды ұстауды және іздестіру жөнiндегi жұмыстарды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тіркеу жүргізу кезеңінде шақыру учаскесiнде қоғамдық тәртіпті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орындалуына бақылау Ұзынқөл ауданы әкімінің орынбасары Д.М.Айшвақоваға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алғаш рет ресми жарияланған күнінен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ауданының әкімі                   Т.Ташмағамбетов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Министірлігі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Департаменті Ұзынкөл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мекемесі,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Елисеев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8 қарашада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iстерi жөнiндегi бөлiмi"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мекемесi,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О. Оразалиев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8 қарашада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кәсiпорны, бас дәрiгер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Қ. Ержанов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8 қарашада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