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4bb4" w14:textId="bf84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ақылы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2010 жылғы 14 қаңтардағы № 4 қаулысы. Қостанай облысы Федоров ауданының Әділет басқармасында 2010 жылғы 19 ақпанда № 9-20-170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өзі-өзін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ақылы қоғамдық жұмыстарды, қоғамдық жұмыстардың түрлерін және көлемін ұйымдастыру үшін уақытша жұмыс орындарын ұсынатын кәсіпорындар тізбесi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Қосымшаға сәйкес тізбеде аталған кәсіпорындар басшылары "Федоров аудандық жұмыспен қамту және әлеуметтік бағдарламалар бөлімі" мемлекеттік мекемесімен қоғамдық жұмыстарды орындау шарттарын жасау үшін жұмыстардың нақты түрлері мен шарттарын анықтасын.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заңнамасымен белгіленген еңбек ақы төлеу мөлшерінің ең аз мөлшерінде бекітілсін. Қоғамдық жұмыстарғы жұмыссыздардың еңбек ақысы аудандық бюджет қаражаты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"Қарттармен мүгедектерге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жалпы үлгідегі интернат үйі"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 Абельдинова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қаңтар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В. Финк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қаңтар 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Әкімдіктің 2010 жылы 14 қаңтар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4 қаулысымен бекітілген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Ақылы қоғамдық жұмыстарды, қоғамдық жұмыстардың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түрлерін және көлемін ұйымдастыру үшінуақытша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орындарын ұсынатын кәсіпорындарының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1595"/>
        <w:gridCol w:w="2589"/>
        <w:gridCol w:w="4314"/>
        <w:gridCol w:w="1088"/>
        <w:gridCol w:w="1252"/>
      </w:tblGrid>
      <w:tr>
        <w:trPr>
          <w:trHeight w:val="495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4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Адам-күні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</w:tr>
      <w:tr>
        <w:trPr>
          <w:trHeight w:val="48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порыны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Баннов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Баннов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жатқан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(9600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Баннов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 шегін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кюветтерін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құрғақшөп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көгалшапқышпен шөпті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шабу (28600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Чехов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 шегін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кюветтерін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көгалшапқышпен шөпті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шабу (8500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Стадион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жақын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тұрақты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(2430 шаршы 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Вишневый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8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Вишневое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 шегін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кюветтерін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құрғақшөп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(19100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Вишневый селоға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 берісін,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округтін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аппаратына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(22100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Иесіз үйлерге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іргелес 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алаңқайларды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(8200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Жалғыз тұратың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үйлеріне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 шаршы 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Воронеж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ғимаратына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(500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Әкімдікті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(2500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алаңқай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Успенов селоның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Вайберт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(4000 шаршы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 (5000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көшелердін шегіндер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кюветтер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Придорожное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селоларындағы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 жауынгерлер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 селосындағы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 тапқан милиция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жинау (500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 бетондық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жағалай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(250 шаршы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 (0,5 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зират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жағалай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(1000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 және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Успенов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 жағалай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 шаршы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 (5 тонна)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Космонавт,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Победа, Карбышев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атындағы,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 атындағы,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атындағы,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Щорс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 шектерін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кюветтерін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(16000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маңайындағы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сыпыру (250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Камышин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Аумақты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жинау: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жатқан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мәдениет үйі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кешене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жылдарда қаза 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маңайына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жатқан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Чистый Чандак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 және кюветтер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қоқысты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 (3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Қоржынкөл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ғимаратына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(2000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ғимаратына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(7000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Бос жерлерін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үйлердің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маңайындағы 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(8200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Қосарал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Кенарал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көшелердің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кюветтерін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қолымен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(31000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Көлікке қолымен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 және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тастайтың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 (5 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ғимараттарға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тазалау: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 (200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селолық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орта 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(2000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Орталық алаңының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жинау (5200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Кенарал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саябақтың және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 жылдарда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 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Иесіз үйлерге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алаңқайларды қоқытан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(8200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Зират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(20000 шаршы 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Костряков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Костряков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селосының: Победа,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Целинная,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Косыгин атындағы,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 Пионерская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 шектерін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кюветтерін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(15000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Стадион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(7000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Мәдениет үйінің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маңайындағы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(1500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Костряков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(1500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Костряков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 кірер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(2500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Новошумный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ҰОС жылдарда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қайтқан ескерткіштің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аумағын, шегінің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бойындағы, Чапаев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аялдаманың аумағын,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ашқан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тұңғыштарға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маңайын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(3800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маңайындағы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жинау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Новошумное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кюветтерін (30000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үйіне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(5000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Новошумное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зираттың қоршауына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жатқан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(1200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Пешков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Пешков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(2200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Пешков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іргелес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(2200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Стадион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жатқан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(4000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Пешков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кірер жолын,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жерлерін,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атындағы, 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атындағы, 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атындағы, Пушкин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көшелердің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шеттерін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кюветтерін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шабу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(42500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Қоқысты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(1 тонна)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Малороссийка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алаңның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(1200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Ленин атындағы,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Садовая, Карл Маркс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атындағы, Набережная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 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кюветтерін,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құрғақ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(21000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Қоқысты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(4 тонна)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Шандақ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Мирное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(6800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Мирное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шегін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кюветтерін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(27300 шаршы 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Ленино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(3500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Ленин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шегін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кюветтерін,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(30000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Ленин және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 жылдарда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рухы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ескерткіштерге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саябақ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жас бұтақтар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Қоқысты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 (5 тонна)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Федоров селосы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12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Федоров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жерлерін,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жолының 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кюветтерін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шөпті, қамысты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шабу,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қоқысты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Легкодухов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(40000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Красноармейская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(14200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Кравцов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(59700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Советская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(32800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Юнацкий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(17600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Гоголь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(5000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Ленин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(28400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Мелехов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(22100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Шевченко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(31300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Победы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(66800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Орталық алаңының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Құрғақ шөп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жапырақтарды жинау,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 (35000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ҰОС ардагерлердің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обелискіне жататын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(16400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орталық алаңың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(17500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ҰОС ардагерлердің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(8400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Федоров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күрек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тратуарларды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жинау: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Легкодухов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(2700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Кравцов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(2700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Советская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(1650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Юнацкий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(1050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Ленин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(1350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Шевченко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(1060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Федоров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қолымен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Легкодухов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Ленин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(870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Кравцов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(2700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Мелехов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(750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Зираттардың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(2640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"Атлет" стадионда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шөпті,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құрайды қол орақпен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шабу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 көлікке тиеу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"Атлет"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ернеуді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(500 қума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"Атлет"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жинау (2000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Свято-Никольский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ғибадатхана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аумағының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жинау (2000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және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бейнелік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үй–интернаттың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аумағының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көрсетуде қатысу: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Қоқыстан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(3509,5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12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Қосарал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 және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стеласын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әкпен ақтау (8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сылақтау (8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май сырмен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қоршаулырды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бояу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 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 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ескертеіштерін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бояу (21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Новошумный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жауынгерлерге, 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соғысында 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 қатысу (700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Жастар бос уақыт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жаңартуда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(3000 шаршы 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 украин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 қатысу: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тұғыр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сылауды алып тастау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цемент ерітінді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тұғырды сылау (4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әқ ерітінді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тұғырларды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(52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Малороссийка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 украин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 шан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тазалау (10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Малороссийка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 украин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ескерткіштін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 (25 тегі).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ескерткіштердін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 конструкцияның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бояу (8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Кіре берісін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стеланы бояу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Вишневый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 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ескірткішті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стеланы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сылауды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тастау (14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құм және цемент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әкелу, ерітінді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қабырғаны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жарым-жарты сылау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әқ ерітімен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стеланы екі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(52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Шандақ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 жауынгерлерге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ескірткішті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 қатысу (20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Ескірткіш дуалдың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шынжырды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Воронеж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 жауынгерлер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 қатысу (80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Успенов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 жауынгерлер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 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(60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Камышин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 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 қатысу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сырмен бояу (75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(көгалан-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көркейту)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Баннов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Орталық алаңда,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бетондық қоршауды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жақтан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(580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Орталық алаңда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 қоршауды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ақтау (42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Баннов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ескірткіштін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 (95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Баннов және Чехов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селоларда көшелерде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(260 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Орталық алаңда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айналасында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және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кесу (150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 және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 (0,5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Мәдениет үйінін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 саябақта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бұтақшаларды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кесу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құрап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(5000 шаршы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 (0,5 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Ұрандарды 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ағаш 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(200 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Орталық алаңда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гулдер клумбаны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суару (42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Стадионда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жатқан аумақта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(400 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Баннов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селоларда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тұратың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тиесілді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учаскелердін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ақтау (600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жаршыларда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клендардың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бұтақтарды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(500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бұтақтарды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қолымен тиеу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(0,3 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шатырды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(150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Цабелев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қоршау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бояу (88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метр), бағаналар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ұрандарды қазу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дана), қоршау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 қою (25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дана), қоршауды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сырмен бояу (60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Баннов селосында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жылдарда қаза 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қою (19,2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ұрандарды қазу (8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дана), 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(8 дана),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бояу (19,2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Қаракопа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 жылдарда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 жауынгерлер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қою (19,2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ұрандарды қазу (8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дана), 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(8 дана),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бояу (19,2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Баннов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селоларда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(38200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Қаракопа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кюветтерді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шабу (18000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Баннов–Цабелев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жағасын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(32000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Баннов–Каракопа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жағасын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(12000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қоршауды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(28 метр),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ұрандарды қазу (15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дана), 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(15 дана),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бояу (33,6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Воронеж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ғимаратына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бұтақтарын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(200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селоға кіррер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берісінде Победа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үйеңкілерді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(200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Ценральная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 бетондық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әқпен ақтау (120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Придорожное,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Лысановка, Успеновка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селолардың көшелерде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(1000 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Бұрынғы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үйінін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құрғақ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үйеңкілерді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үйеңкілердін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бұтақтарын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(200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кесілген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үйеңкілердін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бұтақтарын қолымен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 (0,5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округтін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ғимаратына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аймағында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 жоспарлау: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жерді қазу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көшетті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гүлдін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(100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 бағындарды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шөптеу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тұрақты сулау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округтін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ғимаратына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аймағында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ернеудерді қоқыс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(250 құма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селоның көшелерде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діңгектілерді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ақтау (300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солоның көшелерде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үйеңкілерді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 шаршы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қолымен тиеу (1 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 металл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май сырмен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 (100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Придорожное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 селолардың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көшелерде қатты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шабу (4000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Школьная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май сырмен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 (310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Вишневый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Вишневое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орталығында, 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атындағы, Победа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алаңды, 8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көшелерде бетондық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ақтау (580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Победа алаңның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стеланың қоршауды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сырмен бояу (14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Селолық округтін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қоршауды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сырмен бояу (63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Вишневое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 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(80 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Ұлы Отан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жылдарда қаз 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стеланы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гүлзаларды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 жерді қазу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(30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гүлдерді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(30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күту (30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гүлзаларды күзгі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Буденый атындағы,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Победа, Маяковский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атындағы, Карбышев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атындағы,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Щорс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көшелерде өсетін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ұсақ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шабу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Победа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 қамысты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шабу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Жаркөл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бағаналарын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(230 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маңайында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 үшін қарау: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гүлзаларды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 жерді қазу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(300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гүлдерді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(300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күту (300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гүлзаларды күзгі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(300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Жаркөл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маңайында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арам шөпті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шабу (500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Қоржинколь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саябағының аумағының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(1200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Лесное, 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селолардың 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бағаналарды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ақтау (190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Селолық округтін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іргелес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және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(120 құма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ғимаратына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гүлзаларды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 жерді қазу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(230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(230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гүлдерді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(230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күту (230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гүлзаларды күзгі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(230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Камышин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Чистый Чандак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селосына кірер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бергенде стеланы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бояумен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ескерткішке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металл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май сырмен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 (342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 (9570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метр),мәдениет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 (2590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маңайында құрғақ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құрылған ағашты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кесу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 көлліке тиеу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олар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қарау: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жер әкелу;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(100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суару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Гүл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 үшін қарау: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гүлзаларды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 жерді қазу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(30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гүлдерді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(30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күту (30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гүлзаларды күзгі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Жиектастарды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жиектастарды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(270 құма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Ағаштың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бұтақтарын, қатты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шөптен 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аумақтарда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(1000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мәдениет үйі,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іргелес алаңды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Чистый Чандак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(400 шаршы 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Қосарал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Жолдардың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шектерінде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кюветтерінде қатты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 (6000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Мира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(9000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Строителей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 (10200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Гагарин көшесінде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Қоқысты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 және қолымен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 (10 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Орталық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уақытында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көшеттерді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(100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колмен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шұңқырларды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суару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маңайында 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маңайында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гүлзарды жоспарлау: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жерді қазу (350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(350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күту (350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суару (350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Кеңарал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бойында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(250 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Саябақ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ағаштың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бұтақтарын, қатты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уақытылы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(7000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жататынаумағында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 ақтау (130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20 шұнқыр және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колонкаларды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сырмен бояу (80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Костряков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маңайында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өсетін ағаштардың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Стадионның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жолында шөпті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алу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Ағаш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 олар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қарау: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(100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 қолмен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суару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Гүл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 үшін қарау: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гүлзаларды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 жерді қазу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(50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гүлдерді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(50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күту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гүлзаларды күзгі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Стадион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маңайындағы құрғақ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бұтақшаларды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кесу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құрап қалған ағашты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(50000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 және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 (0,5 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ескерткіштерге 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аумағын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бұтақтардан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(50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маңайындағы бетондық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бір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қадаларды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ақтау (60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Саябақ,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 металдық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қоршауды, металл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шұнқырлардың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құрылмаларды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сырмен бояу (260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Ленин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көшелерде бағаларды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ақтау (160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Ленин селосында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 бұтақтарды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кесу (250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 (0,5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Гүл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 үшін қарау: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гүлзаларды істеу,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қазу (12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тапқандар ескерткіш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ескерткіштін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Күзгі-көктемдік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 отырғызу: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(60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шұнқырларды қолымен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(60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сулау (60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 құдықтың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құрылымын жөндеуде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Первомай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бағандарды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(500 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залы,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жас бұтақтарды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кесу (500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қолымен көлікке тиеу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Первомай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округінін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(110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Ленин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 құрғақ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бұтақшаларды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құрап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 (500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 және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 (0,5 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аумағында, 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жинау, ернеулерді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(400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Ленин көшесіндегі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газондарды суыру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(136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қаза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маңайында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жерді қазу,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жарым–жартылай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(150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көшеттер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тұқымдарды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мерзімді шөптеу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сулау (150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Пешков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ғимараттарға жататын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аумағында,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ұсақ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қию (60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Орталық алаңда,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ернеулерді 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(60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Темір бетондық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Орталық алаңға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кірер бергенде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май сырмен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 (50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маңайында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алаңында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жерді қазу (280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көшеттер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тұқымдарды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мерзімді шөптеу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гүлзарды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сулау (280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Пешков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бағаларды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(200 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 қаза 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ескерткішке іргелес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жинау (150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Қоқысты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тиеу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Мәдениет үйі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мектептін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бетондық қоршауды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ақтау (360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Малороссийка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Ленин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бағаларды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(120 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Малороссийка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(30 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аялдамасын ақтау (80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Әкім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және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қию (70 шаршы метр),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Шандақ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Қоршауларын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ақтау,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 құма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Мирный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(106 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Ұлы Отан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жылдарда қаза тапқан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ескерткіш,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қасында гүлзаларда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отырғызу: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жерді қазу,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жарым–жартылай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(20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көшеттер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тұқымдарды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мерзімді шөптеу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сулау (20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Әкім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мектебінін қоршау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ағаштарды,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бұтақтарды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қию (3070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 және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 (0,5 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олар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қарау: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(50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шұнқырларды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қолымен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сулау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Мирное селосында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учаскелердін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(100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Новошумный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Жиектастарды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және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(1200 құма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Саябақ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өсімдіктерді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шабу (2000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Новошумное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селосынын зиратының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металдық қоршауды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сырменбояу (990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"Новошумное"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көрсеткіштерін, кіру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аркаларды бояу (11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Федоров селосы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Өсімдіктер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тұқымын қорабтарға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(60000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көшет үшін қарау;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көшетті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топыраққа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отырғызу.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Мухтар Әуезов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 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отырғызу (860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құ ағашты жинау;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шелектер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зембілдер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гүлзарға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төгу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гүлдерді көшет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тұқым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(430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метр), сәндік 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тұқымын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(430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гүлзарды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(күніне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рет) (430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гүлзарды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шөптеу (430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гүлзалардың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ернеулерді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(285 құма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жиектастарды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(285 құма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гүлзарларды күзгі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 жинау (860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жаймаларда төрт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(230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құ ағашты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(230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жерді қазу (230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(230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гүлзарды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(230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гүлзарды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 (230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жаймаларды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(230 құма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1,5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жайнамалар артында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орақ арқылы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мерзімді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гүлзарларды күзгі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 жинау (230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Юнацкий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 төрт гүлзарды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тасымалдаған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тесістеу (24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гүлдердін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гүлзаларды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(50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күту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гүлзарлардағы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ақтау (26,3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гүлзарларды күзгі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 жинау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гүлзаларды күзгі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қазу (20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Красноармейская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бойынша төрт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гүлзаларды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шаршы метр):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тасымалдаған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тегістеу (24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гүлдер 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(50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гүлзаларды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(50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күту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гүлзарлардағы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ақтау (26,3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гүлзарларды күзгі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 жинау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жерді күзгі қазу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Кравцов,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Легкодухов,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Шевченко, Калинин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(5500 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Федоров селосына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кірер жердегі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(2400 құма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Федоров селосына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 берісін жердегі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жиектастарды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(1180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Федоров селосына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 берісті жердегі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жиектастарына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жақын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(3600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бағаналарды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(2500 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қию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(1000 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Фонтанды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қалған 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шелектермен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куб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батпақтан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тазалау (81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қабырғаларды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тұнбадан тазалау (72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Ленин, Карла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Либкнехт, Гоголь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көшелердегі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жылутрассасын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(5890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жаңбырлық 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қоқысты және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жинау (3000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канал жүргізудің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арнасын батпақтан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(3000 шаршы метр), 0,5 метрге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жерінің астындағы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метр диаметрлі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ағытқыш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 құма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Өткенде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Көктемдегі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 күту,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(2500 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 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аланқайларда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мерзімді шабу: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Легкодухов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(6500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Кравцов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Юнацкий көшесі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Победа көшесі (8000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Орталық алаңда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құмырға гүлдін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гүлзарлар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шаршы метр):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қыш құмырға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(3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қыш құмырға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гүлдерді көшет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отырғызу (10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қыш құмырды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(10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қыш құмырды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күту (10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гүлзарларды күзгі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 жинау (10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Орталық алаңда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ернеулерді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қаптару (1750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"Атлет"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ернеулерді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ақтау (500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"Атлет"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бетондық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екі жерден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ақтау (1230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"Атлет" 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кесу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(100 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қоршауды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 (1350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Федоров селосы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кітабына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нақтылау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секторларды бару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(2256 аула)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картаны құрастыру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(үйлердін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нөмірлеу,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сайлауғадайындау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пәтерлерді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Федоров селосы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 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үйінің ғимаратын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50 бөлмелердің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қабырғаларын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50 бөлмелердің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төбелерін жартылай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сылақтау және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50 бөлмелердің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едендерін бояу (480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50 балкондарын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әкпен ақтау (168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50 кіріс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бөлмелерді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(475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50 дәретханалық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төбелерін ақтау (128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50 дәретханалық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панелдерін бояу (230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50 ішкі есіктерді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 (105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терезелердін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рамаларды сырттан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ішінен бояу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бөлмелердің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есіктерін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 (105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50 балкон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есіктерін бояу (76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59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 бояу (36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дәліздердің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қабырғаларын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(486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дәліздердің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төбелерін ақтау (324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дәліздердің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панелдерін бояу (243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ғимараттың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ақтауы (354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кабинеттерде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 рамаларды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 (4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коридорларда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 рамаларды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 (2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холлда терезе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рамаларды бояу (9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асханада, 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 терезе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рамаларды бояу (6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"Бытсервис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көлік-трактор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 жөндеу: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ғимараттың ішінде ескі сылақты жартылай түсірген кездегі, цемент ерітіндісін дайындаумен бірге қабырғалардың ішкі таңдаулы сылақтау кездегі қосалқы жұмыстар (30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бокста сыртқы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жұмыстар–сылақтау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ақтау (600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терезелерді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есіктерді май сырмен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және сыртқы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 (10 дана), 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дана);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эмульсиондық сырмен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 (500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Баннов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Ұлы Отан 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қабырғаларды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төбелерді әкпен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(580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терезелерді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есіктерді май сырмен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 (54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бөлмелерді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жинау, едендерді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Он бір 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жөндеуде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қабырғаларды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төбелерді әкпен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(1830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терезелерді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есіктерді май сырмен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 (1060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терезелерді жуу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бөлмелерді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(0,5 тонна)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Шандақ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жауынгерлеріне үйді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қабырғаларды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төбелерді әкпен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(280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еденді бояу (150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Қосарал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Төрт 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ардагердің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қабырғаларды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төбелерді әкпен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(445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терезелерді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сырмен бояу (62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аулаларын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жақын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(2500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Новошумный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Екі 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қабырғаларды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сырттан әқпен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үйлер айналасында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кейін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Жастар бос уақыт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 жөндеуде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(3000 шаршы 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Вишневый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шатырды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сырмен бояу (317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порын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Орталық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шөпті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шабу (30000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Орталық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уақытылы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аяқ жолыны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сыпыру (35000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12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сыртқы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тұғырларды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орнатуда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(245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сыртқы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жөндеуде, сылауда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ақтауда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(1450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бұзу)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Ернеулерді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 және әқпен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(1500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Гүлзаларда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Жерді қазу,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жарым–жартылай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(600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 көшеттер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тұқымдарды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мерзімді шөптеу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гүлзаларды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сулау (600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Темір бетондық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қоршауды екі жағынан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ақтау (2808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Қоқысты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және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қолымен тиеу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Металдық қоршауды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 (330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Көшеттерді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шөптеу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суару (1200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