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b63e" w14:textId="fb0b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 жасқа дейінгі балаларға арналған ай сайынғы мемлекеттік жәрдемақылар тағайындағанда жеке қосалқы шаруашылықтан түскен табысты есептеу үшін статистика органдарымен ұсынылған 2010 жылға арналған бағаларды түзету туралы</w:t>
      </w:r>
    </w:p>
    <w:p>
      <w:pPr>
        <w:spacing w:after="0"/>
        <w:ind w:left="0"/>
        <w:jc w:val="both"/>
      </w:pPr>
      <w:r>
        <w:rPr>
          <w:rFonts w:ascii="Times New Roman"/>
          <w:b w:val="false"/>
          <w:i w:val="false"/>
          <w:color w:val="000000"/>
          <w:sz w:val="28"/>
        </w:rPr>
        <w:t>Қостанай облысы Федоров ауданы әкімдігінің 2010 жылғы 26 қаңтардағы № 47 қаулысы. Қостанай облысы Федоров ауданының Әділет басқармасында 2010 жылғы 12 наурызда № 9-20-172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2001 жылғы 23 қаңтардағы "Қазақстан Республикасындағы жергiлiктi мемлекеттiк басқару, өзін-өзі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w:t>
      </w:r>
      <w:r>
        <w:rPr>
          <w:rFonts w:ascii="Times New Roman"/>
          <w:b w:val="false"/>
          <w:i w:val="false"/>
          <w:color w:val="000000"/>
          <w:sz w:val="28"/>
        </w:rPr>
        <w:t>№ 1092</w:t>
      </w:r>
      <w:r>
        <w:rPr>
          <w:rFonts w:ascii="Times New Roman"/>
          <w:b w:val="false"/>
          <w:i w:val="false"/>
          <w:color w:val="000000"/>
          <w:sz w:val="28"/>
        </w:rPr>
        <w:t xml:space="preserve"> қаулысымен бекітілген, Балаларға арналған жәрдемақы алуға үміткер отбасының жиынтық табысын есептеу ережесінің </w:t>
      </w:r>
      <w:r>
        <w:rPr>
          <w:rFonts w:ascii="Times New Roman"/>
          <w:b w:val="false"/>
          <w:i w:val="false"/>
          <w:color w:val="000000"/>
          <w:sz w:val="28"/>
        </w:rPr>
        <w:t>30–тармағына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2010 жылға ұсынатын бағаларды түзету деректерді 60 процентқе азайту жолымен белгіленсін.</w:t>
      </w:r>
      <w:r>
        <w:br/>
      </w:r>
      <w:r>
        <w:rPr>
          <w:rFonts w:ascii="Times New Roman"/>
          <w:b w:val="false"/>
          <w:i w:val="false"/>
          <w:color w:val="000000"/>
          <w:sz w:val="28"/>
        </w:rPr>
        <w:t>
</w:t>
      </w:r>
      <w:r>
        <w:rPr>
          <w:rFonts w:ascii="Times New Roman"/>
          <w:b w:val="false"/>
          <w:i w:val="false"/>
          <w:color w:val="000000"/>
          <w:sz w:val="28"/>
        </w:rPr>
        <w:t>
      2. "Федоров аудандық жұмыспен қамту және әлеуметтік бағдарламалар бөлімі" мемлекеттік мекемесіне он сегіз жасқа дейінгі балаларға арналған ай сайынғы мемлекеттік жәрдемақы тағайындауға үміткердің жеке қосалқы шаруашылығынан алынған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он күнтізбелік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w:t>
      </w:r>
      <w:r>
        <w:br/>
      </w:r>
      <w:r>
        <w:rPr>
          <w:rFonts w:ascii="Times New Roman"/>
          <w:b w:val="false"/>
          <w:i w:val="false"/>
          <w:color w:val="000000"/>
          <w:sz w:val="28"/>
        </w:rPr>
        <w:t>
</w:t>
      </w:r>
      <w:r>
        <w:rPr>
          <w:rFonts w:ascii="Times New Roman"/>
          <w:b w:val="false"/>
          <w:i/>
          <w:color w:val="000000"/>
          <w:sz w:val="28"/>
        </w:rPr>
        <w:t>      әкімі                                      А. Корниенко</w:t>
      </w:r>
    </w:p>
    <w:p>
      <w:pPr>
        <w:spacing w:after="0"/>
        <w:ind w:left="0"/>
        <w:jc w:val="both"/>
      </w:pPr>
      <w:r>
        <w:rPr>
          <w:rFonts w:ascii="Times New Roman"/>
          <w:b w:val="false"/>
          <w:i/>
          <w:color w:val="000000"/>
          <w:sz w:val="28"/>
        </w:rPr>
        <w:t>      КЕЛIСIЛДІ</w:t>
      </w:r>
    </w:p>
    <w:p>
      <w:pPr>
        <w:spacing w:after="0"/>
        <w:ind w:left="0"/>
        <w:jc w:val="both"/>
      </w:pPr>
      <w:r>
        <w:rPr>
          <w:rFonts w:ascii="Times New Roman"/>
          <w:b w:val="false"/>
          <w:i/>
          <w:color w:val="000000"/>
          <w:sz w:val="28"/>
        </w:rPr>
        <w:t>      "Федоров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 бөлімі"</w:t>
      </w:r>
      <w:r>
        <w:br/>
      </w:r>
      <w:r>
        <w:rPr>
          <w:rFonts w:ascii="Times New Roman"/>
          <w:b w:val="false"/>
          <w:i w:val="false"/>
          <w:color w:val="000000"/>
          <w:sz w:val="28"/>
        </w:rPr>
        <w:t>
</w:t>
      </w:r>
      <w:r>
        <w:rPr>
          <w:rFonts w:ascii="Times New Roman"/>
          <w:b w:val="false"/>
          <w:i/>
          <w:color w:val="000000"/>
          <w:sz w:val="28"/>
        </w:rPr>
        <w:t xml:space="preserve">      мемлекеттiк мекемесінiң бастығы </w:t>
      </w:r>
      <w:r>
        <w:br/>
      </w:r>
      <w:r>
        <w:rPr>
          <w:rFonts w:ascii="Times New Roman"/>
          <w:b w:val="false"/>
          <w:i w:val="false"/>
          <w:color w:val="000000"/>
          <w:sz w:val="28"/>
        </w:rPr>
        <w:t>
</w:t>
      </w:r>
      <w:r>
        <w:rPr>
          <w:rFonts w:ascii="Times New Roman"/>
          <w:b w:val="false"/>
          <w:i/>
          <w:color w:val="000000"/>
          <w:sz w:val="28"/>
        </w:rPr>
        <w:t>      __________________ Т. Волоткевич</w:t>
      </w:r>
      <w:r>
        <w:br/>
      </w:r>
      <w:r>
        <w:rPr>
          <w:rFonts w:ascii="Times New Roman"/>
          <w:b w:val="false"/>
          <w:i w:val="false"/>
          <w:color w:val="000000"/>
          <w:sz w:val="28"/>
        </w:rPr>
        <w:t>
</w:t>
      </w:r>
      <w:r>
        <w:rPr>
          <w:rFonts w:ascii="Times New Roman"/>
          <w:b w:val="false"/>
          <w:i/>
          <w:color w:val="000000"/>
          <w:sz w:val="28"/>
        </w:rPr>
        <w:t>      2010 жыл 26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