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7b98" w14:textId="3f47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ауданының аумағында депутаттыққа кандидаттардың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2010 жылғы 25 ақпандағы № 60 қаулысы. Қостанай облысы Федоров ауданының Әділет басқармасында 2010 жылғы 26 наурызда № 9-20-174 тіркелді. Күші жойылды - Қостанай облысы Федоров ауданы әкімдігінің 2011 жылғы 23 ақпандағы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Қостанай облысы Федоров ауданы әкімдігінің 2011.02.23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/>
          <w:color w:val="800000"/>
          <w:sz w:val="28"/>
        </w:rPr>
        <w:t xml:space="preserve"> (алғаш ресми жарияланған күнінен бастап он күнтізбелік күн өткеннен кейін қолданысқа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сайлау туралы"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депутаттыққа кандидаттардың үгіттік баспа материалдарын аумағында орналастыру үшін орын белгіленгін.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округтар мен Федоров селосының әкімдері аталған орындарды стендтермен, тақталармен, тұғылықтармен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он күнтізбе күн өткеннен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Аумақтық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О. Федорова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ақпан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ақпан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Депутаттыққа кандидаттардың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үгіттік баспа материалдарын Федоров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аумағында орналастыратын орындар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0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 орналасқан жері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Федоров селосы: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 ("Алғабас" жауапкершілігі шектеулі серіктестігі ғимаратыш қарсы);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көшесімен Горький көшесінің қиылысы;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көшесімен М. Әуезов көшесінің қиылысы;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Шевченко көшесі ("Радуга" дүкені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көшесімен Фрунзе көшесінің қиылысы;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Юнацкий көшесі (сауда алаңы);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Легкодухов көшесі ("Алға" спорт клубының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С. Пушкин көшесі (Қазақстан Республикасының Ауыл шаруашылығы министрлігінің агроөнеркәсіп кешені мемлекеттік инспекция комитетінің Федоров аудандық аумақтық инспекциясы);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Вокзальная көшесі (темір жол вокзалының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Водороводная көшесі (Абсолют дүкенінің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Горький көшесі - Островский көшесінің қиылысы.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Баннов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 селосы (орталық алаң);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Қарақопа селосы (Фиалка дүкенінің маңында);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селосы (Лада дүкені, Фортуна дүкенінің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Цабелевка селосы (Надежда дүкенінің жанында).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Вишневый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селосы (мэдениет үйі ғимаратында);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Белояровка селосы (Светлана дүкенінің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Уйское селосы (Федоров ауданының білім бөлімі Уйск бастауыш мектебі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Усаков селосы (ормандар мен жануарлар дүниесін қорғау жөніндегі Усаков мемлекеттік 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Воронеж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 селосы (Воронеж селолық округі экімінің аппараты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Успенов селосы (Меркурий дүкенінің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Лысанов селосы ("Губский" шаруа қожалығы өндіріс жайының жанында).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Жаркөл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селосы ("Анар" дүкені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Александрополь селосы (Федоров ауданының білім бөлімі Александрополь бастауыш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селосы (Федоров ауданьшың білім бөлімі Андреев бастауыш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Владыкин селосы (Федоров ауданының білім бөлімі  Владыкин негізгі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Затышенка селосы ("Беркут" жауапкершілігі шектеулі серіктестігі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Копыченка селосы (Федоров ауданының білім бөлімі Копыченка орта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 селосы (аудандық аңшылар мен балықшылар қоғамының ғимараты жанында).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Камышин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Чандак селосы ("Камышин селолық округі экімінің аппараты"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 селосы ("Түрар" жауапкершілігі шектеулі серіктестігі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Ала-Бүталы селосы ("У Степаныча" дүкені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селосы ("Ярославна" дүкені жанында).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Қоржынкөл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селосы (мэдениет үйі ғимаратында);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 ("Натали" дүкені жанында, "Федоров ауданының білім бөлімі Березовка бастауыш мектебі" мемлекеттік 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Қосарал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Кенарал селосы ("Визит" дүкені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Төрағаш селосы ("Федоров ауданының білім бөлімі Төрағаш бастауыш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 ("Федоров ауданының білім бөлімі Жыланды бастауыш мектебі" мемлекеттік 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Костряков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 селосы ("Костряков селолық округі әкімінің аппараты"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Волковка селосы (село клубының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Иван-Городка селосы ("Гранд" жауапкершілігі шектеулі серіктестігі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Курское селосы ("Гранд" жауапкершілігі шектеулі серіктестігі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Запасное селосы ("Гранд" жауапкершілігі шектеулі серіктестігі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Грачевка селосы ("Гранд" жауапкершілігі шектеулі серіктестігі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Ново-Украинка селосы ("Гранд" жауапкершілігі шектеулі серіктестігі жанында).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селосы (село клубының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Жанахай селосы (село клубының жанында);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Новошумный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селосы (орталық алаң);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Старошумное селосы (№ 845 сайлау учаскесінің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селосы ("Федоров ауданының білім бөлімі Тоғызақ бастауыш мектебі" мемлекеттік мекемесі ғимаратының жанында).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("Минутка" дүкені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 селосы ("Татарчук Т. Н." жеке кәсіпкер дүкенінің жанында).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Пешков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 селосы (орталық алаң "Валентина" дүкені жанында,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"Пешков" АҚП жауапкершілігі шектеулі серіктестігі дүкені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селосы ("Калиновское." жауапкершілігі шектеулі серіктестігі кеңсесінің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селосы ("Уразбаев Ж. У." жеке кэсіпкер дүкенінің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селосы ("Федоров ауданының білім бөлімі Полтавка бастауыш 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Болыное селосы ("Алтын-Инвест"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№ 2 бригадасының ғимараты жанында).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Малоросийка селосы ("Украин селолық округі әкімінің аппараты"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Дубравка селосы ("Садаков" шаруа қожалығы кеңсесінің ғимараты жанында).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Шандақ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селосы ("Шандақ селолық округі әкімінің аппараты" мемлекеттік мекемесі ғимаратының жанында, "Пшеничное" жауапкершілігі шектеулі серіктестігінің және "Чандак" жауапкершілігі шектеулі серіктестігінің офис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селосы ("Эдельвейс" шаруа қожалығы кеңсесінің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Крамское селосы ("Пшеничное"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кеңсесінің ғимараты жанында).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